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8f2e" w14:textId="fcb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4"/>
    <w:bookmarkStart w:name="z8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1 приложения 1 к настоящему постановлению;</w:t>
      </w:r>
    </w:p>
    <w:bookmarkEnd w:id="5"/>
    <w:bookmarkStart w:name="z8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архивов, документации и книжного дела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2 приложения 1 к настоящему постановлению;</w:t>
      </w:r>
    </w:p>
    <w:bookmarkEnd w:id="6"/>
    <w:bookmarkStart w:name="z8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культуры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3 приложения 1 к настоящему постановлению;</w:t>
      </w:r>
    </w:p>
    <w:bookmarkEnd w:id="7"/>
    <w:bookmarkStart w:name="z8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информации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4 приложения 1 к настоящему постановлению;</w:t>
      </w:r>
    </w:p>
    <w:bookmarkEnd w:id="8"/>
    <w:bookmarkStart w:name="z8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развитию межэтнических отношений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5 приложения 1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культуры и информации Республики Казахстан права владения и пользования государственными пакетами акций и (долями участия)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культуры и информации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культуры и информации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масс-медиа, деятельности общественных советов,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делам гражданского общества Министерства культуры и информации Республики Казахстан";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информации Министерства культуры и информации Республики Казахстан";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архивов, документации и книжного дела Министерства культуры и информации Республики Казахстан";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религий Министерства культуры и информации Республики Казахстан";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по делам молодежи и семьи Министерства культуры и информации Республики Казахстан";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культуры Министерства культуры и информации Республики Казахстан";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"Комитет по развитию межэтнических отношений Министерства культуры и информации Республики Казахстан".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Есильский район, проспект Мәңгілік ел, дом 8, подъезд № 14.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культуры и информации 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культуры, а также международных культурных связей;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и использования объектов историко-культурного наследия;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символов;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архивного дела и документационного обеспечения управления;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электронного документооборота и электронных архивов, в том числе служебной информации ограниченного распространения и работы с ней;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ономастики;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креативных индустрий и коммерциализации результатов творческой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доступа к информации;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защиты детей от информации, причиняющей вред их здоровью и развитию;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масс-медиа;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онлайн-платформ и онлайн-рекламы;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религиозной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государственной молодежной и семейной политики;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модернизации общественного сознания;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благотворительности;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волонтерской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медиации;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внутриполитической стабильности, межконфессионального и межэтнического согласия;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взаимодействия государства, гражданского общества и общественных советов;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осуществления иных задач, возложенных на Министерство, в пределах своей компетенции.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регулируемых Министерством сферах;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собственника и (или) законного представителя онлайн-платформы информацию о количестве пользователей в сутки;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количество пользователей в случае отсутствия на онлайн-платформе функций определения количества пользователей;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ограничивать деятельность иностранной онлайн-платформы или сервиса обмена мгновенными сообщениями на территории Республики Казахстан в соответствии с законами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собственников и (или) законных представителей онлайн-платформ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 мониторинг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(отмыванию) доходов, полученных преступным путем, финансированию терроризма;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согласование с уполномоченным органом в сфере разрешений и уведомлений и уполномоченным органом в сфере информатизации, утверждение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предъявление в суды исков в соответствии с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потребности в кадрах в регулируемых сферах;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формирования, развитие и обеспечение безопасности единого информационного пространства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гендерного баланса при принятии на работу и продвижении сотрудников;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цифровой трансформации;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межотраслевой координации в сферах деятельности, отнесенных к компетенции Министерства, а также государственного регулирования в пределах, предусмотренных законодательством Республики Казахстан;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Республиканской комиссии по вопросам государственной информационной политики;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порядка присуждения, размера денежного вознаграждения и номинации национальных премии "Тұмар" и "Үркер";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типового положения о региональных комиссиях по вопросам государственной информационной политики;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типовых правил аккредитации журналистов;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оказания услуг телерадиовещания;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проведения конкурса по формированию перечня обязательных негосударственных теле-, радиоканалов;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правил распределения полос частот, радиочастот (радиочастотных каналов) для целей телерадиовещания;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формирование и утверждение без проведения конкурса перечня обязательных государственных теле-, радиоканалов по рекомендации комиссии по вопросам развития телерадиовещания;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перечня теле-, радиоканалов свободного доступа, распространяемых национальным оператором;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правил размещения государственного заказа по проведению государственной информационной политики на республиканском уровне;</w:t>
      </w:r>
    </w:p>
    <w:bookmarkEnd w:id="112"/>
    <w:bookmarkStart w:name="z10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разработка и утверждение правил размещения государственного заказа по проведению государственной информационной политики на региональном уровне;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установление сроков перехода на цифровое эфирное телерадиовещание;</w:t>
      </w:r>
    </w:p>
    <w:bookmarkEnd w:id="118"/>
    <w:bookmarkStart w:name="z10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разработка и утверждение правил перехода на цифровое эфирное телерадиовещание;</w:t>
      </w:r>
    </w:p>
    <w:bookmarkEnd w:id="119"/>
    <w:bookmarkStart w:name="z10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определение перечня административно-территориальных единиц, которые не охватываются цифровым эфирным телевещанием;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и методики присвоения информационной продукции возрастной классификации;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требований к знаку возрастной категории;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количества обязательных теле-, радиоканалов в зависимости от распространения в многоканальном вещании;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проведения мониторинга масс-медиа;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формирования и размещения социальной рекламы на обязательных теле-, радиоканалах;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положения о Комиссии по вопросам доступа к информации;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работы Комиссии по вопросам доступа к информации и утверждение ее состава;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мониторинга и межведомственной координации деятельности государственных органов в области доступа к информации;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обладателям информации по вопросам доступа к информации;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взаимодействие с обладателями и пользователями информации по вопросам доступа к информации;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размещения информации на интернет-портале оценки эффективности деятельности государственных органов по согласованию с Высшей аудиторской палатой Республики Казахстан и уполномоченным органом в сфере информатизации;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работы на интернет-портале открытого диалога по согласованию с уполномоченным органом в сфере информатизации;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единого перечня открытых данных государственных органов, размещаемых на интернет-портале открытых данных;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представление ежегодно, не позднее 1 июня, Президенту Республики Казахстан годового отчета о состоянии сферы доступа к информации в Республике Казахстан;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размещение на своем интернет-ресурсе годового отчета о состоянии сферы доступа к информации в Республике Казахстан;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исполнения нормативных правовых актов Республики Казахстан в сфере гражданской защиты;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обязательств и осуществление прав Республики Казахстан, вытекающих из международных договоров, а также наблюдение за выполнением другими участниками международных договоров их обязательств;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мониторинга международных договоров на постоянной основе по международным договорам, в отношении которых Министерство вносило предложение о заключении, а также заключенных ранее по вопросам, относящимся к компетенции Министерства;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координации и методического руководства деятельностью местных исполнительных органов в регулируемых Министерством сферах;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разработка, согласование и утверждение нормативных правовых актов в регулируемых Министерством сферах;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плана развития Министерства;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стратегических и программных документов по вопросам, относящимся к компетенции Министерства;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порядка выдачи служебного удостоверения и его описания для административных государственных служащих корпуса "А" Министерства;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деятельности административных государственных служащих корпуса "Б" Министерства;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и условий проведения аттестации гражданских служащих в соответствующих сферах деятельности Министерства;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соблюдения принципов гендерного равенства в кадровой политике Министерства;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проведения религиоведческой экспертизы;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присуждения премий для неправительственных организаций;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создание координационного совета по взаимодействию с неправительственными организациями при уполномоченном органе, разработка и утверждение его положения и состава;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формирования, мониторинга реализации и оценки результатов государственного социального заказа;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стандартов государственного социального заказа;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базы данных неправительственных организаций;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по ведению реестра учета волонтерской деятельности;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избрания общественного медиатора;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правил ведения реестра общественных медиаторов;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правил прохождения обучения по программе подготовки медиаторов;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аккредитация объединений субъектов частного предпринимательства и иных некоммерческих организаций;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присуждение премий для неправительственных организаций;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предложений по совершенствованию законодательства Республики Казахстан об общественных советах;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типового положения об Общественном совете;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организации и проведения общественного контроля;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образование общественного совета;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рассмотрение рекомендаций общественного совета;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определение персонального состава представительства в составе рабочей группы по формированию общественного совета;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состава рабочей группы по формированию общественного совета;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плана предоставления грантов для неправительственных организаций;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представительство в составе рабочей группы по формированию общественного совета;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организационного обеспечения деятельности общественного совета;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координация в сфере модернизации общественного сознания и деятельности по реализации программ и проектов в сфере модернизации общественного сознания;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ведение реестра саморегулируемых организаций в соответствующей сфере (отрасли);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создание экспертных советов в области технического регулирования;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состава экспертных советов в области технического регулирования и положений о них;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внесение на утверждение в Администрацию Президента Республики Казахстан и Правительство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методического обеспечения деятельности в сфере модернизации общественного сознания;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анализа и прогнозирования тенденций в сфере модернизации общественного сознания;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Программы "Рухани жаңғыру";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типового положения о советах по делам молодежи при акиматах;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порядка проведения республиканского форума молодежи и типовых правил о региональном форуме молодежи;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типового положения о молодежных ресурсных центрах;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правил предоставления арендного жилища без права выкупа для работающей молодежи;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типовых квалификационных характеристик специалистов по работе с молодежью по согласованию с уполномоченным государственным органом по труду;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создания, организации, обеспечения молодежных трудовых отрядов, а также проведения мониторинга их деятельности по согласованию с уполномоченным государственным органом по труду;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внедрения и применения индекса развития молодежи;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организация и проведение информационно-разъяснительной работы с временно неустроенной молодежью о механизмах реализации государственной молодежной политики;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разъяснительной работы среди молодежи по укреплению межэтнического согласия и толерантности;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форм отличительных знаков организатора мирных собраний;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присуждения международной премии "Волонтер года";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размещение информации на интернет-портале открытых данных;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размещение информации на интернет-портале открытых бюджетов;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размещение информации на интернет-портале открытых нормативных правовых актов;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межведомственной координации деятельности государственных органов по мероприятиям, направленным на снижение количества временно неустроенной молодежи;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методики прогнозирования показателей прогноза социально-экономического развития Республики Казахстан в регулируемых Министерством сферах;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133)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осуществление формирования, развитие и обеспечение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организация работ по разработке технических регламентов и национальных стандартов в пределах своей компетенции;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проведение мониторинга эффективности государственного контроля за соблюдением законодательства Республики Казахстан о масс-медиа;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согласование проекта программы информационного сопровождения и разъяснения;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разработка, утверждение,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обеспечение развития международного сотрудничества в области масс-медиа;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обеспечение деятельности Республиканской комиссии по вопросам государственной информационной политики;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первой категории в области масс-медиа;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взаимодействия и сотрудничества с молодежными организациями по вопросам средств массовой информации;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осуществление государственного контроля за соблюдением законодательства Республики Казахстан о масс-медиа;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осуществление постановки на учет, переучет средств массовой информации;</w:t>
      </w:r>
    </w:p>
    <w:bookmarkEnd w:id="234"/>
    <w:bookmarkStart w:name="z10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148-1) разработка и утверждение правил постановки на учет или переучет периодического печатного издания, интернет-издания и теле-, радиоканала;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формирование электронного архива обязательных бесплатных экземпляров периодических печатных изданий;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координация деятельности центральных и местных исполнительных органов по вопросам масс-медиа;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координация деятельности национального оператора телерадиовещания в части внедрения цифрового эфирного вещания;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осуществление учета иностранных периодических печатных изданий, распространяемых на территории Республики Казахстан;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выдача предписания при выявлении нарушения требований законодательства Республики Казахстан о масс-медиа;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реализация государственной политики в области онлайн-платформ и онлайн-рекламы;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осуществление государственного контроля за соблюдением законодательства Республики Казахстан об онлайн-платформах и онлайн-рекламе;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координация деятельности центральных и местных исполнительных органов в области онлайн-платформ и онлайн-рекламы;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мониторинга онлайн-платформ;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выдача предписаний при выявлении нарушения требований законодательства Республики Казахстан об онлайн-платформах и онлайн-рекламе;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взаимодействия в области онлайн-платформ и онлайн-рекламы с государственными органами иностранных государств, международными организациями и иностранными юридическими лицами;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маркировки онлайн-рекламы;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масс-медиа;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разработка, утверждение положения и состава Комиссии по вопросам развития телерадиовещания;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постановки на учет или переучет иностранных теле-, радиоканалов;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осуществление мониторинга масс-медиа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масс-медиа;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осуществление контроля за соблюдением законодательства Республики Казахстан о масс-медиа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обеспечение осуществления информационно-разъяснительной работы по вопросам, относящимся к компетенции Министерства;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взаимодействие с политическими партиями, некоммерческими организациями и иными организациями по вопросам, относящимся к компетенции Министерства;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организация и осуществление информационных мероприятий по разъяснению и продвижению государственных документов по вопросам, относящимся к компетенции Министерства;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Министерства;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 установленных законодательством случаях составление протоколов об административных правонарушениях;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реализация республиканских бюджетных программ;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размещение на своем интернет-ресурсе тем государственного социального заказа, формируемого государственными органами;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взаимодействие с Ассамблеей народа Казахстана и иными организациями по вопросам, относящимся к компетенции Министерства;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обеспечение проведения религиоведческих экспертиз;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профессиональных стандартов в сферах архивного дела и документационного обеспечения управления, религиозной деятельности, информации, культуры, государственной молодежной и семейной политики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280"/>
    <w:bookmarkStart w:name="z10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разработка и (или) актуализация отраслевых рамок квалификаций;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рассмотрение обращений физических и юридических лиц в соответствии с законодательством Республики Казахстан, а также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и предоставление ежегодно, не позднее 30 марта, Президенту Республики Казахстан Национального доклада в сфере рассмотрения обращений граждан и работы с ними;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прием и регистрация обращений, содействие их оформлению и приложенных к ним документов, предоставление возможности устранять формальные ошибки и дополнять прилагаемые документы;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методики сбора и оценки обратной связи населения на предлагаемые и (или) реализуемые проекты и инициативы государства;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методики анализа запросов граждан, поступающих в контакт-центры центральных государственных и местных исполнительных органов;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формирования и ведения реестра, а также аккредитации каналов коммуникаций государственных органов с населением;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внесение в правоохранительные органы предложения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Министерства;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проведение изучения и анализа религиозной деятельности, межконфессионального согласия в республике;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формирования,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мониторинга за исполнением законодательства в сфере благотворительности;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создание координационного совета по взаимодействию с неправительственными организациями, утверждение его положения и состава;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обеспечение работы по имплементации целей устойчивого развития Организации Объединенных Наций в пределах компетенции;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предложений по вопросам совершенствования законодательства в сфере благотворительности;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осуществление подготовки и внесения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выработка рекомендаций по формированию состава общественных советов, а также количественному составу на местном уровне;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осуществление мониторинга исполнения законодательства в сфере волонтерской деятельности;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осуществление правового мониторинга и разработка предложений по совершенствованию законодательства, регулирующего вопросы медиации;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координация деятельности организаций медиаторов;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нормативных правовых актов по вопросам медиации в пределах своей компетенции;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обеспечение функционирования и развития системы медиации;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обеспечение информирования населения об организациях медиаторов, механизмах, основаниях и условиях применения медиации;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организаций медиаторов;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ведение реестра судей в отставке, осуществляющих деятельность медиатора на профессиональной основе;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координации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оказание информационной, консультативной, методической поддержки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формирование и осуществление ведения базы данных неправительственных организаций;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проверки сведений, представляемых для включения в базу данных неправительственных организаций;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осуществление свода и обобщения информации о волонтерской деятельности в Республике Казахстан;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методических рекомендаций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взаимодействие с физическими, юридическими лицами и государственными органами в сфере волонтерской деятельности;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взаимодействие с общественными советами по вопросам, относящимся к компетенции Министерства;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координация и осуществление методического обеспечения деятельности общественных советов;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осуществление межотраслевой координации в сфере государственной молодежной и семейной политики;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организация работы Комиссии по присуждению государственной молодежной премии "Дарын";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присуждения и номинаций Государственной молодежной премии "Дарын";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утверждение размера денежного вознаграждения Государственной молодежной премии "Дарын";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методического обеспечения деятельности по реализации государственной молодежной политики;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выработка предложений по формированию государственной молодежной политики;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анализа и прогнозирования тенденций в реализации государственной молодежной политики;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формирования, мониторинга реализации и оценки результатов государственного социального заказа по вопросам государственной молодежной политики в порядке, определяемом уполномоченным органом в сфере взаимодействия с неправительственными организациями;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присуждения гранта "Тәуелсіздік ұрпақтары";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размера и количества гранта "Тәуелсіздік ұрпақтары";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содействие развитию волонтерской деятельности молодежи;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организация и координация работы по подготовке национального доклада "Молодежь Казахстана";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создание и обеспечение деятельности Координационного совета по развитию молодежных организаций при Министерстве;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координация и поддержка деятельности неправительственных организаций, направленных на нравственно-духовное развитие;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организация и проведение республиканских и международных мероприятий по вопросам семьи;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координация деятельности центральных, местных исполнительных органов и иных субъектов по вопросам семейной политики;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правового мониторинга нормативных правовых актов в сфере семейной политики;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349"/>
    <w:bookmarkStart w:name="z8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266-1) определение порядка осуществления деятельности центров поддержки семьи;</w:t>
      </w:r>
    </w:p>
    <w:bookmarkEnd w:id="350"/>
    <w:bookmarkStart w:name="z8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координация и методическое руководство деятельностью центров поддержки семьи;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подготовка брифингов и иных публичных мероприятий по вопросам семьи;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системный анализ тенденций в сфере семейной политики;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содействие в развитии и координация медиации, благотворительности в пределах компетенции;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272) осуществление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274)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осуществление координации работы с диаспорами;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проведение изучения и анализа межэтнического согласия в республике;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координация межведомственного взаимодействия по вопросам межэтнических отношений;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создания экспертной группы, а также рассмотрения заявления по фактам кибербуллинга в отношении ребенка;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283)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и возобновлении доступа к интернет-ресурсу;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возобновления доступа к интернет-ресурсу;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ведение реестра законных представителей онлайн-платформ на территории Республики Казахстан;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ведения реестра законных представителей онлайн-платформ на территории Республики Казахстан;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ежегодно до 31 марта представление информации в Правительство Республики Казахстан по итогам реализации государственного социального заказа в Республике Казахстан;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формирования, предоставления, мониторинга и оценки эффективности государственных грантов;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направление на рассмотрение Координационного совета перечня направлений государственных грантов, относящихся к компетенции центральных государственных органов;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направление в центральные государственные органы рекомендаций Координационного совета по направлениям государственных грантов в соответствии с их компетенцией;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осуществления государственного заказа на реализацию стратегического партнерства;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определение направлений государственного заказа на реализацию стратегического партнерства;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реализация государственной политики в сфере благотворительности;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взаимодействие с физическими, юридическими лицами и государственными органами в сфере благотворительности;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правил присуждения почетного звания в сфере благотворительности;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присуждение почетного звания в сфере благотворительности;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координация деятельности центральных и местных исполнительных органов в части организации волонтерской деятельности;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ведение реестра учета волонтерской деятельности;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размещение на своем интернет-ресурсе реестра учета волонтерской деятельности;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положения об отраслевых советах по профессиональным квалификациям;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утверждение нормативных правовых актов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натуральных норм в курируемых Министерством сферах по согласованию с центральным уполномоченным органом по бюджетному планированию;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рассмотрение дел об административных правонарушениях в регулируемых Министерством сферах в соответствии с законодательством Республики Казахстан об административных правонарушениях;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перечня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утверждение по согласованию с уполномоченным органом форм, предназначенных для сбора административных данных, а также методики расчета показателей;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форм для проведения ведомственных статистических наблюдений и инструкции по их заполнению по согласованию с уполномоченным органом в области государственной статистики;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создание условий для развития культуры народа Республики Казахстан;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осуществление и координация деятельности в сфере международного культурного сотрудничества;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создание условий для международного сотрудничества в области культуры;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согласование назначения на должность и освобождения от должности руководителя управления культуры области, города республиканского значения и столицы;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разработка, утверждение и реализация научных программ в области культуры;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внесение предложений по созданию, реорганизации и ликвидации государственных организаций культуры;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определение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типовых правил проведения республиканских конкурсов и фестивалей;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аттестации и досрочной аттестации работников культуры государственных организаций культуры;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утверждение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государственными архивами,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отраслевой системы поощрения;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установление цен на товары (работы, услуги), реализуемые государственными библиотеками, государственными музеями, музеями-заповедниками, государственными архивами, созданными в организационно-правовой форме государственного учреждения;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утверждение порядка формирования и содержания музейного фонда Республики Казахстан;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утверждение перечня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ведения Государственного каталога музейного фонда Республики Казахстан и правил ведения базы данных музея;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формирования и учета фонда Казахстанской национальной электронной библиотеки и организации доступа к нему;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утверждение типового положения об экспертной комиссии по временному вывозу культурных ценностей;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создание постоянно действующей комиссии по вопросам культуры и утверждение положения о ней;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правил выдачи свидетельства на право временного вывоза культурных ценностей;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определение порядка доступа к музейным предметам и музейным коллекциям, находящимся в хранилище музея;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утверждение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по согласованию с уполномоченным органом в области образования правил деятельности организаций образования в области культуры;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утверждение правил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разработка и утверждение правил присвоения звания "Народный" или "Образцовый" коллективам художественной самодеятельности;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внесение предложений в Правительство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создания фондово-закупочной (фондово-отборочной) комиссии в государственных музеях;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инструкций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разработка и утверждение инструкций по учету, хранению, использованию и списанию музейных предметов музейного фонда Республики Казахстан;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инструкций по учету и списанию библиотечного фонда государственных библиотек;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правил формирования, сохранения и использования библиотечного фонда государственных библиотек;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правил доступа к фондам библиотек через заочные или внестационарные формы обслуживания для лиц с инвалидностью или лиц преклонного возраста;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разработка и утверждение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правил изготовления и реализации билетов в государственных организациях культуры;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правил пользования сводным электронным каталогом библиотек Казахстана;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правил информирования зрителя об использовании фонограмм при исполнении музыкальных произведений;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размещения государственного творческого заказа в творческих кружках для детей и юношества и их функционирования;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подушевого нормативного финансирования творческих кружков для детей и юношества;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подушевого нормативного финансирования государственного творческого заказа;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определения рейтинга творческих кружков для детей и юношества;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финансирования и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определение порядка назначения специальных ежемесячных денежных выплат артистам балета организаций культуры;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утверждение типового положения о региональных художественных советах,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порядка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взаимного 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организация на территории Республики Казахстан мероприятий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рассмотрение ходатайств физических и (или) юридических лиц о включении объектов в Государственный реестр объектов национального культурного достояния;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по предложению государственных органов, местных исполнительных органов, физических и юридических лиц направление заявок о включении в Репрезентативный список нематериального культурного наследия человечества и список нематериального культурного наследия нуждающихся в срочной охране ЮНЕСКО элементов нематериального культурного наследия народа Казахстана;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 пределах своей компетенции обеспечение межкультурного и межэтнического диалога, укрепление уважения к национальной культуре, обычаям, традициям казахского народа и этническим группам;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разработка и утверждение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установление критериев ее отбора;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установление ставки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создание межведомственной комиссии по приобретению на определенный срок имущественных прав на общественно значимую литературу и (или) ее изданию, утверждение ее положения и состава;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осуществление проведения социально значимых мероприятий в области культуры;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учреждение национальных (республиканских) и международных конкурсов и фестивалей, премий и призов в различных сферах творческой деятельности;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утверждение правил присуждения государственной стипендии в области культуры;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согласование с уполномоченным органом в области образования типовых учебных планов и учебных программ всех уровней образования в области культуры;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участие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утверждение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 по согласованию с уполномоченным органом в области науки и высшего образования;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утверждение распределения и размещения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координация деятельности организаций образования в области культуры в пределах своей компетенции;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формирование и утверждение перечня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искусства;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выдача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финансируемых из республиканского бюджета;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в пределах своей компетенции координация деятельности организаций культуры республики (сельские, поселковые, районные, городские, областные, республиканские), осуществляющих взаимодействие с творческими союзами и другими организациями по вопросам культуры;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осуществление комплекса мер, направленных на организацию культурного просвещения и досуга молодежи;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осуществление формирования, мониторинга реализации и оценки результатов государственного социального заказа, направленного на поддержку молодежных инициатив по вопросам культуры;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координация репертуарной политики в сфере музыкального и театрального искусства;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создание экспертной комиссии по особому режиму объектов национального культурного достояния;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рассматривает предложения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внесения предложений в Правительство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географических указаний и наименований мест происхождения товаров;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организация системы переподготовки и повышения квалификации всех категорий работников культуры;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организация научных исследований в области культуры;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проведение аттестации республиканских организаций культуры;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организация работы по приобретению на определенный срок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создание экспертной комиссии по приобретению на определенный срок имущественных прав на общественно значимую литературу и (или) ее изданию;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разработка критериев отнесения субъектов частного предпринимательства к субъектам креативных индустрий;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перечня видов экономической деятельности, относящихся к креативной индустрии;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определение порядка оформления паспорта памятника истории и культуры;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установление ставок арендной платы за использование памятников истории и культуры, находящихся в государственной собственности;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формирования и представления предварительного списка всемирного культурного наследия Республики Казахстан;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правил предоставления в пользование памятников истории и культуры и доступа к ним;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выдачи охранных обязательств;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и условий проведения научно-реставрационных работ на памятниках истории и культуры;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определение порядка проведения историко-культурной экспертизы;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 условия осуществления археологических работ;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установления сооружений монументального искусства;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установления мемориальных досок;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нормативов расценок выполнения научно-реставрационных работ на памятниках истории и культуры;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охраны и использования памятников истории и культуры;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утверждение Государственного списка памятников истории и культуры республиканского значения;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осуществление мониторинга состояния памятников истории и культуры международного и республиканского значения и обеспечение их сохранности;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признание объекта историко-культурного наследия и (или) памятник истории и культуры местного значения памятниками истории и культуры республиканского значения и включение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согласование проектов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формирование предварительного списка всемирного культурного наследия Республики Казахстан из числа памятников истории и культуры;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представление предварительного списка всемирного культурного наследия Республики Казахстан;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осуществление межотраслевой координации в сфере охраны и использования объектов историко-культурного наследия;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осуществление от имени Республики Казахстан полномочий собственника на памятники истории и культуры международного и республиканского значения;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создание и утверждение положения и состава специальной комиссии по вопросам историко-культурного наследия;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согласование градостроительных проектов, затрагивающих территории памятников истории и культуры;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определение границ охранных зон, зон регулирования застройки и зон охраняемого природного ландшафта памятников истории и культуры в отношении памятников истории и культуры международного и республиканского значения;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принятие решения о перемещении и изменении памятников истории и культуры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формирование и утверждение плана научно-реставрационных работ на памятниках истории и культуры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принятие решения о передаче материалов и находок в государственный музей республиканского или местного значения с указанием наименования музея;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уведомление физических и юридических лиц и соответствующего государственного музея о принятом решении и необходимости осуществления процедуры приема-передачи материалов и находок;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типового положения об областных ономастических комиссиях и ономастических комиссиях городов республиканского значения, столицы;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образование и обеспечение деятельности республиканской ономастической комиссии;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координация деятельности ономастических комиссий;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утверждение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наименований;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разработка и утверждение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выдачи прокатного удостоверения на фильм;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правил признания фильма национальным и выдачи удостоверения национального фильма;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правил финансирования и нормативы объемов финансирования производства кинопроектов, претендующих на признание их национальными фильмами;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правил и условий выплаты субсидий в сфере кинематографии;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утверждение формы прокатного удостоверения на фильм;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утверждение положения и состава Национальной кинокомиссии;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определение порядка ведения единой автоматизированной информационной системы мониторинга фильмов;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определение порядка отчисления с доходов от проката и показа национальных фильмов в Государственный центр поддержки национального кино;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ведение Государственного реестра фильмов;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поддержание и координация деятельности государственных организаций по развитию кинематографии;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выдача прокатного удостоверения и удостоверения национального фильма;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признание фильма национальным в порядке, определенном законодательством Республики Казахстан;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содействие развитию науки и образованию в сфере кинематографии, подготовке, переподготовке и повышению квалификации творческих и технических кадров;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развитие международных связей в сфере кинематографии, организация участия субъектов кинематографической деятельности в международных комиссиях, кинофестивалях, конференциях и иных мероприятиях в сфере кинематографии;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обеспечение систематизации и учета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осуществление мониторинга проката фильмов на территории Республики Казахстан;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определение критериев отнесения фильмов к категориям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утверждение перечня работ и услуг, выполняемых и оказываемых кинематографической организацией для инвестора при производстве фильмов по согласованию с государственным органом,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планированию;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создание межведомственной комиссии по вопросам государственной поддержки в сфере кинематографии;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утверждение положения и состав экспертного совета;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определение юридического лица Республики Казахстан без иностранного участия, которому передается на постоянное хранение Государственный фонд фильмов;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создание центральной экспертно-проверочной комиссии;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утверждение перечня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утверждение типовых штатов государственных архивов;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утверждение правил централизованного государственного учета документов Национального архивного фонда;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утверждение правил создания и хранения Государственного страхового фонда копий документов;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утверждение правил издания документов Национального архивного фонда;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утверждение списка источников комплектования Национального архивного фонда, согласованного с соответствующими местными исполнительными органами;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принятие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установление сроков хранения и порядка уничтожения документов, не имеющих исторической и иной ценности и утративших практическое значение;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апостилирование архивных справок и копий архивных документов, исходящих из государственных архивов Республики Казахстан;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организация разработки и внедрения автоматизированных архивных технологий;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формирование и функционирование Национального 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осуществление защиты документальных памятников истории и культуры, находящихся в республиканской собственности, их хранение и использования;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осуществление сбора и возвращения в Республику Казахстан архивных документов по ее истории, находящихся за рубежом;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осуществление межотраслевого организационно-методического руководства вопросами архивного дела и документационного обеспечения управления;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осуществление государственного контроля за соблюдением законодательства Республики Казахстан о Национальном архивном фонде и архивах;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разрешение временного вывоза документов Национального архивного фонда, находящихся в государственной собственности, за пределы Республики Казахстан;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обеспечение представительства Республики Казахстан в международных организациях по архивному делу;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утверждение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утверждение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утверждение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определение порядка электронного документооборота;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правил отнесения сведений к служебной информации ограниченного распространения и работы с ней;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создание экспертного совета по вопросам государственных символов и геральдических знаков, а также разработка и утверждение положения о нем;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утверждение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483) создание совета по взаимодействию и сотрудничеству с неправительственными организациями;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484)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485)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488)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489)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490)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491)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случаями).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494)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495)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принятие решения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570"/>
    <w:bookmarkStart w:name="z87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496-1) разработка и утверждение формы решения, принятого по результатам рассмотрения петиции;</w:t>
      </w:r>
    </w:p>
    <w:bookmarkEnd w:id="571"/>
    <w:bookmarkStart w:name="z87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496-2) разработка и утверждение правил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значения);</w:t>
      </w:r>
    </w:p>
    <w:bookmarkEnd w:id="572"/>
    <w:bookmarkStart w:name="z87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496-3) разработка и утверждение стандарта открытости обладателей информации;</w:t>
      </w:r>
    </w:p>
    <w:bookmarkEnd w:id="573"/>
    <w:bookmarkStart w:name="z87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496-4) разработка и утверждение правил регистрации и учета петиций;</w:t>
      </w:r>
    </w:p>
    <w:bookmarkEnd w:id="574"/>
    <w:bookmarkStart w:name="z87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496-5) определение интернет-ресурса для подачи петиции;</w:t>
      </w:r>
    </w:p>
    <w:bookmarkEnd w:id="575"/>
    <w:bookmarkStart w:name="z87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496-6) разработка и утверждение формы письменного заявления о размещении петиции на интернет-ресурсе;</w:t>
      </w:r>
    </w:p>
    <w:bookmarkEnd w:id="576"/>
    <w:bookmarkStart w:name="z87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496-7) разработка и утверждение правил присоединения к петиции и формы письменного заявления о присоединении к петиции;</w:t>
      </w:r>
    </w:p>
    <w:bookmarkEnd w:id="577"/>
    <w:bookmarkStart w:name="z87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496-8) осуществление проверки петиции на соответствие условиям, установленным законодательством;</w:t>
      </w:r>
    </w:p>
    <w:bookmarkEnd w:id="578"/>
    <w:bookmarkStart w:name="z87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496-9) информирование средств массовой информации, поставленных на учет в уполномоченном органе в области средств массовой информации, о начале присоединения к петиции;</w:t>
      </w:r>
    </w:p>
    <w:bookmarkEnd w:id="579"/>
    <w:bookmarkStart w:name="z10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496-10) принятие и рассмотрение петиций физических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0"/>
    <w:bookmarkStart w:name="z10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496-11) предоставление грантов для негосударственных средств массовой информации в порядке, установленном законодательством Республики Казахстан;</w:t>
      </w:r>
    </w:p>
    <w:bookmarkEnd w:id="581"/>
    <w:bookmarkStart w:name="z10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496-12) субсидирование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устройств;</w:t>
      </w:r>
    </w:p>
    <w:bookmarkEnd w:id="582"/>
    <w:bookmarkStart w:name="z10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496-13) разработка и утверждение правил выдачи аккредитационной карты;</w:t>
      </w:r>
    </w:p>
    <w:bookmarkEnd w:id="583"/>
    <w:bookmarkStart w:name="z10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496-14) разработка и утверждение правил предоставления и мониторинга реализации грантов для средств массовой информации;</w:t>
      </w:r>
    </w:p>
    <w:bookmarkEnd w:id="584"/>
    <w:bookmarkStart w:name="z10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496-15) разработка и утверждение методики определения стоимости грантов для негосударственных средств массовой информации;</w:t>
      </w:r>
    </w:p>
    <w:bookmarkEnd w:id="585"/>
    <w:bookmarkStart w:name="z10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496-16) разработка и утверждение состава и положения независимой экспертной комиссии;</w:t>
      </w:r>
    </w:p>
    <w:bookmarkEnd w:id="586"/>
    <w:bookmarkStart w:name="z105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496-17) создание комиссии по выделению грантов для негосударственных средств массовой информации;</w:t>
      </w:r>
    </w:p>
    <w:bookmarkEnd w:id="587"/>
    <w:bookmarkStart w:name="z10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496-18) разработка и утверждение типового положения деятельности общественно-профессионального совета по вопросам саморегулирования деятельности средств массовой информации;</w:t>
      </w:r>
    </w:p>
    <w:bookmarkEnd w:id="588"/>
    <w:bookmarkStart w:name="z10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496-19) разработка и утверждение правил предоставления, контроля, мониторинга и оценки эффективности субсидирования части затрат спутниковых операторов телерадиовещания;</w:t>
      </w:r>
    </w:p>
    <w:bookmarkEnd w:id="589"/>
    <w:bookmarkStart w:name="z10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496-20) создание постоянно действующей комиссии по рассмотрению заявок для принятия решения о субсидировании затрат либо об отказе;</w:t>
      </w:r>
    </w:p>
    <w:bookmarkEnd w:id="590"/>
    <w:bookmarkStart w:name="z104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496-21) создание комиссии по вопросам развития телерадиовещания;</w:t>
      </w:r>
    </w:p>
    <w:bookmarkEnd w:id="591"/>
    <w:bookmarkStart w:name="z10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496-22) разработка и утверждение правил разработки проекта региональной символики;</w:t>
      </w:r>
    </w:p>
    <w:bookmarkEnd w:id="592"/>
    <w:bookmarkStart w:name="z10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496-23) контроль за ведением и хранением Книги Славы Республики Казахстан;</w:t>
      </w:r>
    </w:p>
    <w:bookmarkEnd w:id="593"/>
    <w:bookmarkStart w:name="z10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496-24) принятие мер по предупреждению торговли людьми;</w:t>
      </w:r>
    </w:p>
    <w:bookmarkEnd w:id="594"/>
    <w:bookmarkStart w:name="z10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496-25)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595"/>
    <w:bookmarkStart w:name="z10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496-26) участие в перенаправлении жертв торговли людьми для оказания помощи и предоставления специальных социальных услуг в порядке, установленном законодательством Республики Казахстан;</w:t>
      </w:r>
    </w:p>
    <w:bookmarkEnd w:id="596"/>
    <w:bookmarkStart w:name="z10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496-27) информирование органов внутренних дел о ставших известными фактах готовящихся либо совершенных преступлений, связанных с торговлей людьми;</w:t>
      </w:r>
    </w:p>
    <w:bookmarkEnd w:id="597"/>
    <w:bookmarkStart w:name="z10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496-28) информирование общественности о результатах деятельности в сфере противодействия торговле людьми;</w:t>
      </w:r>
    </w:p>
    <w:bookmarkEnd w:id="598"/>
    <w:bookmarkStart w:name="z10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496-29) содействие обеспечению правовой пропаганды в сфере противодействия торговле людьми в масс-медиа;</w:t>
      </w:r>
    </w:p>
    <w:bookmarkEnd w:id="599"/>
    <w:bookmarkStart w:name="z106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496-30) способствование освещению в масс-медиа деятельности субъектов противодействия торговле людьми;</w:t>
      </w:r>
    </w:p>
    <w:bookmarkEnd w:id="600"/>
    <w:bookmarkStart w:name="z105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496-31) разработка и утверждение правил оказания государственной поддержки и стимулирования креативной индустрии;</w:t>
      </w:r>
    </w:p>
    <w:bookmarkEnd w:id="601"/>
    <w:bookmarkStart w:name="z10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496-32) разработка и утверждение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Казахстана;</w:t>
      </w:r>
    </w:p>
    <w:bookmarkEnd w:id="602"/>
    <w:bookmarkStart w:name="z10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496-33) разработка и утверждение технически (научно) обоснованных единых межотраслевых или межотраслевых типовых, или типовых норм и нормативов по труду в сферах деятельности, отнесенных к компетенции Министерства;</w:t>
      </w:r>
    </w:p>
    <w:bookmarkEnd w:id="603"/>
    <w:bookmarkStart w:name="z10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496-34) утверждение типовых норм и нормативов по труду организаций в сферах деятельности, отнесенных к компетенции Министерства, по согласованию с уполномоченным государственным органом по труду в установленном им порядке;</w:t>
      </w:r>
    </w:p>
    <w:bookmarkEnd w:id="604"/>
    <w:bookmarkStart w:name="z10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496-35) утверждение правил информационного наполнения интернет-ресурсов государственных органов и требований к их содержанию;</w:t>
      </w:r>
    </w:p>
    <w:bookmarkEnd w:id="605"/>
    <w:bookmarkStart w:name="z10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496-36) осуществление государственного контроля в области доступа к информации;</w:t>
      </w:r>
    </w:p>
    <w:bookmarkEnd w:id="606"/>
    <w:bookmarkStart w:name="z10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496-37) формирование и утверждение плана археологических работ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607"/>
    <w:bookmarkStart w:name="z10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496-38) разработка правил финансирования культурных центров Республики Казахстан за рубежом;</w:t>
      </w:r>
    </w:p>
    <w:bookmarkEnd w:id="608"/>
    <w:bookmarkStart w:name="z10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496-39) разработка и утверждение правил создания резервата памятников археологии города Туркестана и условий их содержания;</w:t>
      </w:r>
    </w:p>
    <w:bookmarkEnd w:id="609"/>
    <w:bookmarkStart w:name="z59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Носка. Пункт 15 с изменениями, внесенными постановлениями Правительства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04.04.2024); от 13.06.2024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подписания, но не ранее 16.06.2024);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Министерства, коллегиальных органов</w:t>
      </w:r>
    </w:p>
    <w:bookmarkEnd w:id="611"/>
    <w:bookmarkStart w:name="z59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Министерства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12"/>
    <w:bookmarkStart w:name="z59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613"/>
    <w:bookmarkStart w:name="z59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4"/>
    <w:bookmarkStart w:name="z59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15"/>
    <w:bookmarkStart w:name="z59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государственной политики в регулируемых Министерством сферах;</w:t>
      </w:r>
    </w:p>
    <w:bookmarkEnd w:id="616"/>
    <w:bookmarkStart w:name="z59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межотраслевую координацию в пределах, предусмотренных законодательством Республики Казахстан;</w:t>
      </w:r>
    </w:p>
    <w:bookmarkEnd w:id="617"/>
    <w:bookmarkStart w:name="z60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компетенцию и порядок взаимодействия ведомств с иными государственными органами;</w:t>
      </w:r>
    </w:p>
    <w:bookmarkEnd w:id="618"/>
    <w:bookmarkStart w:name="z60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экспертные советы и иные консультативно-совещательные органы при Министерстве;</w:t>
      </w:r>
    </w:p>
    <w:bookmarkEnd w:id="619"/>
    <w:bookmarkStart w:name="z60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Министерства принимает нормативные правовые акты;</w:t>
      </w:r>
    </w:p>
    <w:bookmarkEnd w:id="620"/>
    <w:bookmarkStart w:name="z60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 Парламенте Республики Казахстан, государственных органах и иных организациях;</w:t>
      </w:r>
    </w:p>
    <w:bookmarkEnd w:id="621"/>
    <w:bookmarkStart w:name="z60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программные документы Министерства;</w:t>
      </w:r>
    </w:p>
    <w:bookmarkEnd w:id="622"/>
    <w:bookmarkStart w:name="z60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работы Министерства;</w:t>
      </w:r>
    </w:p>
    <w:bookmarkEnd w:id="623"/>
    <w:bookmarkStart w:name="z60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в Министерстве и несет за это персональную ответственность;</w:t>
      </w:r>
    </w:p>
    <w:bookmarkEnd w:id="624"/>
    <w:bookmarkStart w:name="z60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законами Республики Казахстан.</w:t>
      </w:r>
    </w:p>
    <w:bookmarkEnd w:id="625"/>
    <w:bookmarkStart w:name="z60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626"/>
    <w:bookmarkStart w:name="z60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27"/>
    <w:bookmarkStart w:name="z61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28"/>
    <w:bookmarkStart w:name="z61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29"/>
    <w:bookmarkStart w:name="z61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30"/>
    <w:bookmarkStart w:name="z61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1"/>
    <w:bookmarkStart w:name="z61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32"/>
    <w:bookmarkStart w:name="z61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3"/>
    <w:bookmarkStart w:name="z616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34"/>
    <w:bookmarkStart w:name="z61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35"/>
    <w:bookmarkStart w:name="z61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ведомств: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37"/>
    <w:bookmarkStart w:name="z9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638"/>
    <w:bookmarkStart w:name="z9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639"/>
    <w:bookmarkStart w:name="z9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640"/>
    <w:bookmarkStart w:name="z9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641"/>
    <w:bookmarkStart w:name="z9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642"/>
    <w:bookmarkStart w:name="z9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"Агентство "Хабар";</w:t>
      </w:r>
    </w:p>
    <w:bookmarkEnd w:id="643"/>
    <w:bookmarkStart w:name="z9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"Республиканская телерадиокорпорация "Казахстан";</w:t>
      </w:r>
    </w:p>
    <w:bookmarkEnd w:id="644"/>
    <w:bookmarkStart w:name="z9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"Qazcontent";</w:t>
      </w:r>
    </w:p>
    <w:bookmarkEnd w:id="645"/>
    <w:bookmarkStart w:name="z9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акционерное общество "Казтелерадио";</w:t>
      </w:r>
    </w:p>
    <w:bookmarkEnd w:id="646"/>
    <w:bookmarkStart w:name="z9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акционерное общество "Қазақ әуендері";</w:t>
      </w:r>
    </w:p>
    <w:bookmarkEnd w:id="647"/>
    <w:bookmarkStart w:name="z9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акционерное общество "Национальная киностудия "Казахфильм" имени Шакена Айманова";</w:t>
      </w:r>
    </w:p>
    <w:bookmarkEnd w:id="648"/>
    <w:bookmarkStart w:name="z9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некоммерческое акционерное общество "Центр поддержки гражданских инициатив";</w:t>
      </w:r>
    </w:p>
    <w:bookmarkEnd w:id="649"/>
    <w:bookmarkStart w:name="z9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некоммерческое акционерное общество "Казахстанский институт общественного развития";</w:t>
      </w:r>
    </w:p>
    <w:bookmarkEnd w:id="650"/>
    <w:bookmarkStart w:name="z9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некоммерческое акционерное общество "Центр Н. Назарбаева по развитию межконфессионального и межцивилизационного диалога";</w:t>
      </w:r>
    </w:p>
    <w:bookmarkEnd w:id="651"/>
    <w:bookmarkStart w:name="z9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некоммерческое акционерное общество "Государственный театр оперы и балета "Астана Опера";</w:t>
      </w:r>
    </w:p>
    <w:bookmarkEnd w:id="652"/>
    <w:bookmarkStart w:name="z9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некоммерческое акционерное общество "Государственный центр поддержки национального кино";</w:t>
      </w:r>
    </w:p>
    <w:bookmarkEnd w:id="653"/>
    <w:bookmarkStart w:name="z9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товарищество с ограниченной ответственностью "Управляющая компания "Қазмедиа орталығы";</w:t>
      </w:r>
    </w:p>
    <w:bookmarkEnd w:id="654"/>
    <w:bookmarkStart w:name="z9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товарищество с ограниченной ответственностью "Қазақ газеттері";</w:t>
      </w:r>
    </w:p>
    <w:bookmarkEnd w:id="655"/>
    <w:bookmarkStart w:name="z9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товарищество с ограниченной ответственностью "Институт прикладных этнополитических исследований";</w:t>
      </w:r>
    </w:p>
    <w:bookmarkEnd w:id="656"/>
    <w:bookmarkStart w:name="z9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товарищество с ограниченной ответственностью "Театр "Астана Балет";</w:t>
      </w:r>
    </w:p>
    <w:bookmarkEnd w:id="657"/>
    <w:bookmarkStart w:name="z9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товарищество с ограниченной ответственностью "Научно-исследовательский центр "Молодежь".</w:t>
      </w:r>
    </w:p>
    <w:bookmarkEnd w:id="658"/>
    <w:bookmarkStart w:name="z9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культуры Министерства культуры и информации Республики Казахстан:</w:t>
      </w:r>
    </w:p>
    <w:bookmarkEnd w:id="659"/>
    <w:bookmarkStart w:name="z9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660"/>
    <w:bookmarkStart w:name="z9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661"/>
    <w:bookmarkStart w:name="z9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662"/>
    <w:bookmarkStart w:name="z9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663"/>
    <w:bookmarkStart w:name="z9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664"/>
    <w:bookmarkStart w:name="z9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665"/>
    <w:bookmarkStart w:name="z9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666"/>
    <w:bookmarkStart w:name="z9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667"/>
    <w:bookmarkStart w:name="z9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668"/>
    <w:bookmarkStart w:name="z9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669"/>
    <w:bookmarkStart w:name="z9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670"/>
    <w:bookmarkStart w:name="z9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671"/>
    <w:bookmarkStart w:name="z9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672"/>
    <w:bookmarkStart w:name="z9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673"/>
    <w:bookmarkStart w:name="z9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674"/>
    <w:bookmarkStart w:name="z9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675"/>
    <w:bookmarkStart w:name="z9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676"/>
    <w:bookmarkStart w:name="z9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677"/>
    <w:bookmarkStart w:name="z9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678"/>
    <w:bookmarkStart w:name="z9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679"/>
    <w:bookmarkStart w:name="z9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680"/>
    <w:bookmarkStart w:name="z9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681"/>
    <w:bookmarkStart w:name="z9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682"/>
    <w:bookmarkStart w:name="z9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683"/>
    <w:bookmarkStart w:name="z9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684"/>
    <w:bookmarkStart w:name="z9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685"/>
    <w:bookmarkStart w:name="z9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686"/>
    <w:bookmarkStart w:name="z9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687"/>
    <w:bookmarkStart w:name="z9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688"/>
    <w:bookmarkStart w:name="z9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689"/>
    <w:bookmarkStart w:name="z10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690"/>
    <w:bookmarkStart w:name="z10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691"/>
    <w:bookmarkStart w:name="z10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692"/>
    <w:bookmarkStart w:name="z10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информации Министерства культуры и информации Республики Казахстан:</w:t>
      </w:r>
    </w:p>
    <w:bookmarkEnd w:id="693"/>
    <w:bookmarkStart w:name="z10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Комитета информации Министерства культуры и информации Республики Казахстан.</w:t>
      </w:r>
    </w:p>
    <w:bookmarkEnd w:id="694"/>
    <w:bookmarkStart w:name="z67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ведомств: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96"/>
    <w:bookmarkStart w:name="z10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697"/>
    <w:bookmarkStart w:name="z10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698"/>
    <w:bookmarkStart w:name="z10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699"/>
    <w:bookmarkStart w:name="z10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700"/>
    <w:bookmarkStart w:name="z10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701"/>
    <w:bookmarkStart w:name="z10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архивов, документации и книжного дела Министерства культуры и информации Республики Казахстан:</w:t>
      </w:r>
    </w:p>
    <w:bookmarkEnd w:id="702"/>
    <w:bookmarkStart w:name="z10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703"/>
    <w:bookmarkStart w:name="z10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704"/>
    <w:bookmarkStart w:name="z10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705"/>
    <w:bookmarkStart w:name="z10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706"/>
    <w:bookmarkStart w:name="z10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07"/>
    <w:bookmarkStart w:name="z10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08"/>
    <w:bookmarkStart w:name="z10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709"/>
    <w:bookmarkStart w:name="z10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10"/>
    <w:bookmarkStart w:name="z10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711"/>
    <w:bookmarkStart w:name="z10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712"/>
    <w:bookmarkStart w:name="z10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развитию межэтнических отношений Министерства культуры и информации Республики Казахстан:</w:t>
      </w:r>
    </w:p>
    <w:bookmarkEnd w:id="713"/>
    <w:bookmarkStart w:name="z10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 Комитета по развитию межэтнических отношений Министерства культуры и информации Республики Казахстан.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69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15"/>
    <w:bookmarkStart w:name="z69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"Мир":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уполномоченным органом от имени Правительства Республики Казахстан по координации работы Межгосударственной телерадиокомпании "Мир" Министерство культуры и информации Республики Казахстан.</w:t>
      </w:r>
    </w:p>
    <w:bookmarkEnd w:id="717"/>
    <w:bookmarkStart w:name="z69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культуры и информации Республики Казахстан.</w:t>
      </w:r>
    </w:p>
    <w:bookmarkEnd w:id="718"/>
    <w:bookmarkStart w:name="z69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культуры и информации Республики Казахстан полномочным представителем Республики Казахстан в общем собрании Межгосударственной телерадиокомпании "Мир".";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культуры и информации Республики Казахстан.".</w:t>
      </w:r>
    </w:p>
    <w:bookmarkEnd w:id="720"/>
    <w:bookmarkStart w:name="z69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21"/>
    <w:bookmarkStart w:name="z70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 изложить в следующей редакции:</w:t>
      </w:r>
    </w:p>
    <w:bookmarkStart w:name="z70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культуры и информации Республики Казахстан</w:t>
      </w:r>
    </w:p>
    <w:bookmarkEnd w:id="723"/>
    <w:bookmarkStart w:name="z70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724"/>
    <w:bookmarkStart w:name="z70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725"/>
    <w:bookmarkStart w:name="z70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726"/>
    <w:bookmarkStart w:name="z70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"Казахфильм" имени Шакена Айманова".</w:t>
      </w:r>
    </w:p>
    <w:bookmarkEnd w:id="727"/>
    <w:bookmarkStart w:name="z70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728"/>
    <w:bookmarkStart w:name="z70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729"/>
    <w:bookmarkStart w:name="z70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730"/>
    <w:bookmarkStart w:name="z71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731"/>
    <w:bookmarkStart w:name="z71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732"/>
    <w:bookmarkStart w:name="z71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733"/>
    <w:bookmarkStart w:name="z71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734"/>
    <w:bookmarkStart w:name="z71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735"/>
    <w:bookmarkStart w:name="z71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736"/>
    <w:bookmarkStart w:name="z71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737"/>
    <w:bookmarkStart w:name="z71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исследований".".</w:t>
      </w:r>
    </w:p>
    <w:bookmarkEnd w:id="738"/>
    <w:bookmarkStart w:name="z71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739"/>
    <w:bookmarkStart w:name="z71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740"/>
    <w:bookmarkStart w:name="z72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741"/>
    <w:bookmarkStart w:name="z72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"Центр Н. Назарбаева по развитию межконфессионального и межцивилизационного диалога"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информации и общественного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</w:tbl>
    <w:bookmarkStart w:name="z72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3"/>
    <w:bookmarkStart w:name="z72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4"/>
    <w:bookmarkStart w:name="z72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"Центр Н. Назарбаева по развитию межконфессионального и межцивилизационного диалога"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</w:tbl>
    <w:bookmarkStart w:name="z72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6"/>
    <w:bookmarkStart w:name="z72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47"/>
    <w:bookmarkStart w:name="z72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48"/>
    <w:bookmarkStart w:name="z72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749"/>
    <w:bookmarkStart w:name="z72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Казахстан":</w:t>
      </w:r>
    </w:p>
    <w:bookmarkEnd w:id="750"/>
    <w:bookmarkStart w:name="z73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Ведение и хранение Книги Славы осуществляются республиканским государственным казенным предприятием "Национальный музей Республики Казахстан" Министерства культуры и информации Республики Казахстан (далее – Национальный музей Республики Казахстан).</w:t>
      </w:r>
    </w:p>
    <w:bookmarkEnd w:id="752"/>
    <w:bookmarkStart w:name="z73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ведением и хранением Книги Славы осуществляется Министерством культуры и информации Республики Казахстан.";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о лицах, удостоенных знаков высшей степени отличия, ордена "Отан" либо ордена "Қазақстан Республикасының Тұңғыш Президенті – Елбасы Нұрсұлтан Назарбаев" (далее -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информации Республики Казахстан.</w:t>
      </w:r>
    </w:p>
    <w:bookmarkEnd w:id="754"/>
    <w:bookmarkStart w:name="z73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культуры и информации Республики Казахстан направляет полученную за текущий год информацию в Национальный музей Республики Казахстан до 1 марта последующего года.".</w:t>
      </w:r>
    </w:p>
    <w:bookmarkEnd w:id="755"/>
    <w:bookmarkStart w:name="z73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отбасы":</w:t>
      </w:r>
    </w:p>
    <w:bookmarkEnd w:id="756"/>
    <w:bookmarkStart w:name="z73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Организаторами конкурса являются Министерство культуры и информации Республики Казахстан, местные исполнительные органы при поддержке Национальной комиссии по делам женщин и семейно-демографической политике при Президенте Республики Казахстан.</w:t>
      </w:r>
    </w:p>
    <w:bookmarkEnd w:id="758"/>
    <w:bookmarkStart w:name="z74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Приказом Министра культуры и информации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деятелей.".</w:t>
      </w:r>
    </w:p>
    <w:bookmarkEnd w:id="759"/>
    <w:bookmarkStart w:name="z74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органами":</w:t>
      </w:r>
    </w:p>
    <w:bookmarkEnd w:id="760"/>
    <w:bookmarkStart w:name="z74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утвержденном указанным постановлением:</w:t>
      </w:r>
    </w:p>
    <w:bookmarkEnd w:id="761"/>
    <w:bookmarkStart w:name="z74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762"/>
    <w:bookmarkStart w:name="z74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Оружие, имеющее культурную ценность и не отнесенное к антикварному оружию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</w:tbl>
    <w:bookmarkStart w:name="z74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4"/>
    <w:bookmarkStart w:name="z74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765"/>
    <w:bookmarkStart w:name="z74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766"/>
    <w:bookmarkStart w:name="z74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"МКС – Министерство культуры и спорта Республики Казахстан" изложить в следующей редакции:</w:t>
      </w:r>
    </w:p>
    <w:bookmarkEnd w:id="767"/>
    <w:bookmarkStart w:name="z75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"МКИ – Министерство культуры и информации Республики Казахстан".</w:t>
      </w:r>
    </w:p>
    <w:bookmarkEnd w:id="768"/>
    <w:bookmarkStart w:name="z75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информации":</w:t>
      </w:r>
    </w:p>
    <w:bookmarkEnd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770"/>
    <w:bookmarkStart w:name="z75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культуры и информации Республики Казахстан лицензиаром по осуществлению лицензирования деятельности по распространению теле-, радиоканалов;</w:t>
      </w:r>
    </w:p>
    <w:bookmarkEnd w:id="771"/>
    <w:bookmarkStart w:name="z75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информации Министерства культуры и информации Республики Казахстан органом, уполномоченным на выдачу разрешений второй категории в области средств массовой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772"/>
    <w:bookmarkStart w:name="z75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977 "Об утверждении Правил присуждения специальной Президентской литературной премии для молодых казахстанских писателей и поэтов":</w:t>
      </w:r>
    </w:p>
    <w:bookmarkEnd w:id="773"/>
    <w:bookmarkStart w:name="z75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Президентской литературной премии для молодых казахстанских писателей и поэтов, утвержденных указанным постановлением: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Президентская премия присуждается Президентом Республики Казахстан по представлению Правительства Республики Казахстан на основании решения Комиссии по присуждению Президентской премии (далее – комиссия), созданной при Министерстве культуры и информации Республики Казахстан (далее – уполномоченный орган).</w:t>
      </w:r>
    </w:p>
    <w:bookmarkEnd w:id="775"/>
    <w:bookmarkStart w:name="z76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Администрации Президента Республики Казахстан, уполномоченного органа и творческой интеллигенции.</w:t>
      </w:r>
    </w:p>
    <w:bookmarkEnd w:id="776"/>
    <w:bookmarkStart w:name="z76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комиссии утверждаются приказом уполномоченного органа.</w:t>
      </w:r>
    </w:p>
    <w:bookmarkEnd w:id="777"/>
    <w:bookmarkStart w:name="z76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не может быть менее 13 человек.</w:t>
      </w:r>
    </w:p>
    <w:bookmarkEnd w:id="778"/>
    <w:bookmarkStart w:name="z76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председателя.".</w:t>
      </w:r>
    </w:p>
    <w:bookmarkEnd w:id="7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8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Министерство культуры и информации Республики Казахстан:</w:t>
      </w:r>
    </w:p>
    <w:bookmarkEnd w:id="780"/>
    <w:bookmarkStart w:name="z8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781"/>
    <w:bookmarkStart w:name="z8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782"/>
    <w:bookmarkStart w:name="z8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783"/>
    <w:bookmarkStart w:name="z8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784"/>
    <w:bookmarkStart w:name="z8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785"/>
    <w:bookmarkStart w:name="z8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786"/>
    <w:bookmarkStart w:name="z8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787"/>
    <w:bookmarkStart w:name="z8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788"/>
    <w:bookmarkStart w:name="z8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789"/>
    <w:bookmarkStart w:name="z8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790"/>
    <w:bookmarkStart w:name="z8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архивов, документации и книжного дела Министерства культуры и информации Республик Казахстан:</w:t>
      </w:r>
    </w:p>
    <w:bookmarkEnd w:id="791"/>
    <w:bookmarkStart w:name="z8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792"/>
    <w:bookmarkStart w:name="z9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793"/>
    <w:bookmarkStart w:name="z9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794"/>
    <w:bookmarkStart w:name="z9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795"/>
    <w:bookmarkStart w:name="z9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96"/>
    <w:bookmarkStart w:name="z9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97"/>
    <w:bookmarkStart w:name="z9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798"/>
    <w:bookmarkStart w:name="z9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99"/>
    <w:bookmarkStart w:name="z9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800"/>
    <w:bookmarkStart w:name="z9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801"/>
    <w:bookmarkStart w:name="z9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культуры Министерства культуры и информации Республики Казахстан:</w:t>
      </w:r>
    </w:p>
    <w:bookmarkEnd w:id="802"/>
    <w:bookmarkStart w:name="z9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803"/>
    <w:bookmarkStart w:name="z9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804"/>
    <w:bookmarkStart w:name="z9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805"/>
    <w:bookmarkStart w:name="z9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806"/>
    <w:bookmarkStart w:name="z9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807"/>
    <w:bookmarkStart w:name="z9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808"/>
    <w:bookmarkStart w:name="z9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809"/>
    <w:bookmarkStart w:name="z9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810"/>
    <w:bookmarkStart w:name="z9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811"/>
    <w:bookmarkStart w:name="z9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812"/>
    <w:bookmarkStart w:name="z9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813"/>
    <w:bookmarkStart w:name="z9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814"/>
    <w:bookmarkStart w:name="z9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815"/>
    <w:bookmarkStart w:name="z9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816"/>
    <w:bookmarkStart w:name="z9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817"/>
    <w:bookmarkStart w:name="z9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818"/>
    <w:bookmarkStart w:name="z9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819"/>
    <w:bookmarkStart w:name="z9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820"/>
    <w:bookmarkStart w:name="z9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821"/>
    <w:bookmarkStart w:name="z9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822"/>
    <w:bookmarkStart w:name="z9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823"/>
    <w:bookmarkStart w:name="z9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824"/>
    <w:bookmarkStart w:name="z9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825"/>
    <w:bookmarkStart w:name="z9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826"/>
    <w:bookmarkStart w:name="z9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827"/>
    <w:bookmarkStart w:name="z93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828"/>
    <w:bookmarkStart w:name="z9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829"/>
    <w:bookmarkStart w:name="z9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830"/>
    <w:bookmarkStart w:name="z9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831"/>
    <w:bookmarkStart w:name="z9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832"/>
    <w:bookmarkStart w:name="z9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833"/>
    <w:bookmarkStart w:name="z9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834"/>
    <w:bookmarkStart w:name="z9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"Национальный академический казахский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835"/>
    <w:bookmarkStart w:name="z9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информации Министерства культуры и информации Республики Казахстан:</w:t>
      </w:r>
    </w:p>
    <w:bookmarkEnd w:id="836"/>
    <w:bookmarkStart w:name="z9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информации".</w:t>
      </w:r>
    </w:p>
    <w:bookmarkEnd w:id="837"/>
    <w:bookmarkStart w:name="z9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по развитию межэтнических отношений Министерства культуры и информации Республики Казахстан:</w:t>
      </w:r>
    </w:p>
    <w:bookmarkEnd w:id="838"/>
    <w:bookmarkStart w:name="z94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824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участия, которых передаются Министерству культуры и информации Республики Казахстан</w:t>
      </w:r>
    </w:p>
    <w:bookmarkEnd w:id="840"/>
    <w:bookmarkStart w:name="z82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Некоммерческое акционерное общество "Центр поддержки гражданских инициатив".</w:t>
      </w:r>
    </w:p>
    <w:bookmarkEnd w:id="841"/>
    <w:bookmarkStart w:name="z82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"Государственный театр оперы и балета "Астана Опера".</w:t>
      </w:r>
    </w:p>
    <w:bookmarkEnd w:id="842"/>
    <w:bookmarkStart w:name="z82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843"/>
    <w:bookmarkStart w:name="z82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Некоммерческое акционерное общество "Казахстанский институт общественного развития".</w:t>
      </w:r>
    </w:p>
    <w:bookmarkEnd w:id="844"/>
    <w:bookmarkStart w:name="z82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Некоммерческое акционерное общество "Государственный центр поддержки национального кино".</w:t>
      </w:r>
    </w:p>
    <w:bookmarkEnd w:id="845"/>
    <w:bookmarkStart w:name="z83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"Қазақ әуендері".</w:t>
      </w:r>
    </w:p>
    <w:bookmarkEnd w:id="846"/>
    <w:bookmarkStart w:name="z83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"Республиканская телерадиокорпорация "Казахстан".</w:t>
      </w:r>
    </w:p>
    <w:bookmarkEnd w:id="847"/>
    <w:bookmarkStart w:name="z83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"Казахфильм" имени Шакена Айманова".</w:t>
      </w:r>
    </w:p>
    <w:bookmarkEnd w:id="848"/>
    <w:bookmarkStart w:name="z83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"Qazcontent".</w:t>
      </w:r>
    </w:p>
    <w:bookmarkEnd w:id="849"/>
    <w:bookmarkStart w:name="z83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"Казтелерадио".</w:t>
      </w:r>
    </w:p>
    <w:bookmarkEnd w:id="850"/>
    <w:bookmarkStart w:name="z83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"Агентство "Хабар".</w:t>
      </w:r>
    </w:p>
    <w:bookmarkEnd w:id="851"/>
    <w:bookmarkStart w:name="z83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Товарищество с ограниченной ответственностью "Театр "Астана Балет".</w:t>
      </w:r>
    </w:p>
    <w:bookmarkEnd w:id="852"/>
    <w:bookmarkStart w:name="z83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"Қазақ газеттері".</w:t>
      </w:r>
    </w:p>
    <w:bookmarkEnd w:id="853"/>
    <w:bookmarkStart w:name="z83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"Институт прикладных этнополитических исследований".</w:t>
      </w:r>
    </w:p>
    <w:bookmarkEnd w:id="854"/>
    <w:bookmarkStart w:name="z83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"Управляющая компания "Қазмедиа орталығы".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841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56"/>
    <w:bookmarkStart w:name="z84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57"/>
    <w:bookmarkStart w:name="z84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жаңғыру".</w:t>
      </w:r>
    </w:p>
    <w:bookmarkEnd w:id="858"/>
    <w:bookmarkStart w:name="z84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2019 года № 226 "О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Казахстан".</w:t>
      </w:r>
    </w:p>
    <w:bookmarkEnd w:id="859"/>
    <w:bookmarkStart w:name="z84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2019 года № 414 "О реорганизации товарищества с ограниченной ответственностью "Қазақ газеттері" и товарищества с ограниченной ответственностью "Жас өркен".</w:t>
      </w:r>
    </w:p>
    <w:bookmarkEnd w:id="860"/>
    <w:bookmarkStart w:name="z84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554 "О внесении изменений и дополнений в некоторые решения Правительства Республики Казахстан".</w:t>
      </w:r>
    </w:p>
    <w:bookmarkEnd w:id="861"/>
    <w:bookmarkStart w:name="z84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2019 года № 631 "О некоторых вопросах государственной собственности".</w:t>
      </w:r>
    </w:p>
    <w:bookmarkEnd w:id="862"/>
    <w:bookmarkStart w:name="z84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2019 года № 687 "О принятии акций акционерного общества "Казтелерадио" из частной собственности в республиканскую собственность по договору дарения".</w:t>
      </w:r>
    </w:p>
    <w:bookmarkEnd w:id="863"/>
    <w:bookmarkStart w:name="z84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2020 года № 105 "О внесении изменений и дополнения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64"/>
    <w:bookmarkStart w:name="z85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2020 года № 253 "Об образовании Комитета по развитию межэтнических отношений Министерства информации и общественного развития Республики Казахстан и некоторых вопросах государственной собственности".</w:t>
      </w:r>
    </w:p>
    <w:bookmarkEnd w:id="865"/>
    <w:bookmarkStart w:name="z85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мая 2020 года № 262 "О создании товарищества с ограниченной ответственностью "Институт прикладных этнополитических исследований" и внесении изменения и дополнений в некоторые решения Правительства Республики Казахстан".</w:t>
      </w:r>
    </w:p>
    <w:bookmarkEnd w:id="866"/>
    <w:bookmarkStart w:name="z85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2020 года № 486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67"/>
    <w:bookmarkStart w:name="z85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631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68"/>
    <w:bookmarkStart w:name="z85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2020 года № 743 "О некоторых вопросах государственной собственности".</w:t>
      </w:r>
    </w:p>
    <w:bookmarkEnd w:id="869"/>
    <w:bookmarkStart w:name="z85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870"/>
    <w:bookmarkStart w:name="z85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871"/>
    <w:bookmarkStart w:name="z85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2021 года № 472 "О внесении изменений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72"/>
    <w:bookmarkStart w:name="z85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2022 года № 36 "О передаче прав владения и пользования государственным пакетом акций некоммерческого акционерного общества "Фонд Отандастар" и внесении изменений в некоторые решения Правительства Республики Казахстан".</w:t>
      </w:r>
    </w:p>
    <w:bookmarkEnd w:id="873"/>
    <w:bookmarkStart w:name="z85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2022 года № 142 "О внесении изменения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74"/>
    <w:bookmarkStart w:name="z86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мая 2022 года № 325 "О переименовании акционерного общества "Международное информационное агентство "Казинформ".</w:t>
      </w:r>
    </w:p>
    <w:bookmarkEnd w:id="875"/>
    <w:bookmarkStart w:name="z86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2022 года № 515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76"/>
    <w:bookmarkStart w:name="z86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2022 года № 618 "О переименовании некоммерческого акционерного общества "Казахстанский институт общественного развития "Рухани жаңғыру".</w:t>
      </w:r>
    </w:p>
    <w:bookmarkEnd w:id="877"/>
    <w:bookmarkStart w:name="z86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878"/>
    <w:bookmarkStart w:name="z86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2022 года № 1006 "О внесении изменения и дополнения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79"/>
    <w:bookmarkStart w:name="z86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880"/>
    <w:bookmarkStart w:name="z86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2023 года № 307 "О внесении изменений и дополнений в некоторые решения Правительства Республики Казахстан".</w:t>
      </w:r>
    </w:p>
    <w:bookmarkEnd w:id="881"/>
    <w:bookmarkStart w:name="z86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518 "О внесении изменений 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82"/>
    <w:bookmarkStart w:name="z86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2023 года № 762 "О внесении изменений и дополнений в некоторые решения Правительства Республики Казахстан".</w:t>
      </w:r>
    </w:p>
    <w:bookmarkEnd w:id="883"/>
    <w:bookmarkStart w:name="z86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8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