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fce" w14:textId="5caf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спорта Республики Казахстан"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туризма и спорта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индустрии туризма Министерства туризма и спорта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Некоммерческое акционерное общество "Международный университет туризма и гостеприимства"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Акционерное общество "Национальная компания "Kazakh Tourism"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Министерства туризма и спорта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Акционерное общество "Казспортинвест".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Комитет по делам спорта и физической культуры Министерства туризма и спорта Республики Казахстан уполномоченным органам по руководству соответствующей отраслью (сферой) государственного управления в отношении республиканских юридических лиц согласно приложению 1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Комитету индустрии туризма Министерства туризма и спорта Республики Казахстан и Комитету по делам спорта и физической культуры Министерства туризма и спорта Республики Казахстан права владения и пользования государственными пакетами акций акционерных обществ согласно приложению 2 к настоящему постановлению.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туризма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туризма и спорта Республики Казахстан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туризма и спорта Республики Казахстан (далее – Министерство) является государственным органом Республики Казахстан, осуществляющим руководство в сферах физической культуры и спорта, игорного бизнеса, лотереи и лотерейной деятельности, туристской деятельности.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делам спорта и физической культуры Министерства туризма и спорта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индустрии туризма Министерства туризма и спорта Республики Казахстан.</w:t>
      </w:r>
    </w:p>
    <w:bookmarkEnd w:id="22"/>
    <w:bookmarkStart w:name="z3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регулированию игорного бизнеса и лотереи Министерства туризма и спорта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04.09.2024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подъезд № 15.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физической культуры и спорта;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игорного бизнеса;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лотереи и лотерейной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туристской деятельности, туризма и туристской индустрии.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сферах физической культуры и спорта, игорного бизнеса, лотереи и лотерейной деятельности, туристской деятельности, туризма и туристской индустрии;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молодежную политику в области спорта и физической культуры;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в сферах физической культуры и спорта, игорного бизнеса, лотереи и лотерейной деятельности, туристской деятельности;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внутренний контроль за качеством оказания государственных услуг в соответствии с законодательством Республики Казахстан в регулируемых Министерством сферах;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потребности в кадрах в регулируемых Министерством сферах;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и утверждает типовые квалификационные характеристики должностей руководителей, специалистов и других служащих организаций в регулируемых Министерством сферах по согласованию с уполномоченным государственным органом по труду;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натуральные нормы в курируемых Министерством сферах по согласованию с центральным уполномоченным органом по бюджетному планированию;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Республики Казахстан об административных правонарушениях в установленных законодательством случаях и порядке составляет протоколы об административных правонарушениях, рассматривает дела об административных правонарушениях и накладывает административные взыскания в регулируемых Министерством сферах;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развития государственного органа по согласованию с центральными уполномоченными органами по государственному и бюджетному планированию;</w:t>
      </w:r>
    </w:p>
    <w:bookmarkEnd w:id="67"/>
    <w:bookmarkStart w:name="z4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разрабатывает и утверждает правила определения стоимости исследований и консалтинговых услуг по согласованию с центральным уполномоченным органом по бюджетному планированию;</w:t>
      </w:r>
    </w:p>
    <w:bookmarkEnd w:id="68"/>
    <w:bookmarkStart w:name="z4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и утверждает правила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69"/>
    <w:bookmarkStart w:name="z4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осуществляет контроль за полнотой и своевременностью перечисления государственными предприятиями в бюджет части чистого дохода;</w:t>
      </w:r>
    </w:p>
    <w:bookmarkEnd w:id="70"/>
    <w:bookmarkStart w:name="z4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9-4) обеспечивает публикацию результатов мониторинга,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 политическими партиями, общественными объединениями, профессиональными союзами и иными организациями по вопросам, относящимся к компетенции Министерства;</w:t>
      </w:r>
    </w:p>
    <w:bookmarkEnd w:id="74"/>
    <w:bookmarkStart w:name="z3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рассматривает петиции в порядке и сроки, установленные Административным процедурно-процессуальным кодексом Республики Казахстан;</w:t>
      </w:r>
    </w:p>
    <w:bookmarkEnd w:id="75"/>
    <w:bookmarkStart w:name="z4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проводит цифровую трансформацию;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принципов гендерного равенства в кадровой политике Министерства;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 вносит предложения по совершенствованию системы национальной безопасности;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критерии оценки степени риска, проверочные листы совместно с уполномоченным органом по предпринимательству;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утверждает полугодовые графики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проекты документов по стандартизации и национального плана стандартизации;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подготавливает предложения по созданию технических комитетов по стандартизации;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реализации единой государственной политики в области обеспечения единства измерений;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по согласованию с уполномоченным органом формы, предназначенные для сбора административных данных, а также методики расчета показателей;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анализ и выявляет системные проблемы, поднимаемые заявителями;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по согласованию с уполномоченным органом в области государственной статистики статистические формы для проведения ведомственных статистических наблюдений и инструкции по их заполнению;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отраслевую систему поощрения;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формирует и утверждает перечень международных,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выдает разрешение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физической культуры и спорта, финансируемых из республиканского бюджета;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назначение на должность и освобождение от должности первого руководителя областного, города республиканского значения и столицы органа управления по физической культуре и спорту;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правила подготовки, переподготовки и повышения квалификации кадров в области физической культуры и спорта;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антидопинговые правила Республики Казахстан;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правила проведения тестов Первого Президента Республики Казахстан – Елбасы;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методику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вносит предложения о размерах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в Правительство Республики Казахстан;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размеры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безопасности при проведении занятий физической культурой и спортом;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нормы и требования для присвоения спортивных званий, разрядов и квалификационных категорий;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правила проведения аттестации тренеров и спортивных судей по предложениям республиканских аккредитованных федераций;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правила присвоения и лишения спортивных званий, разрядов и квалификационных категорий, выдачи нагрудных знаков, а также их описания;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утверждает перечень видов соревнований, учебно-тренировочных сборов и определяет их классификацию;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правила проведения спортивных мероприятий;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правила перехода спортсмена из одной физкультурно-спортивной организации в другую физкультурно-спортивную организацию;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по согласованию с уполномоченным органом в области здравоохранения правила медицинского обследования спортсменов для участия в спортивных соревнованиях;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правила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по согласованию с уполномоченным органом в области здравоохранения;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по согласованию с уполномоченным органом в области здравоохранения структуры организаций спортивной медицины и положения об их деятельности;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аккредитации спортивных федераций;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правила формирования составов сборных и штатных сборных команд Республики Казахстан по видам спорта (национальных сборных команд по видам спорта);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возраст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утверждает правила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 по согласованию с уполномоченным органом в области здравоохранения;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утверждает правила признания видов спорта, спортивных дисциплин и формирования реестра видов спорта;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правила формирования единого календаря спортивно-массовых мероприятий;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типовые штаты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присвоения статусов "специализированная" спортивным школам и "специализированное" отделениям спортивных школ;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правила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утверждает перечень видов физкультурно-спортивных организаций и правила их деятельности,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по согласованию с уполномоченным органом в области образования;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типовые образовательные учебные программы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программы республиканских специализированных школ-интернатов-колледжей олимпийского резерва;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утверждает перечень национальных видов спорта;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утверждает типовые учебные планы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планы республиканских специализированных школ-интернатов-колледжей олимпийского резерва;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нормативы питания животных и птиц, использующихся в видах спорта;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размеры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утверждает порядок и условия проведения классификации спортсменов с инвалидностью по согласованию с уполномоченным органом в области здравоохранения;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правила о деятельности организаций образования в сфере спорта по согласованию с уполномоченным органом в области образования;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республиканский перечень приоритетных видов спорта;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 утверждает правила ранжирования видов спорта в Республике Казахстан;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размеры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 утверждает спортивную этику Республики Казахстан;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минимальные государственные нормативы сети детско-юношеских спортивных школ;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по распределению внебюджетных денежных средств, направленных на развитие физической культуры и спорта;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правила предоставления жилища чемпионам и призерам Олимпийских, Паралимпийских и Сурдлимпийских игр и пользования им;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определяет единого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размещения государственного спортивного заказа в спортивных секциях для детей и юношества и их функционирования;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правила подушевого нормативного финансирования спортивных секций для детей и юношества;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и утверждает методику подушевого нормативного финансирования государственного спортивного заказа;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утверждает правила определения рейтинга спортивных секций для детей и юношества;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утверждает порядок выдачи и замены свидетельства о регистрации спортсмена, представления сведений спортивными федерациями о регистрации спортсмена, а также форму свидетельства о регистрации спортсмена;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устанавливает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льгот;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составы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проводит республиканские и международные спортивные соревнования, в том числе среди спортсменов-ветеранов, совместно с аккредитованными республиканскими спортивными федерациями и местными исполнительными органами;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соревнований, подготовку и участие сборных команд Республики Казахстан по видам спорта (национальных сборных команд по видам спорта) на международных и республиканских спортивных соревнованиях;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и координирует научные исследования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осуществляет контроль за проведением антидопинговых мероприятий в спорте;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присваивает спортсменам и тренерам спортивные звания, лишает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Казахстан";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присваивает квалификационные категории, лишает квалификационных категорий: тренер высшего уровня квалификации высшей категории, тренер-преподаватель высшего уровня квалификации высшей категории, 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осуществляет аккредитацию республиканских и региональных спортивных федераций;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возврата;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правила выплат пожизненного ежемесячного материального обеспечения спортсменам и тренерам, устанавливает их размеры;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(национальных сборных команд по видам спорта);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программы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ежегодно утверждает составы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назначает и освобождает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(региональных)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Казахстан, по сурдлимпийским видам спорта – по согласованию с Национальным сурдлимпийским комитетом Республики Казахстан;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компенсационные выплаты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обеспечивает страхование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159"/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единый республиканский календарь спортивно-массовых мероприятий по предложениям республиканских аккредитованных спортивных федераций и обеспечивает его реализацию;</w:t>
      </w:r>
    </w:p>
    <w:bookmarkEnd w:id="160"/>
    <w:bookmarkStart w:name="z1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ведет реестр физкультурно-оздоровительных и спортивных сооружений;</w:t>
      </w:r>
    </w:p>
    <w:bookmarkEnd w:id="161"/>
    <w:bookmarkStart w:name="z1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правила присвоения звания "Лучший спортивный журналист" по согласованию с уполномоченным органом в области масс-медиа;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положения (регламенты) международных и республиканских спортивных соревнований;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структуру расходов спортивных мероприятий;</w:t>
      </w:r>
    </w:p>
    <w:bookmarkEnd w:id="164"/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согласовывает представленный местным исполнительным органом региональный перечень приоритетных видов спорта;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пропаганду физической культуры и спорта с учетом возрастных, профессиональных и социальных особенностей различных групп населения;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программу по видам спорта учебно-тренировочного процесса, содержание этапов подготовки в физкультурно-спортивных организациях для лиц с инвалидностью;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организует проведение республиканских спортивных соревнований совместно с общественными объединениями лиц с инвалидностью;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организует подготовку сборных команд Республики Казахстан по видам спорта (национальных сборных команд по видам спорта) среди лиц с инвалидностью и их участие в международных спортивных соревнованиях, в том числе в Паралимпийских, Сурдлимпийских играх и во Всемирных специальных олимпийских играх, совместно с физкультурно-спортивными организациями;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осуществляет руководство и контроль за работой по выполнению тестов Первого Президента Республики Казахстан – Елбасы;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численный состав штатных сборных команд Республики Казахстан (штатных национальных сборных команд по видам спорта);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правила определения единого оператора по распределению внебюджетных денежных средств, направленных на развитие физической культуры и спорта;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применения оружия при занятиях спортом и в учебных целях по согласованию с уполномоченным органом в сфере контроля за оборотом оружия;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утверждает нормативы по определению оптимального соотношения количества спортсменов, участвующих в комплексных спортивных мероприятиях, к количественному составу иных членов спортивной делегации Республики Казахстан; 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и утверждает правила классификации мест размещения туристов;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правила переподготовки и повышения квалификации специалистов в области туристской деятельности;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типовой договор на туристское обслуживание;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определяет общие требования к профессиональной подготовке, переподготовке и повышению квалификации специалистов в области туризма;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квалификационные требования, предъявляемые к туроператорской деятельности;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утверждает правила предоставления туристских услуг, за исключением правил предоставления туристских услуг по перевозке туристов, утверждаемых местными представительными органами, в соответствии с законами Республики Казахстан;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утверждает формы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предпринимателей;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утверждает правила формирования и ведения государственного реестра туристских маршрутов и троп;</w:t>
      </w:r>
    </w:p>
    <w:bookmarkEnd w:id="182"/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формирования, функционирования приоритетных туристских территорий и управления ими;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утверждает карту туристификации;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утверждает правила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Казахстан;</w:t>
      </w:r>
    </w:p>
    <w:bookmarkEnd w:id="185"/>
    <w:bookmarkStart w:name="z1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утверждает правила компенсации туристских услуг;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утверждает правила субсидирования затрат туроператоров в сфере въездного туризма за каждого иностранного туриста;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утверждает правила возмещения части затрат субъектов предпринимательства при строительстве, реконструкции объектов туристской деятельности;</w:t>
      </w:r>
    </w:p>
    <w:bookmarkEnd w:id="188"/>
    <w:bookmarkStart w:name="z1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утверждает правила возмещения части затрат субъектов предпринимательства по приобретению оборудования и техники для горнолыжных курортов;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утверждает правила субсидирования части затрат субъектов предпринимательства на содержание санитарно-гигиенических узлов;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утверждает правила возмещения части затрат субъектов предпринимательства по строительству объектов придорожного сервиса;</w:t>
      </w:r>
    </w:p>
    <w:bookmarkEnd w:id="191"/>
    <w:bookmarkStart w:name="z1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формирует и утверждает классификатор направлений туризма в Республике Казахстан по отраслевому, субъектному и объектному принципам;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утверждает правила формирования и ведения реестра национальных туристских брендов;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участвует в формировании и реализации единой политики по привлечению инвестиций в туристскую отрасль;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осуществляет государственный контроль за соблюдением законодательства Республики Казахстан о туристской деятельности;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разрабатывает, заключает 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мероприятиях, участвует в их работе;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регулирует деятельность в сфере стандартизации в области туристской деятельности совместно с уполномоченным органом в сфере стандартизации;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распространяет информацию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ведет государственные электронные реестры лиц, подавших уведомление о начале или прекращении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координирует деятельность по строительству и совершенствованию инфраструктуры туризма;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согласовывает местным исполнительным органам области, города республиканского значения, столицы, города областного значения с особым статусом в соответствии с Законом Республики Казахстан перечень санитарно-гигиенических узлов, по которым возмещается часть затрат при их содержании;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организует проведение изыскательских работ по развитию туристской отрасли;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субсидирует затраты туроператоров в сфере въездного туризма за каждого иностранного туриста;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возмещает часть затрат субъектов предпринимательства по приобретению оборудования и техники для горнолыжных курортов;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информирует лиц, осуществляющих туристскую деятельность, и туристов о возможных опасностях для туристов в стране (месте) временного пребывания;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организует обеспечение защиты и безопасности туристов совместно с заинтересованными министерствами и другими исполнительными органами;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обеспечивает исполнение субъектами системы гарантирования прав граждан Республики Казахстан в сфере выездного туризма обязательств;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определяет на основе проведенного конкурса юридическое лицо, осуществляющее функции администратора системы гарантирования прав граждан Республики Казахстан в сфере выездного туризма;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утверждает правила функционирования системы гарантирования прав граждан Республики Казахстан в сфере выездного туризма, сумму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сумму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утверждает размер комиссионного сбора, удерживаемого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213"/>
    <w:bookmarkStart w:name="z2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утверждает правила уплаты туристского взноса для иностранцев;</w:t>
      </w:r>
    </w:p>
    <w:bookmarkEnd w:id="214"/>
    <w:bookmarkStart w:name="z2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создает совет по туризму;</w:t>
      </w:r>
    </w:p>
    <w:bookmarkEnd w:id="215"/>
    <w:bookmarkStart w:name="z2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создает государственную систему научного обеспечения в области туристской деятельности;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разрабатывает и утверждает перечень и формы документов, подтверждающих соответствие организатора игорного бизнеса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и утверждает форму представления отчетности организатора игорного бизнеса, правила осуществления сбора и анализа отчетности, представляемой организатором игорного бизнеса;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утверждает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осуществляет государственный контроль за соблюдением законодательства Республики Казахстан об игорном бизнесе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осуществляет контроль за соблюдением организаторами игорного бизнеса законодательства Республики Казахстан об игорном бизнесе, а также о противодействии легализации (отмыванию) доходов, полученных преступным путем, и финансированию терроризма;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осуществляет лицензирование деятельности в сфере игорного бизнеса в Республике Казахстан;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ведет электронный реестр лицензиара;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ведет реестр касс тотализаторов и букмекерских контор;</w:t>
      </w:r>
    </w:p>
    <w:bookmarkEnd w:id="224"/>
    <w:bookmarkStart w:name="z3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162-1) ведет перечень иностранных организаторов игорного бизнеса, деятельность которых является незаконной на территории Республики Казахстан, и размещает его на своем интернет-ресурсе;</w:t>
      </w:r>
    </w:p>
    <w:bookmarkEnd w:id="225"/>
    <w:bookmarkStart w:name="z3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162-2) разрабатывает и утверждает правила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Казахстан;</w:t>
      </w:r>
    </w:p>
    <w:bookmarkEnd w:id="226"/>
    <w:bookmarkStart w:name="z3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162-3) разрабатывает и утверждает правила определения юридического лица, обеспечивающего функционирование единой системы учета, и предъявляемые к нему квалификационные требования по согласованию с уполномоченным органом, осуществляющим руководство в сфере защиты конкуренции и ограничения монополистической деятельности, уполномоченным органом в сфере информатизации и Национальным Банком Республики Казахстан;</w:t>
      </w:r>
    </w:p>
    <w:bookmarkEnd w:id="227"/>
    <w:bookmarkStart w:name="z3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162-4) устанавливает размер комиссии, взимаемой юридическим лицом, обеспечивающим функционирование единой системы учета, при выплате выигрышей участникам пари по согласованию с уполномоченным органом, осуществляющим руководство в сфере защиты конкуренции и ограничения монополистической деятельности;</w:t>
      </w:r>
    </w:p>
    <w:bookmarkEnd w:id="228"/>
    <w:bookmarkStart w:name="z3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162-5) определяет срок сотрудничества с юридическим лицом, обеспечивающим функционирование единой системы учета, условия его пролонгации или прекращения;</w:t>
      </w:r>
    </w:p>
    <w:bookmarkEnd w:id="229"/>
    <w:bookmarkStart w:name="z3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162-6) определяет юридическое лицо, обеспечивающее функционирование единой системы учета, в соответствии с утвержденными правилами и квалификационными требованиями;</w:t>
      </w:r>
    </w:p>
    <w:bookmarkEnd w:id="230"/>
    <w:bookmarkStart w:name="z3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162-7) утверждает текст, эскизы предупреждения о рисках и вреде участия в азартных играх и (или) пари;</w:t>
      </w:r>
    </w:p>
    <w:bookmarkEnd w:id="231"/>
    <w:bookmarkStart w:name="z3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162-8) утверждает типовые правила работы игорного заведения, букмекерской конторы или тотализатора, приема ставок и проводимых азартных игр и (или) пари;</w:t>
      </w:r>
    </w:p>
    <w:bookmarkEnd w:id="232"/>
    <w:bookmarkStart w:name="z3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162-9) определяет порядок подачи заявления о включении в список лиц, ограниченных в участии в азартных играх и (или) пари, а также ведения списка лиц, ограниченных в участии в азартных играх и (или) пари;</w:t>
      </w:r>
    </w:p>
    <w:bookmarkEnd w:id="233"/>
    <w:bookmarkStart w:name="z2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разрабатывает и утверждает правила проведения лотерей;</w:t>
      </w:r>
    </w:p>
    <w:bookmarkEnd w:id="234"/>
    <w:bookmarkStart w:name="z3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163-1) утверждает правила определения оператора лотереи;</w:t>
      </w:r>
    </w:p>
    <w:bookmarkEnd w:id="235"/>
    <w:bookmarkStart w:name="z3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163-2) согласовывает условия проведения лотереи, внесения изменений и дополнений в них либо отказывает в их согласовании;</w:t>
      </w:r>
    </w:p>
    <w:bookmarkEnd w:id="236"/>
    <w:bookmarkStart w:name="z2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определяет оператора лотереи и сроки предоставления ему права проведения лотереи;</w:t>
      </w:r>
    </w:p>
    <w:bookmarkEnd w:id="237"/>
    <w:bookmarkStart w:name="z22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осуществляет государственный контроль за соблюдением законодательства Республики Казахстан о лотереях и лотерейной деятельности, а также противодействии легализации (отмыванию) доходов, полученных преступным путем, и финансированию терроризма;</w:t>
      </w:r>
    </w:p>
    <w:bookmarkEnd w:id="238"/>
    <w:bookmarkStart w:name="z22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239"/>
    <w:bookmarkStart w:name="z23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создает совет по взаимодействию и сотрудничеству с неправительственными организациями;</w:t>
      </w:r>
    </w:p>
    <w:bookmarkEnd w:id="240"/>
    <w:bookmarkStart w:name="z2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241"/>
    <w:bookmarkStart w:name="z2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242"/>
    <w:bookmarkStart w:name="z2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243"/>
    <w:bookmarkStart w:name="z2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244"/>
    <w:bookmarkStart w:name="z2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245"/>
    <w:bookmarkStart w:name="z2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246"/>
    <w:bookmarkStart w:name="z2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247"/>
    <w:bookmarkStart w:name="z2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248"/>
    <w:bookmarkStart w:name="z23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249"/>
    <w:bookmarkStart w:name="z24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пользования имуществом общего пользования по согласованию с центральным уполномоченным органом по государственному планированию;</w:t>
      </w:r>
    </w:p>
    <w:bookmarkEnd w:id="250"/>
    <w:bookmarkStart w:name="z24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251"/>
    <w:bookmarkStart w:name="z24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профессиональные стандарты для тренеров, тренеров-преподавателей и спортивных судей;</w:t>
      </w:r>
    </w:p>
    <w:bookmarkEnd w:id="252"/>
    <w:bookmarkStart w:name="z24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253"/>
    <w:bookmarkStart w:name="z24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254"/>
    <w:bookmarkStart w:name="z2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255"/>
    <w:bookmarkStart w:name="z2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256"/>
    <w:bookmarkStart w:name="z24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положение об отраслевых советах по профессиональным квалификациям;</w:t>
      </w:r>
    </w:p>
    <w:bookmarkEnd w:id="257"/>
    <w:bookmarkStart w:name="z4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184-1) утверждает типовые нормы и нормативы по труду организаций в регулируемых сферах деятельности по согласованию с уполномоченным государственным органом по труду в установленном им порядке;</w:t>
      </w:r>
    </w:p>
    <w:bookmarkEnd w:id="258"/>
    <w:bookmarkStart w:name="z4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утверждает правила и условия проведения аттестации гражданских служащих в регулируемых сферах деятельности;</w:t>
      </w:r>
    </w:p>
    <w:bookmarkEnd w:id="259"/>
    <w:bookmarkStart w:name="z4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184-3) разрабатывает и утверждает реестр должностей гражданских служащих в регулируемых сферах деятельности по согласованию с уполномоченным государственным органом по труду;</w:t>
      </w:r>
    </w:p>
    <w:bookmarkEnd w:id="260"/>
    <w:bookmarkStart w:name="z2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 пределах своих полномочий принимает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государства;</w:t>
      </w:r>
    </w:p>
    <w:bookmarkEnd w:id="261"/>
    <w:bookmarkStart w:name="z4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185-1) принимает меры по предупреждению торговли людьми;</w:t>
      </w:r>
    </w:p>
    <w:bookmarkEnd w:id="262"/>
    <w:bookmarkStart w:name="z4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185-2) участвует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263"/>
    <w:bookmarkStart w:name="z4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185-3) участвует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264"/>
    <w:bookmarkStart w:name="z4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185-4) информирует органы внутренних дел о ставших известными им фактах готовящихся либо совершенных преступлений, связанных с торговлей людьми;</w:t>
      </w:r>
    </w:p>
    <w:bookmarkEnd w:id="265"/>
    <w:bookmarkStart w:name="z4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185-5) информирует общественность о результатах деятельности в сфере противодействия торговле людьми;</w:t>
      </w:r>
    </w:p>
    <w:bookmarkEnd w:id="266"/>
    <w:bookmarkStart w:name="z4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185-6) в пределах своей компетенции совместно с другими государственными органами и организациями принимает участие в мероприятиях по предупреждению торговли людьми;</w:t>
      </w:r>
    </w:p>
    <w:bookmarkEnd w:id="267"/>
    <w:bookmarkStart w:name="z4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185-7) вносит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</w:t>
      </w:r>
    </w:p>
    <w:bookmarkEnd w:id="268"/>
    <w:bookmarkStart w:name="z4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185-8) планирует, организует и руководит мобилизационной подготовкой организаций в регулируемых сферах деятельности, проводит оценку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bookmarkEnd w:id="269"/>
    <w:bookmarkStart w:name="z4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185-9) заключает договоры с организациями на выполнение мобилизационных заказов, вносит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bookmarkEnd w:id="270"/>
    <w:bookmarkStart w:name="z4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185-10) организует и проводит работу по бронированию военнообязанных;</w:t>
      </w:r>
    </w:p>
    <w:bookmarkEnd w:id="271"/>
    <w:bookmarkStart w:name="z4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185-11) обеспечивает 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272"/>
    <w:bookmarkStart w:name="z4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185-12) разрабатывает, согласовывает с уполномоченным органом в области мобилизационной подготовки и утверждает мобилизационные планы;</w:t>
      </w:r>
    </w:p>
    <w:bookmarkEnd w:id="273"/>
    <w:bookmarkStart w:name="z4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185-13) проводит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bookmarkEnd w:id="274"/>
    <w:bookmarkStart w:name="z4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185-14) предоставляет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bookmarkEnd w:id="275"/>
    <w:bookmarkStart w:name="z4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185-15) организовывает и обеспечивает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положения;</w:t>
      </w:r>
    </w:p>
    <w:bookmarkEnd w:id="276"/>
    <w:bookmarkStart w:name="z4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185-16) разрабатывает и утверждает нормативные правовые акты в области мобилизационной подготовки и мобилизации в регулируемых сферах деятельности;</w:t>
      </w:r>
    </w:p>
    <w:bookmarkEnd w:id="277"/>
    <w:bookmarkStart w:name="z4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185-17) организовывает и обеспечивает деятельность специальных формирований в регулируемых сферах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278"/>
    <w:bookmarkStart w:name="z4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185-18) осуществляет противодействие теневой экономике в регулируемых сферах деятельности;</w:t>
      </w:r>
    </w:p>
    <w:bookmarkEnd w:id="279"/>
    <w:bookmarkStart w:name="z24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осуществляет иные функции, предусмотренные законами Республики Казахстан, актами Президента и Правительства Республики Казахстан.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27.09.2024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09.07.2025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281"/>
    <w:bookmarkStart w:name="z25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282"/>
    <w:bookmarkStart w:name="z25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83"/>
    <w:bookmarkStart w:name="z25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4"/>
    <w:bookmarkStart w:name="z25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285"/>
    <w:bookmarkStart w:name="z25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Министерства;</w:t>
      </w:r>
    </w:p>
    <w:bookmarkEnd w:id="286"/>
    <w:bookmarkStart w:name="z25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287"/>
    <w:bookmarkStart w:name="z25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</w:t>
      </w:r>
    </w:p>
    <w:bookmarkEnd w:id="288"/>
    <w:bookmarkStart w:name="z25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289"/>
    <w:bookmarkStart w:name="z25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Министерства и положения о его структурных подразделениях;</w:t>
      </w:r>
    </w:p>
    <w:bookmarkEnd w:id="290"/>
    <w:bookmarkStart w:name="z26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иных государственных органах и организациях.</w:t>
      </w:r>
    </w:p>
    <w:bookmarkEnd w:id="291"/>
    <w:bookmarkStart w:name="z26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292"/>
    <w:bookmarkStart w:name="z26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93"/>
    <w:bookmarkStart w:name="z26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4"/>
    <w:bookmarkStart w:name="z26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295"/>
    <w:bookmarkStart w:name="z26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296"/>
    <w:bookmarkStart w:name="z26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7"/>
    <w:bookmarkStart w:name="z26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298"/>
    <w:bookmarkStart w:name="z26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9"/>
    <w:bookmarkStart w:name="z26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00"/>
    <w:bookmarkStart w:name="z27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01"/>
    <w:bookmarkStart w:name="z27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делам спорта и физической культуры Министерства туризма и спорта Республики Казахстан</w:t>
      </w:r>
    </w:p>
    <w:bookmarkEnd w:id="302"/>
    <w:bookmarkStart w:name="z27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колледж спорта".</w:t>
      </w:r>
    </w:p>
    <w:bookmarkEnd w:id="303"/>
    <w:bookmarkStart w:name="z2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центр спортивной медицины и реабилитации".</w:t>
      </w:r>
    </w:p>
    <w:bookmarkEnd w:id="304"/>
    <w:bookmarkStart w:name="z2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"Дирекция развития спорта".</w:t>
      </w:r>
    </w:p>
    <w:bookmarkEnd w:id="305"/>
    <w:bookmarkStart w:name="z2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"Антидопинговая лаборатория спортсменов".</w:t>
      </w:r>
    </w:p>
    <w:bookmarkEnd w:id="306"/>
    <w:bookmarkStart w:name="z27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 по зимним видам спорта".</w:t>
      </w:r>
    </w:p>
    <w:bookmarkEnd w:id="307"/>
    <w:bookmarkStart w:name="z27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учебно-методический и аналитический центр по физической культуре и спорту".</w:t>
      </w:r>
    </w:p>
    <w:bookmarkEnd w:id="308"/>
    <w:bookmarkStart w:name="z27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национальных и конных видов спорта".</w:t>
      </w:r>
    </w:p>
    <w:bookmarkEnd w:id="309"/>
    <w:bookmarkStart w:name="z27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 "Алматы".</w:t>
      </w:r>
    </w:p>
    <w:bookmarkEnd w:id="310"/>
    <w:bookmarkStart w:name="z28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"Центр олимпийской подготовки "Астана".</w:t>
      </w:r>
    </w:p>
    <w:bookmarkEnd w:id="311"/>
    <w:bookmarkStart w:name="z28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зимним видам спорта "Алатау".</w:t>
      </w:r>
    </w:p>
    <w:bookmarkEnd w:id="312"/>
    <w:bookmarkStart w:name="z28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спортивной подготовки для лиц с ограниченными физическими возможностями".</w:t>
      </w:r>
    </w:p>
    <w:bookmarkEnd w:id="313"/>
    <w:bookmarkStart w:name="z28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"Национальный антидопинговый центр".</w:t>
      </w:r>
    </w:p>
    <w:bookmarkEnd w:id="314"/>
    <w:bookmarkStart w:name="z28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"Спортивно-оздоровительный центр "Олимп".</w:t>
      </w:r>
    </w:p>
    <w:bookmarkEnd w:id="315"/>
    <w:bookmarkStart w:name="z28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"Казспортинвест".</w:t>
      </w:r>
    </w:p>
    <w:bookmarkEnd w:id="316"/>
    <w:bookmarkStart w:name="z28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олимпийской подготовки по видам борьбы".</w:t>
      </w:r>
    </w:p>
    <w:bookmarkEnd w:id="317"/>
    <w:bookmarkStart w:name="z28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по делам спорта и физической культуры Министерства туризма и спорта Республики Казахстан</w:t>
      </w:r>
    </w:p>
    <w:bookmarkEnd w:id="318"/>
    <w:bookmarkStart w:name="z28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Мунайтпасова".</w:t>
      </w:r>
    </w:p>
    <w:bookmarkEnd w:id="319"/>
    <w:bookmarkStart w:name="z28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Ахметова".</w:t>
      </w:r>
    </w:p>
    <w:bookmarkEnd w:id="320"/>
    <w:bookmarkStart w:name="z29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специализированная школа-интернат-колледж олимпийского резерва в городе Риддер".</w:t>
      </w:r>
    </w:p>
    <w:bookmarkEnd w:id="321"/>
    <w:bookmarkStart w:name="z29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Алматы".</w:t>
      </w:r>
    </w:p>
    <w:bookmarkEnd w:id="322"/>
    <w:bookmarkStart w:name="z29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индустрии туризма Министерства туризма и спорта Республики Казахстан</w:t>
      </w:r>
    </w:p>
    <w:bookmarkEnd w:id="323"/>
    <w:bookmarkStart w:name="z29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компания "Kazakh Tourism".</w:t>
      </w:r>
    </w:p>
    <w:bookmarkEnd w:id="324"/>
    <w:bookmarkStart w:name="z29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"Международный университет туризма и гостеприимства".</w:t>
      </w:r>
    </w:p>
    <w:bookmarkEnd w:id="325"/>
    <w:bookmarkStart w:name="z40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регулированию игорного бизнеса и лотереи Министерства туризма и спорта Республики Казахстан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"Оператор единой системы учета".</w:t>
      </w:r>
    </w:p>
    <w:bookmarkEnd w:id="327"/>
    <w:bookmarkStart w:name="z29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29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юридических лиц в отношении которых уполномоченным органом по руководству соответствующей отраслью (сферой) государственного управления определяется Комитет по делам спорта и физической культуры Министерства туризма и спорта Республики Казахстан</w:t>
      </w:r>
    </w:p>
    <w:bookmarkEnd w:id="329"/>
    <w:bookmarkStart w:name="z29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Республиканские государственные учреждения</w:t>
      </w:r>
    </w:p>
    <w:bookmarkEnd w:id="330"/>
    <w:bookmarkStart w:name="z29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туризма и спорта Республики Казахстан;</w:t>
      </w:r>
    </w:p>
    <w:bookmarkEnd w:id="331"/>
    <w:bookmarkStart w:name="z30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туризма и спорта Республики Казахстан;</w:t>
      </w:r>
    </w:p>
    <w:bookmarkEnd w:id="332"/>
    <w:bookmarkStart w:name="z30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туризма и спорта Республики Казахстан";</w:t>
      </w:r>
    </w:p>
    <w:bookmarkEnd w:id="333"/>
    <w:bookmarkStart w:name="z30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туризма и спорта Республики Казахстан".</w:t>
      </w:r>
    </w:p>
    <w:bookmarkEnd w:id="334"/>
    <w:bookmarkStart w:name="z30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Республиканские государственные предприятия</w:t>
      </w:r>
    </w:p>
    <w:bookmarkEnd w:id="335"/>
    <w:bookmarkStart w:name="z30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"Республиканский колледж спорта Комитета по делам спорта и физической культуры Министерства туризма и спорта Республики Казахстан;</w:t>
      </w:r>
    </w:p>
    <w:bookmarkEnd w:id="336"/>
    <w:bookmarkStart w:name="z30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спортивной медицины и реабилитации Комитета по делам спорта и физической культуры Министерства туризма и спорта Республики Казахстан";</w:t>
      </w:r>
    </w:p>
    <w:bookmarkEnd w:id="337"/>
    <w:bookmarkStart w:name="z30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"Дирекция развития спорта Комитета по делам спорта и физической культуры Министерства туризма и спорта Республики Казахстан";</w:t>
      </w:r>
    </w:p>
    <w:bookmarkEnd w:id="338"/>
    <w:bookmarkStart w:name="z30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"Антидопинговая лаборатория спортсменов Комитета по делам спорта и физической культуры Министерства туризма и спорта Республики Казахстан";</w:t>
      </w:r>
    </w:p>
    <w:bookmarkEnd w:id="339"/>
    <w:bookmarkStart w:name="z30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"Центр олимпийской подготовки по зимним видам спорта Комитета по делам спорта и физической культуры Министерства туризма и спорта Республики Казахстан";</w:t>
      </w:r>
    </w:p>
    <w:bookmarkEnd w:id="340"/>
    <w:bookmarkStart w:name="z30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учебно-методический и аналитический центр по физической культуре и спорту Комитета по делам спорта и физической культуры Министерства туризма и спорта Республики Казахстан";</w:t>
      </w:r>
    </w:p>
    <w:bookmarkEnd w:id="341"/>
    <w:bookmarkStart w:name="z31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"Центр национальных и конных видов спорта Комитета по делам спорта и физической культуры Министерства туризма и спорта Республики Казахстан";</w:t>
      </w:r>
    </w:p>
    <w:bookmarkEnd w:id="342"/>
    <w:bookmarkStart w:name="z31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"Центр олимпийской подготовки "Алматы" Комитета по делам спорта и физической культуры Министерства туризма и спорта Республики Казахстан";</w:t>
      </w:r>
    </w:p>
    <w:bookmarkEnd w:id="343"/>
    <w:bookmarkStart w:name="z31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"Центр олимпийской подготовки "Астана" Комитета по делам спорта и физической культуры Министерства туризма и спорта Республики Казахстан";</w:t>
      </w:r>
    </w:p>
    <w:bookmarkEnd w:id="344"/>
    <w:bookmarkStart w:name="z31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туризма и спорта Республики Казахстан";</w:t>
      </w:r>
    </w:p>
    <w:bookmarkEnd w:id="345"/>
    <w:bookmarkStart w:name="z31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"Центр спортивной подготовки для лиц с ограниченными физическими возможностями" Комитета по делам спорта и физической культуры Министерства туризма и спорта Республики Казахстан";</w:t>
      </w:r>
    </w:p>
    <w:bookmarkEnd w:id="346"/>
    <w:bookmarkStart w:name="z31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туризма и спорта Республики Казахстан";</w:t>
      </w:r>
    </w:p>
    <w:bookmarkEnd w:id="347"/>
    <w:bookmarkStart w:name="z31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туризма и спорта Республики Казахстан";</w:t>
      </w:r>
    </w:p>
    <w:bookmarkEnd w:id="348"/>
    <w:bookmarkStart w:name="z31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"Центр олимпийской подготовки по видам борьбы Комитета по делам спорта и физической культуры Министерства туризма и спорта Республики Казахстан".</w:t>
      </w:r>
    </w:p>
    <w:bookmarkEnd w:id="349"/>
    <w:bookmarkStart w:name="z31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32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которых передаются Комитету по делам спорта и физической культуры Министерства туризма и спорта Республики Казахстан и Комитету индустрии туризма Министерства туризма и спорта Республики Казахстан</w:t>
      </w:r>
    </w:p>
    <w:bookmarkEnd w:id="351"/>
    <w:bookmarkStart w:name="z32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Республики Казахстан</w:t>
      </w:r>
    </w:p>
    <w:bookmarkEnd w:id="352"/>
    <w:bookmarkStart w:name="z32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"Казспортинвест".</w:t>
      </w:r>
    </w:p>
    <w:bookmarkEnd w:id="353"/>
    <w:bookmarkStart w:name="z32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индустрии туризма Министерства туризма и спорта Республики Казахстан </w:t>
      </w:r>
    </w:p>
    <w:bookmarkEnd w:id="354"/>
    <w:bookmarkStart w:name="z32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компания "Kazakh Tourism".</w:t>
      </w:r>
    </w:p>
    <w:bookmarkEnd w:id="355"/>
    <w:bookmarkStart w:name="z32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Некоммерческое акционерное общество "Международный университет туризма и гостеприимства".</w:t>
      </w:r>
    </w:p>
    <w:bookmarkEnd w:id="356"/>
    <w:bookmarkStart w:name="z32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865</w:t>
            </w:r>
          </w:p>
        </w:tc>
      </w:tr>
    </w:tbl>
    <w:bookmarkStart w:name="z32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58"/>
    <w:bookmarkStart w:name="z32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59"/>
    <w:bookmarkStart w:name="z33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2014 года № 1081 "О ликвидации республиканского государственного учреждения "Дом дружбы - Центр межэтнических отношений" Министерства культуры и спорта Республики Казахстан и внесении изменений и дополнений в некоторые решения Правительства Республики Казахстан".</w:t>
      </w:r>
    </w:p>
    <w:bookmarkEnd w:id="360"/>
    <w:bookmarkStart w:name="z33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октября 2014 года № 1112 "О переименовании товарищества с ограниченной ответственностью "Astana Ballet".</w:t>
      </w:r>
    </w:p>
    <w:bookmarkEnd w:id="361"/>
    <w:bookmarkStart w:name="z33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1439 "О реорганизации республиканского государственного учреждения "Национальный музей Республики Казахстан" Министерства культуры и спорта Республики Казахстан".</w:t>
      </w:r>
    </w:p>
    <w:bookmarkEnd w:id="362"/>
    <w:bookmarkStart w:name="z33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1440 "О некоторых вопросах Министерства культуры и спорта Республики Казахстан".</w:t>
      </w:r>
    </w:p>
    <w:bookmarkEnd w:id="363"/>
    <w:bookmarkStart w:name="z33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11 марта 2015 года № 126 "О создании некоммерческого акционерного общества "Казахская национальная академия хореографии". </w:t>
      </w:r>
    </w:p>
    <w:bookmarkEnd w:id="364"/>
    <w:bookmarkStart w:name="z33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365"/>
    <w:bookmarkStart w:name="z33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июля 2015 года № 585 "О реорганизации республиканских государственных учреждений Министерства культуры и спорта Республики Казахстан".</w:t>
      </w:r>
    </w:p>
    <w:bookmarkEnd w:id="366"/>
    <w:bookmarkStart w:name="z33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29 декабря 2015 года № 1117 "О переименовании Республиканского государственного казенного предприятия "Республиканский музей книги" Министерства культуры и спорта Республики Казахстан".</w:t>
      </w:r>
    </w:p>
    <w:bookmarkEnd w:id="367"/>
    <w:bookmarkStart w:name="z33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января 2016 года № 27 "О некоторых вопросах республиканской собственности".</w:t>
      </w:r>
    </w:p>
    <w:bookmarkEnd w:id="368"/>
    <w:bookmarkStart w:name="z33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2016 года № 455 "О внесении изменений и признании утратившими силу некоторых решений Правительства Республики Казахстан".</w:t>
      </w:r>
    </w:p>
    <w:bookmarkEnd w:id="369"/>
    <w:bookmarkStart w:name="z34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2016 года № 690 "О реорганизации республиканского государственного учреждения "Национальная картинная галерея "Астана" Министерства культуры и спорта Республики Казахстан".</w:t>
      </w:r>
    </w:p>
    <w:bookmarkEnd w:id="370"/>
    <w:bookmarkStart w:name="z34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71"/>
    <w:bookmarkStart w:name="z34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февраля 2017 года № 85 "О некоторых вопросах Министерства культуры и спорта Республики Казахстан".</w:t>
      </w:r>
    </w:p>
    <w:bookmarkEnd w:id="372"/>
    <w:bookmarkStart w:name="z34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февраля 2017 года № 90 "О ликвидации акционерного общества "Фонд духовного развития народа Казахстана".</w:t>
      </w:r>
    </w:p>
    <w:bookmarkEnd w:id="373"/>
    <w:bookmarkStart w:name="z34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31 мая 2017 года № 321 "О реорганизации некоторых республиканских государственных учреждений Министерства культуры и спорта Республики Казахстан".</w:t>
      </w:r>
    </w:p>
    <w:bookmarkEnd w:id="374"/>
    <w:bookmarkStart w:name="z34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375"/>
    <w:bookmarkStart w:name="z34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2017 года № 532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76"/>
    <w:bookmarkStart w:name="z34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октября 2017 года № 644 "О создании некоммерческого акционерного общества "Фонд Отандастар".</w:t>
      </w:r>
    </w:p>
    <w:bookmarkEnd w:id="377"/>
    <w:bookmarkStart w:name="z3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2018 года № 150 "О реорганизации республиканского государственного казенного предприятия "Музей мира и согласия" Министерства культуры и спорта Республики Казахстан".</w:t>
      </w:r>
    </w:p>
    <w:bookmarkEnd w:id="378"/>
    <w:bookmarkStart w:name="z3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апреля 2018 года № 162 "О принятии коммунального государственного казенного предприятия "Музей-заповедник Атырауской области "Хан ордалы – Сарайшык" Управления культуры, архивов и документации Атырауской области" из коммунальной собственности в республиканскую собственность".</w:t>
      </w:r>
    </w:p>
    <w:bookmarkEnd w:id="379"/>
    <w:bookmarkStart w:name="z35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2018 года № 444 "О некоторых вопросах Министерства общественного развития Республики Казахстан".</w:t>
      </w:r>
    </w:p>
    <w:bookmarkEnd w:id="380"/>
    <w:bookmarkStart w:name="z35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640 "О внесении изменений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81"/>
    <w:bookmarkStart w:name="z35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2018 года № 690 "О внесении изменений в некоторые решения Правительства Республики Казахстан".</w:t>
      </w:r>
    </w:p>
    <w:bookmarkEnd w:id="382"/>
    <w:bookmarkStart w:name="z35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925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83"/>
    <w:bookmarkStart w:name="z35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384"/>
    <w:bookmarkStart w:name="z35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385"/>
    <w:bookmarkStart w:name="z35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2019 года № 228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86"/>
    <w:bookmarkStart w:name="z35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июня 2019 года № 396 "О внесении изменений в некоторые решения Правительства Республики Казахстан".</w:t>
      </w:r>
    </w:p>
    <w:bookmarkEnd w:id="387"/>
    <w:bookmarkStart w:name="z35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июня 2019 года № 415 "О некоторых вопросах Республиканского государственного учреждения "Национальная государственная Книжная Палата Республики Казахстан".</w:t>
      </w:r>
    </w:p>
    <w:bookmarkEnd w:id="388"/>
    <w:bookmarkStart w:name="z35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июля 2019 года № 555 "О некоторых вопросах республиканского государственного учреждения "Национальная академическая библиотека Республики Казахстан в городе Астане".</w:t>
      </w:r>
    </w:p>
    <w:bookmarkEnd w:id="389"/>
    <w:bookmarkStart w:name="z36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27 декабря 2019 года № 994 "О ликвидации республиканского государственного казенного предприятия "Музей мира и согласия" Министерства культуры и спорта Республики Казахстан".</w:t>
      </w:r>
    </w:p>
    <w:bookmarkEnd w:id="390"/>
    <w:bookmarkStart w:name="z36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2020 года № 355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91"/>
    <w:bookmarkStart w:name="z36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июня 2020 года № 403 "О создании республиканского государственного казенного предприятия "Научно-исследовательский институт культуры Казахстана" Министерства культуры и спорта Республики Казахстан".</w:t>
      </w:r>
    </w:p>
    <w:bookmarkEnd w:id="392"/>
    <w:bookmarkStart w:name="z36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2020 года № 717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 </w:t>
      </w:r>
    </w:p>
    <w:bookmarkEnd w:id="393"/>
    <w:bookmarkStart w:name="z36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декабря 2020 года № 810 "О принятии государственного коммунального казенного предприятия "Государственный академический казахский музыкально-драматический театр имени К. Куанышбаева" акимата города Нур-Султана из коммунальной собственности в республиканскую собственность".</w:t>
      </w:r>
    </w:p>
    <w:bookmarkEnd w:id="394"/>
    <w:bookmarkStart w:name="z36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2021 года № 39 "О некоторых вопросах Министерства образования и науки Республики Казахстан".</w:t>
      </w:r>
    </w:p>
    <w:bookmarkEnd w:id="395"/>
    <w:bookmarkStart w:name="z36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2021 года № 56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396"/>
    <w:bookmarkStart w:name="z3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397"/>
    <w:bookmarkStart w:name="z3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2021 года № 195 "О некоторых вопросах Министерства культуры и спорта Республики Казахстан".</w:t>
      </w:r>
    </w:p>
    <w:bookmarkEnd w:id="398"/>
    <w:bookmarkStart w:name="z3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2021 года № 227 "О вопросах создания республиканского государственного предприятия на праве хозяйственного ведения "Казахская национальная академия хореографии" Министерства культуры и спорта Республики Казахстан".</w:t>
      </w:r>
    </w:p>
    <w:bookmarkEnd w:id="399"/>
    <w:bookmarkStart w:name="z3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апреля 2021 года № 279 "О реорганизации некоторых республиканских государственных казенных предприятий Министерства культуры и спорта Республики Казахстан".</w:t>
      </w:r>
    </w:p>
    <w:bookmarkEnd w:id="400"/>
    <w:bookmarkStart w:name="z37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280 "О внесении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401"/>
    <w:bookmarkStart w:name="z37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402"/>
    <w:bookmarkStart w:name="z37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9 сентября 2021 года № 624 "О некоторых вопросах республиканских государственных юридических лиц и внесении изменений и дополнений в постановления Правительства Республики Казахстан от 21 апреля 1998 года № 368 "О Республиканской ономастической комиссии при Правительстве Республики Казахстан" и от 23 сентября 2014 года № 1003 "Вопросы Министерства культуры и спорта Республики Казахстан".</w:t>
      </w:r>
    </w:p>
    <w:bookmarkEnd w:id="403"/>
    <w:bookmarkStart w:name="z37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2022 года № 593 "О внесении изменений в постановление Правительства Республики Казахстан от 23 сентября 2014 года № 1003 "Вопросы Министерства культуры и спорта Республики Казахстан". </w:t>
      </w:r>
    </w:p>
    <w:bookmarkEnd w:id="404"/>
    <w:bookmarkStart w:name="z37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2022 года № 723 "О внесении дополнения в постановление Правительства Республики Казахстан от 23 сентября 2014 года № 1003 "Вопросы Министерства культуры и спорта Республики Казахстан" и признании утратившим силу распоряжения Премьер-Министра Республики Казахстан от 2 марта 1994 года № 85-р "О национальных штатных командах по видам спорта".</w:t>
      </w:r>
    </w:p>
    <w:bookmarkEnd w:id="405"/>
    <w:bookmarkStart w:name="z37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октября 2022 года № 820 "О некоторых вопросах республиканской собственности".</w:t>
      </w:r>
    </w:p>
    <w:bookmarkEnd w:id="406"/>
    <w:bookmarkStart w:name="z37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407"/>
    <w:bookmarkStart w:name="z37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2022 года № 975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Казахстан".</w:t>
      </w:r>
    </w:p>
    <w:bookmarkEnd w:id="408"/>
    <w:bookmarkStart w:name="z37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декабря 2022 года № 1065 "О некоторых вопросах республиканской собственности". </w:t>
      </w:r>
    </w:p>
    <w:bookmarkEnd w:id="409"/>
    <w:bookmarkStart w:name="z38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219 "О внесении изменений в некоторые решения Правительства Республики Казахстан".</w:t>
      </w:r>
    </w:p>
    <w:bookmarkEnd w:id="410"/>
    <w:bookmarkStart w:name="z38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224 "О некоторых вопросах Министерства культуры и спорта Республики Казахстан".</w:t>
      </w:r>
    </w:p>
    <w:bookmarkEnd w:id="411"/>
    <w:bookmarkStart w:name="z38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2023 года № 307 "О внесении изменения и дополнений в некоторые решения Правительства Республики Казахстан".</w:t>
      </w:r>
    </w:p>
    <w:bookmarkEnd w:id="412"/>
    <w:bookmarkStart w:name="z38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августа 2023 года № 651 "О внесении изменений и дополнений в постановления Правительства Республики Казахстан от 23 сентября 2014 года № 1003 "Вопросы Министерства культуры и спорта Республики Казахстан" и от 16 марта 2023 года № 224 "О некоторых вопросах Министерства культуры и спорта Республики Казахстан".</w:t>
      </w:r>
    </w:p>
    <w:bookmarkEnd w:id="413"/>
    <w:bookmarkStart w:name="z38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2023 года № 762 "О внесении изменений и дополнений в некоторые решения Правительства Республики Казахстан".</w:t>
      </w:r>
    </w:p>
    <w:bookmarkEnd w:id="414"/>
    <w:bookmarkStart w:name="z38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415"/>
    <w:bookmarkStart w:name="z38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4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