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73fd" w14:textId="cd67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водных ресурсов и ирригации Республики Казахстан права владения и пользования государственной долей участия в товариществе с ограниченной ответственностью "Казахский научно-исследовательский институт водного хозяйства".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водных ресурсов и ирригации Республики Казахстан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водных ресурсов и ирригации Республики Казахстан (далее – Министерство) является государственным органом Республики Казахстан, осуществляющим руководство, межотраслевую координацию и формирование государственной политики в области охраны и использования водного фонда, а также контроль и регулирование деятельности субъектов естественных монополий в сфере водоснабжения и (или) водоотведения в части услуг по подаче воды по каналам, подачи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 (далее – регулируемая сфера).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водного хозяйства Министерства водных ресурсов и ирригации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регулированию, охране и использованию водных ресурсов Министерства водных ресурсов и ирригации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средств республиканского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области охраны и использования водного фонда;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сохранение, рациональное использование и восстановление водных ресурсов;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распространения информации и просвещения в области охраны и использования водного фонда;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выполнения международных договорных и иных обязательств Республики Казахстан, развитие международного сотрудничества в области управления водными ресурсами;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управление и обеспечение государственного контроля и надзора в регулируемой сфере;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сохранение водного фонда;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и межотраслевая координация в области охраны и использования водного фонда;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законодательства в области управления водными ресурсами;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системы государственного управления в области управления водными ресурсами;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государственного контроля в области управления водными ресурсами;</w:t>
      </w:r>
    </w:p>
    <w:bookmarkEnd w:id="34"/>
    <w:bookmarkStart w:name="z3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осуществление контроля и регулирования деятельности субъектов естественных монополий в сфере водоснабжения и (или) водоотведения в части услуг по подаче воды по каналам, по подаче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задач, возложенных на Министерство, в пределах своей компетенции.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постановлением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из государственных органов и иных организаций, от должностных лиц и граждан;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нормативные правовые акты, обязательные для исполнения, и инструктивно-методические документы в пределах своей компетенции;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государственные и местные исполнительные органы об отмене или изменении принятых ими актов;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установленные законами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1"/>
    <w:bookmarkStart w:name="z3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петиции физических лиц в пределах своей компетенции в порядке и сроки, установленные Административным процедурно-процессуальным кодексом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Правительства РК от 30.12.2024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bookmarkStart w:name="z3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реализационные, контрольные и надзорные функции в пределах своей компетенции;</w:t>
      </w:r>
    </w:p>
    <w:bookmarkEnd w:id="56"/>
    <w:bookmarkStart w:name="z3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охраны и использования водного фонда в соответствии с законодательством Республики Казахстан;</w:t>
      </w:r>
    </w:p>
    <w:bookmarkEnd w:id="57"/>
    <w:bookmarkStart w:name="z3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функциональный анализ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58"/>
    <w:bookmarkStart w:name="z3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59"/>
    <w:bookmarkStart w:name="z3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анализ и выявление системных проблем, поднимаемых заявителями;</w:t>
      </w:r>
    </w:p>
    <w:bookmarkEnd w:id="60"/>
    <w:bookmarkStart w:name="z3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нормативные правовые акты в области охраны и использования водного фонда в соответствии с основными целями и задачами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Казахстан;</w:t>
      </w:r>
    </w:p>
    <w:bookmarkEnd w:id="61"/>
    <w:bookmarkStart w:name="z3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исполняет нормативные правовые акты, стратегические и программные документы, достигает целей и задач в регулируемой сфере;</w:t>
      </w:r>
    </w:p>
    <w:bookmarkEnd w:id="62"/>
    <w:bookmarkStart w:name="z3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 и направляет на согласование в заинтересованные государственные органы;</w:t>
      </w:r>
    </w:p>
    <w:bookmarkEnd w:id="63"/>
    <w:bookmarkStart w:name="z3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образует и уведомляет общественные советы о размещении на интернет-портале открытых нормативных правовых актов консультативного документа или соответствующего проекта нормативного правового акта, касающегося прав, свобод и обязанностей граждан, для его публичного обсуждения;</w:t>
      </w:r>
    </w:p>
    <w:bookmarkEnd w:id="64"/>
    <w:bookmarkStart w:name="z3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рекомендации общественных советов, принимает предусмотренные законодательством Республики Казахстан решения и дает мотивированные ответы;</w:t>
      </w:r>
    </w:p>
    <w:bookmarkEnd w:id="65"/>
    <w:bookmarkStart w:name="z3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66"/>
    <w:bookmarkStart w:name="z3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67"/>
    <w:bookmarkStart w:name="z3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68"/>
    <w:bookmarkStart w:name="z3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рассмотрение проектов документов по стандартизации и национального плана стандартизации в пределах компетенции, а также подготовку и внесение предложений о разработке, внесении изменений, пересмотре и об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69"/>
    <w:bookmarkStart w:name="z3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в пределах своей компетенции соблюдение законов и иных нормативных правовых актов Республики Казахстан в области обороны,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70"/>
    <w:bookmarkStart w:name="z3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мобилизационную подготовку и мобилизацию в соответствующей сфере государственного управления, а также создает работникам мобилизационных органов необходимые условия для выполнения ими возложенных на них обязанностей;</w:t>
      </w:r>
    </w:p>
    <w:bookmarkEnd w:id="71"/>
    <w:bookmarkStart w:name="z4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осуществление мероприятий гражданской защиты;</w:t>
      </w:r>
    </w:p>
    <w:bookmarkEnd w:id="72"/>
    <w:bookmarkStart w:name="z4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73"/>
    <w:bookmarkStart w:name="z4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74"/>
    <w:bookmarkStart w:name="z4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инструкции по организации антитеррористической защиты объектов, уязвимых в террористическом отношении;</w:t>
      </w:r>
    </w:p>
    <w:bookmarkEnd w:id="75"/>
    <w:bookmarkStart w:name="z4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научно-техническую и кадровую политику в регулируемой сфере;</w:t>
      </w:r>
    </w:p>
    <w:bookmarkEnd w:id="76"/>
    <w:bookmarkStart w:name="z4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77"/>
    <w:bookmarkStart w:name="z4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78"/>
    <w:bookmarkStart w:name="z4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9"/>
    <w:bookmarkStart w:name="z4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0"/>
    <w:bookmarkStart w:name="z4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(или) актуализирует профессиональные стандарты,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81"/>
    <w:bookmarkStart w:name="z4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82"/>
    <w:bookmarkStart w:name="z4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положение об отраслевых советах по профессиональным квалификациям;</w:t>
      </w:r>
    </w:p>
    <w:bookmarkEnd w:id="83"/>
    <w:bookmarkStart w:name="z4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создает научно-технический совет и утверждает его положение;</w:t>
      </w:r>
    </w:p>
    <w:bookmarkEnd w:id="84"/>
    <w:bookmarkStart w:name="z4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создает отраслевой совет по профессиональным квалификациям;</w:t>
      </w:r>
    </w:p>
    <w:bookmarkEnd w:id="85"/>
    <w:bookmarkStart w:name="z4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подзаконные нормативные правовые акты, определяющие порядок оказания государственных услуг в регулируемой сфере;</w:t>
      </w:r>
    </w:p>
    <w:bookmarkEnd w:id="86"/>
    <w:bookmarkStart w:name="z4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повышение качества и доступности государственных услуг, проведение внутреннего контроля за их качеством в соответствии с законодательством Республики Казахстан;</w:t>
      </w:r>
    </w:p>
    <w:bookmarkEnd w:id="87"/>
    <w:bookmarkStart w:name="z4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разработку, утверждение, отмену, приостановление технических регламентов, а также внесение изменений и (или) дополнений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88"/>
    <w:bookmarkStart w:name="z4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подготовку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по разработке технических регламентов или изменений и (или) дополнений в технические регламенты;</w:t>
      </w:r>
    </w:p>
    <w:bookmarkEnd w:id="89"/>
    <w:bookmarkStart w:name="z4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создает экспертные советы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утверждает их состав;</w:t>
      </w:r>
    </w:p>
    <w:bookmarkEnd w:id="90"/>
    <w:bookmarkStart w:name="z4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91"/>
    <w:bookmarkStart w:name="z4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разрабатывает, согласовывает с уполномоченным органом в сфере разрешений и уведомлений и уполномоченным органом в сфере информатизации нормативные правовые акты об утверждении квалификационных требований и перечень документов, подтверждающих соответствие им в регулируемой сфере, а также утверждает их;</w:t>
      </w:r>
    </w:p>
    <w:bookmarkEnd w:id="92"/>
    <w:bookmarkStart w:name="z4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утверждает совместно с уполномоченным органом по предпринимательству критерии оценки степени риска и проверочные листы, применяемые для проведения профилактического контроля с посещением субъекта (объекта) контроля и надзора и проверок на соответствие требованиям;</w:t>
      </w:r>
    </w:p>
    <w:bookmarkEnd w:id="93"/>
    <w:bookmarkStart w:name="z4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полугодовые графики проведения проверок;</w:t>
      </w:r>
    </w:p>
    <w:bookmarkEnd w:id="94"/>
    <w:bookmarkStart w:name="z4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мониторинг эффективности государственного контроля и надзора в регулируемой сфере;</w:t>
      </w:r>
    </w:p>
    <w:bookmarkEnd w:id="95"/>
    <w:bookmarkStart w:name="z4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по согласованию с центральным уполномоченным органом по бюджетному планированию:</w:t>
      </w:r>
    </w:p>
    <w:bookmarkEnd w:id="96"/>
    <w:bookmarkStart w:name="z4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на проведение мониторинга и оценки мелиоративного состояния орошаемых земель;</w:t>
      </w:r>
    </w:p>
    <w:bookmarkEnd w:id="97"/>
    <w:bookmarkStart w:name="z4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расходов материалов для эксплуатационных затрат при выполнении работ по оценке мелиоративного состояния орошаемых земель;</w:t>
      </w:r>
    </w:p>
    <w:bookmarkEnd w:id="98"/>
    <w:bookmarkStart w:name="z4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земель;</w:t>
      </w:r>
    </w:p>
    <w:bookmarkEnd w:id="99"/>
    <w:bookmarkStart w:name="z4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подготавливает отчет о реализации плана развития, направляет его в центральный уполномоченный орган по государственному планированию для консолидации;</w:t>
      </w:r>
    </w:p>
    <w:bookmarkEnd w:id="100"/>
    <w:bookmarkStart w:name="z4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1"/>
    <w:bookmarkStart w:name="z4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юридических лиц;</w:t>
      </w:r>
    </w:p>
    <w:bookmarkEnd w:id="102"/>
    <w:bookmarkStart w:name="z4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принимает решение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в регулируемой сфере;</w:t>
      </w:r>
    </w:p>
    <w:bookmarkEnd w:id="103"/>
    <w:bookmarkStart w:name="z4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разрабатывает, утверждает и переутверждает бюджетные программы Министерства по согласованию с центральными уполномоченными органами по государственному планированию и бюджетному планированию;</w:t>
      </w:r>
    </w:p>
    <w:bookmarkEnd w:id="104"/>
    <w:bookmarkStart w:name="z4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правила установления стоимости исследований, консалтинговых услуг по согласованию с центральным уполномоченным органом по бюджетному планированию;</w:t>
      </w:r>
    </w:p>
    <w:bookmarkEnd w:id="105"/>
    <w:bookmarkStart w:name="z4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установления стоимости государственного задания по согласованию с центральным уполномоченным органом по бюджетному планированию;</w:t>
      </w:r>
    </w:p>
    <w:bookmarkEnd w:id="106"/>
    <w:bookmarkStart w:name="z4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определяет особый режим эксплуатации подпорного гидротехнического сооружения (сроки, условия проведения обследования гидротехнического сооружения или ремонтных работ на нем, взаиморасчеты) применительно к конкретному гидротехническому сооружению;</w:t>
      </w:r>
    </w:p>
    <w:bookmarkEnd w:id="107"/>
    <w:bookmarkStart w:name="z4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108"/>
    <w:bookmarkStart w:name="z4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109"/>
    <w:bookmarkStart w:name="z4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110"/>
    <w:bookmarkStart w:name="z4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111"/>
    <w:bookmarkStart w:name="z4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</w:t>
      </w:r>
    </w:p>
    <w:bookmarkEnd w:id="112"/>
    <w:bookmarkStart w:name="z4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113"/>
    <w:bookmarkStart w:name="z4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управление республиканскими государственными предприятиями и республиканскими государственными учреждениями в регулируемой сфере;</w:t>
      </w:r>
    </w:p>
    <w:bookmarkEnd w:id="114"/>
    <w:bookmarkStart w:name="z4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утверждает устав (положение) республиканских государственных учреждений в регулируемой сфере, вносит в него изменения и дополнения;</w:t>
      </w:r>
    </w:p>
    <w:bookmarkEnd w:id="115"/>
    <w:bookmarkStart w:name="z4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годовую финансовую отчетность республиканского юридического лица в регулируемой сфере;</w:t>
      </w:r>
    </w:p>
    <w:bookmarkEnd w:id="116"/>
    <w:bookmarkStart w:name="z4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дает согласие на создание республиканскими государственными учреждениями в регулируемой сфере филиалов и представительств;</w:t>
      </w:r>
    </w:p>
    <w:bookmarkEnd w:id="117"/>
    <w:bookmarkStart w:name="z4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отраслях, в порядке, установленном уполномоченным государственным органом по труду;</w:t>
      </w:r>
    </w:p>
    <w:bookmarkEnd w:id="118"/>
    <w:bookmarkStart w:name="z4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119"/>
    <w:bookmarkStart w:name="z4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120"/>
    <w:bookmarkStart w:name="z4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121"/>
    <w:bookmarkStart w:name="z4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реализацию международных договоров Республики Казахстан в регулируемой сфере;</w:t>
      </w:r>
    </w:p>
    <w:bookmarkEnd w:id="122"/>
    <w:bookmarkStart w:name="z4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утверждает правила разработки генерального плана интегрированного управления водными ресурсами и бассейнового плана охраны и использования водных ресурсов;</w:t>
      </w:r>
    </w:p>
    <w:bookmarkEnd w:id="123"/>
    <w:bookmarkStart w:name="z4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перечень водных объектов особого государственного значения и режимы хозяйственной деятельности на них;</w:t>
      </w:r>
    </w:p>
    <w:bookmarkEnd w:id="124"/>
    <w:bookmarkStart w:name="z4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поисково-оценочные работы на подземные воды;</w:t>
      </w:r>
    </w:p>
    <w:bookmarkEnd w:id="125"/>
    <w:bookmarkStart w:name="z4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организует проведение работ по обследованию, ликвидации и консервации бесхозяйных самоизливающихся и аварийных гидрогеологических скважин;</w:t>
      </w:r>
    </w:p>
    <w:bookmarkEnd w:id="126"/>
    <w:bookmarkStart w:name="z4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утверждает правила оказания подведомственной организацией платных видов услуг при проведении мониторинга и оценки мелиоративного состояния орошаемых земель;</w:t>
      </w:r>
    </w:p>
    <w:bookmarkEnd w:id="127"/>
    <w:bookmarkStart w:name="z4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утверждает тарифы на оказываемые подведомственной организацией платные виды услуг при проведении мониторинга и оценки мелиоративного состояния орошаемых земель;</w:t>
      </w:r>
    </w:p>
    <w:bookmarkEnd w:id="128"/>
    <w:bookmarkStart w:name="z4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контроль и регулирование деятельности субъектов естественных монополий в сфере водоснабжения и (или) водоотведения в части услуг по подаче воды по каналам, по подаче воды для орошения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монополиях;</w:t>
      </w:r>
    </w:p>
    <w:bookmarkEnd w:id="129"/>
    <w:bookmarkStart w:name="z4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координирует осуществление государственного контроля и надзора в области охраны и использования водного фонда;</w:t>
      </w:r>
    </w:p>
    <w:bookmarkEnd w:id="130"/>
    <w:bookmarkStart w:name="z4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</w:t>
      </w:r>
    </w:p>
    <w:bookmarkEnd w:id="131"/>
    <w:bookmarkStart w:name="z4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данной меры (при необходимости);</w:t>
      </w:r>
    </w:p>
    <w:bookmarkEnd w:id="132"/>
    <w:bookmarkStart w:name="z4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утверждает методику определения объемов экологического стока;</w:t>
      </w:r>
    </w:p>
    <w:bookmarkEnd w:id="133"/>
    <w:bookmarkStart w:name="z4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утверждает правила сокращения разрешенных объемов водопользования при невыполнении водопользователями плана мероприятий по сокращению потерь воды и внедрению наилучших имеющихся технологий;</w:t>
      </w:r>
    </w:p>
    <w:bookmarkEnd w:id="134"/>
    <w:bookmarkStart w:name="z4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утверждает правила проведения обследования технического состояния водохозяйственных и гидротехнических сооружений;</w:t>
      </w:r>
    </w:p>
    <w:bookmarkEnd w:id="135"/>
    <w:bookmarkStart w:name="z4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утверждает форму заявления на получение разрешения на специальное водопользование и форму разрешения на специальное водопользование;</w:t>
      </w:r>
    </w:p>
    <w:bookmarkEnd w:id="136"/>
    <w:bookmarkStart w:name="z4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утверждает правила пользования поливной водой;</w:t>
      </w:r>
    </w:p>
    <w:bookmarkEnd w:id="137"/>
    <w:bookmarkStart w:name="z4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правила проведения поиска и оценки подземных вод;</w:t>
      </w:r>
    </w:p>
    <w:bookmarkEnd w:id="138"/>
    <w:bookmarkStart w:name="z4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единую систему классификации качества воды на поверхностных водных объектах и (или) их участках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39"/>
    <w:bookmarkStart w:name="z4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порядок разработки и согласования проекта забора подземных вод и программы мониторинга подземных вод по согласованию с уполномоченным органом по изучению недр;</w:t>
      </w:r>
    </w:p>
    <w:bookmarkEnd w:id="140"/>
    <w:bookmarkStart w:name="z4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форму акта о результатах проверки и предписание об устранении выявленных нарушений;</w:t>
      </w:r>
    </w:p>
    <w:bookmarkEnd w:id="141"/>
    <w:bookmarkStart w:name="z4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форму акта о результатах проверки;</w:t>
      </w:r>
    </w:p>
    <w:bookmarkEnd w:id="142"/>
    <w:bookmarkStart w:name="z4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определяет порядок отнесения категорий государственных служащих структурных подразделений государственного контроля уполномоченного органа в области охраны и использования водного фонда к должностным лицам, осуществляющим государственный контроль и надзор в области охраны и использования водного фонда;</w:t>
      </w:r>
    </w:p>
    <w:bookmarkEnd w:id="143"/>
    <w:bookmarkStart w:name="z4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форму постановления о применении мер оперативного реагирования;</w:t>
      </w:r>
    </w:p>
    <w:bookmarkEnd w:id="144"/>
    <w:bookmarkStart w:name="z4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утверждает регламент о безопасности гидротехнических сооружений;</w:t>
      </w:r>
    </w:p>
    <w:bookmarkEnd w:id="145"/>
    <w:bookmarkStart w:name="z4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порядок разработки правил эксплуатации гидротехнического сооружения;</w:t>
      </w:r>
    </w:p>
    <w:bookmarkEnd w:id="146"/>
    <w:bookmarkStart w:name="z4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типовые правила эксплуатации ирригационных и коллекторно-дренажных систем;</w:t>
      </w:r>
    </w:p>
    <w:bookmarkEnd w:id="147"/>
    <w:bookmarkStart w:name="z4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форму планов водопользования;</w:t>
      </w:r>
    </w:p>
    <w:bookmarkEnd w:id="148"/>
    <w:bookmarkStart w:name="z4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типовые правила использования водных ресурсов водохранилищ и правила технической эксплуатации и благоустройства водохранилищ;</w:t>
      </w:r>
    </w:p>
    <w:bookmarkEnd w:id="149"/>
    <w:bookmarkStart w:name="z4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утверждает правила предоставления в имущественный наем (аренду) или доверительное управление водохозяйственных сооружений, находящихся в государственной собственности;</w:t>
      </w:r>
    </w:p>
    <w:bookmarkEnd w:id="150"/>
    <w:bookmarkStart w:name="z4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и утверждает типовые правила общего водопользования;</w:t>
      </w:r>
    </w:p>
    <w:bookmarkEnd w:id="151"/>
    <w:bookmarkStart w:name="z4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и утверждает правила первичного учета вод;</w:t>
      </w:r>
    </w:p>
    <w:bookmarkEnd w:id="152"/>
    <w:bookmarkStart w:name="z4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утверждает методику расчета удельных норм водопотребления и водоотведения;</w:t>
      </w:r>
    </w:p>
    <w:bookmarkEnd w:id="153"/>
    <w:bookmarkStart w:name="z4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укрупненные нормы водопотребления и водоотведения;</w:t>
      </w:r>
    </w:p>
    <w:bookmarkEnd w:id="154"/>
    <w:bookmarkStart w:name="z4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правила установления границ водоохранных зон и полос;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98) пункта 15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01.01.2027 в соответствии с постановлением Правительства РК от 13.08.2025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требования, предъявляемые к организациям, аттестуемым на право проведения работ в области безопасности гидротехнических сооружений;</w:t>
      </w:r>
    </w:p>
    <w:bookmarkEnd w:id="156"/>
    <w:bookmarkStart w:name="z4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нормирование в области охраны и использования водного фонда;</w:t>
      </w:r>
    </w:p>
    <w:bookmarkEnd w:id="157"/>
    <w:bookmarkStart w:name="z4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утверждает методику расчета ставок платы за пользование водными ресурсами поверхностных источников, установленной налоговым законодательством Республики Казахстан;</w:t>
      </w:r>
    </w:p>
    <w:bookmarkEnd w:id="158"/>
    <w:bookmarkStart w:name="z4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правила проведения паспортизации водохозяйственных и гидротехнических сооружений, а также форму паспорта водохозяйственных и гидротехнических сооружений;</w:t>
      </w:r>
    </w:p>
    <w:bookmarkEnd w:id="159"/>
    <w:bookmarkStart w:name="z4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правила согласования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60"/>
    <w:bookmarkStart w:name="z4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вносит в Правительство Республики Казахстан предложение по определению перечня водохозяйственных сооружений, находящихся в республиканской собственности;</w:t>
      </w:r>
    </w:p>
    <w:bookmarkEnd w:id="161"/>
    <w:bookmarkStart w:name="z4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утверждает правила проведения многофакторного обследования гидротехнических сооружений и форму декларации безопасности гидротехнических сооружений;</w:t>
      </w:r>
    </w:p>
    <w:bookmarkEnd w:id="162"/>
    <w:bookmarkStart w:name="z4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правила ведения государственного мониторинга водных объектов и водных ресурсов;</w:t>
      </w:r>
    </w:p>
    <w:bookmarkEnd w:id="163"/>
    <w:bookmarkStart w:name="z4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правила ведения государственного водного кадастра;</w:t>
      </w:r>
    </w:p>
    <w:bookmarkEnd w:id="164"/>
    <w:bookmarkStart w:name="z4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государственный контроль и надзор в области охраны и использования водного фонда;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109) пункта 15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01.01.2027 в соответствии с постановлением Правительства РК от 13.08.2025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166"/>
    <w:bookmarkStart w:name="z4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организует разработку, создание, развитие, сопровождение, организацию бесперебойного функционирования национальной информационной системы водных ресурсов и ее интеграцию с иными объектами информатизации;</w:t>
      </w:r>
    </w:p>
    <w:bookmarkEnd w:id="167"/>
    <w:bookmarkStart w:name="z4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8"/>
    <w:bookmarkStart w:name="z4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доступ заинтересованных физических и юридических лиц к общедоступной информации, содержащейся в национальной информационной системе водных ресурсов и государственном водном кадастре;</w:t>
      </w:r>
    </w:p>
    <w:bookmarkEnd w:id="169"/>
    <w:bookmarkStart w:name="z5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организует разработку и реализацию инвестиционных проектов в области охраны и использования водного фонда, развития водного хозяйства;</w:t>
      </w:r>
    </w:p>
    <w:bookmarkEnd w:id="170"/>
    <w:bookmarkStart w:name="z5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дает заключение о целесообразности или нецелесообразности принятия мероприятий инвестиционной программы субъекта естественной монополии;</w:t>
      </w:r>
    </w:p>
    <w:bookmarkEnd w:id="171"/>
    <w:bookmarkStart w:name="z5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по итогам рассмотрения отчета об исполнении утвержденной инвестиционной программы субъекта естественной монополии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172"/>
    <w:bookmarkStart w:name="z5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осуществляет координацию деятельности центральных и местных исполнительных органов при реализации государственной политики в области охраны и использования водного фонда;</w:t>
      </w:r>
    </w:p>
    <w:bookmarkEnd w:id="173"/>
    <w:bookmarkStart w:name="z5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организует эксплуатацию и развитие водохозяйственных и гидротехнических сооружений, находящихся в республиканской собственности;</w:t>
      </w:r>
    </w:p>
    <w:bookmarkEnd w:id="174"/>
    <w:bookmarkStart w:name="z5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организует проведение научных, научно-исследовательских, научно-технических проектов и программ развития в области охраны и использования водного фонда;</w:t>
      </w:r>
    </w:p>
    <w:bookmarkEnd w:id="175"/>
    <w:bookmarkStart w:name="z5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согласовывает удельные нормы водопотребления и водоотведения;</w:t>
      </w:r>
    </w:p>
    <w:bookmarkEnd w:id="176"/>
    <w:bookmarkStart w:name="z5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осуществляет государственный контроль за соблюдением местными исполнительными органами областей, городов республиканского значения, столицы возложенных на них функций в области охраны и использования водного фонда;</w:t>
      </w:r>
    </w:p>
    <w:bookmarkEnd w:id="177"/>
    <w:bookmarkStart w:name="z5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государственный контроль за наличием разрешения на специальное водопользование;</w:t>
      </w:r>
    </w:p>
    <w:bookmarkEnd w:id="178"/>
    <w:bookmarkStart w:name="z5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179"/>
    <w:bookmarkStart w:name="z5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180"/>
    <w:bookmarkStart w:name="z5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181"/>
    <w:bookmarkStart w:name="z5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182"/>
    <w:bookmarkStart w:name="z5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83"/>
    <w:bookmarkStart w:name="z5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184"/>
    <w:bookmarkStart w:name="z5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185"/>
    <w:bookmarkStart w:name="z5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86"/>
    <w:bookmarkStart w:name="z5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в пределах своей компетенции осуществляет международное сотрудничество по вопросам охраны и совместного использования трансграничных водных объектов, водохозяйственных и гидротехнических сооружений межгосударственного пользования, контроль за выполнением сторонами международных договоров;</w:t>
      </w:r>
    </w:p>
    <w:bookmarkEnd w:id="187"/>
    <w:bookmarkStart w:name="z5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188"/>
    <w:bookmarkStart w:name="z5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189"/>
    <w:bookmarkStart w:name="z5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осуществляет государственный контроль и надзор за соблюдением условий и требований, установленных разрешением;</w:t>
      </w:r>
    </w:p>
    <w:bookmarkEnd w:id="190"/>
    <w:bookmarkStart w:name="z5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государственный контроль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191"/>
    <w:bookmarkStart w:name="z5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утверждает бассейновый план охраны и использования водных ресурсов за счет бюджетных средств на долгосрочный период сроком на пятнадцать лет;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132) пункта 15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01.01.2027 в соответствии с постановлением Правительства РК от 13.08.2025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ежегодно публикует национальный информационный отчет об использовании водных ресурсов на интернет-ресурсе Министерства;</w:t>
      </w:r>
    </w:p>
    <w:bookmarkEnd w:id="193"/>
    <w:bookmarkStart w:name="z5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осуществляет координацию деятельности субъектов водных отношений;</w:t>
      </w:r>
    </w:p>
    <w:bookmarkEnd w:id="194"/>
    <w:bookmarkStart w:name="z5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195"/>
    <w:bookmarkStart w:name="z5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196"/>
    <w:bookmarkStart w:name="z5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согласование:</w:t>
      </w:r>
    </w:p>
    <w:bookmarkEnd w:id="197"/>
    <w:bookmarkStart w:name="z5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198"/>
    <w:bookmarkStart w:name="z5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генеральных планов населенных пунктов, проектов детальной планировки;</w:t>
      </w:r>
    </w:p>
    <w:bookmarkEnd w:id="199"/>
    <w:bookmarkStart w:name="z5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200"/>
    <w:bookmarkStart w:name="z5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201"/>
    <w:bookmarkStart w:name="z5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202"/>
    <w:bookmarkStart w:name="z5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203"/>
    <w:bookmarkStart w:name="z5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участвует в работах по ликвидации последствий, возникших в результате наступления чрезвычайных ситуаций природного и техногенного характера;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140) пункта 15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01.01.2027 в соответствии с постановлением Правительства РК от 13.08.2025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разработке и утверждает водохозяйственные балансы по соответствующему водохозяйственному бассейну;</w:t>
      </w:r>
    </w:p>
    <w:bookmarkEnd w:id="205"/>
    <w:bookmarkStart w:name="z5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информируют население о проводимой работе по охране и использованию водного фонда;</w:t>
      </w:r>
    </w:p>
    <w:bookmarkEnd w:id="206"/>
    <w:bookmarkStart w:name="z5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207"/>
    <w:bookmarkStart w:name="z5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пломбирует приборы учета вод, устанавливаемые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208"/>
    <w:bookmarkStart w:name="z5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209"/>
    <w:bookmarkStart w:name="z5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водный режим работы гидротехнических сооружений при регулировании поверхностного стока;</w:t>
      </w:r>
    </w:p>
    <w:bookmarkEnd w:id="210"/>
    <w:bookmarkStart w:name="z5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211"/>
    <w:bookmarkStart w:name="z5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212"/>
    <w:bookmarkStart w:name="z5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213"/>
    <w:bookmarkStart w:name="z5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214"/>
    <w:bookmarkStart w:name="z5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регистрирует декларацию безопасности гидротехнических сооружений для присвоения регистрационных шифров;</w:t>
      </w:r>
    </w:p>
    <w:bookmarkEnd w:id="215"/>
    <w:bookmarkStart w:name="z5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аттестацию организаций на право проведения работ в области безопасности гидротехнических сооружений;</w:t>
      </w:r>
    </w:p>
    <w:bookmarkEnd w:id="216"/>
    <w:bookmarkStart w:name="z5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217"/>
    <w:bookmarkStart w:name="z5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осуществляет организацию проведения государственных закупок;</w:t>
      </w:r>
    </w:p>
    <w:bookmarkEnd w:id="218"/>
    <w:bookmarkStart w:name="z5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организует непосредственную подготовку курируемых отраслей к выполнению мероприятий в соответствии с планом обороны Республики Казахстан, осуществляет мероприятия по устойчивому функционированию отрасли в военное время;</w:t>
      </w:r>
    </w:p>
    <w:bookmarkEnd w:id="219"/>
    <w:bookmarkStart w:name="z5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определяет порядок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220"/>
    <w:bookmarkStart w:name="z5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выдает подтверждение целевого назначения товаров в пределах своей компетенции;</w:t>
      </w:r>
    </w:p>
    <w:bookmarkEnd w:id="221"/>
    <w:bookmarkStart w:name="z5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осуществляет методическое обеспечение деятельности водохозяйственных организаций;</w:t>
      </w:r>
    </w:p>
    <w:bookmarkEnd w:id="222"/>
    <w:bookmarkStart w:name="z5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правила проведения мониторинга и оценки мелиоративного состояния орошаемых земель;</w:t>
      </w:r>
    </w:p>
    <w:bookmarkEnd w:id="223"/>
    <w:bookmarkStart w:name="z5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субсидирования:</w:t>
      </w:r>
    </w:p>
    <w:bookmarkEnd w:id="224"/>
    <w:bookmarkStart w:name="z5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bookmarkEnd w:id="225"/>
    <w:bookmarkStart w:name="z5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орошения;</w:t>
      </w:r>
    </w:p>
    <w:bookmarkEnd w:id="226"/>
    <w:bookmarkStart w:name="z5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организует проведение мониторинга и оценки мелиоративного состояния орошаемых земель;</w:t>
      </w:r>
    </w:p>
    <w:bookmarkEnd w:id="227"/>
    <w:bookmarkStart w:name="z5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утверждает типовые нормы и нормативы по труду организаций по согласованию с уполномоченным государственным органом по труду;</w:t>
      </w:r>
    </w:p>
    <w:bookmarkEnd w:id="228"/>
    <w:bookmarkStart w:name="z5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разрабатывает и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 на развитие водохранилищ, каналов и гидротехнических сооружений Республики Казахстан;</w:t>
      </w:r>
    </w:p>
    <w:bookmarkEnd w:id="229"/>
    <w:bookmarkStart w:name="z5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по согласованию с центральным уполномоченным органом по бюджетному планированию правила установления стоимости и предмета капитальных расходов, осуществляемых в рамках договора лизинга;</w:t>
      </w:r>
    </w:p>
    <w:bookmarkEnd w:id="230"/>
    <w:bookmarkStart w:name="z5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разрабатывает и утверждает правила формирования тарифов;</w:t>
      </w:r>
    </w:p>
    <w:bookmarkEnd w:id="231"/>
    <w:bookmarkStart w:name="z5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разрабатывает и утверждает правила осуществления деятельности субъектами естественных монополий;</w:t>
      </w:r>
    </w:p>
    <w:bookmarkEnd w:id="232"/>
    <w:bookmarkStart w:name="z5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разрабатывает и утверждает типовые договора предоставления регулируемых услуг;</w:t>
      </w:r>
    </w:p>
    <w:bookmarkEnd w:id="233"/>
    <w:bookmarkStart w:name="z5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разрабатывает и утверждает типовые формы технических условий на подключение к инженерным сетям;</w:t>
      </w:r>
    </w:p>
    <w:bookmarkEnd w:id="234"/>
    <w:bookmarkStart w:name="z5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типовой регламент оказания услуг с четким порядком действий сотрудников субъектов естественных монополий;</w:t>
      </w:r>
    </w:p>
    <w:bookmarkEnd w:id="235"/>
    <w:bookmarkStart w:name="z5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перечень регулируемых услуг;</w:t>
      </w:r>
    </w:p>
    <w:bookmarkEnd w:id="236"/>
    <w:bookmarkStart w:name="z5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принимает в пределах своей компетенции к рассмотрению заявки либо отказывает в ее принятии;</w:t>
      </w:r>
    </w:p>
    <w:bookmarkEnd w:id="237"/>
    <w:bookmarkStart w:name="z5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проводит в пределах своей компетенции публичные слушания с опубликованием в средствах массовой информации объявления о дате и месте их проведения и (или) ссылки на онлайн-трансляцию;</w:t>
      </w:r>
    </w:p>
    <w:bookmarkEnd w:id="238"/>
    <w:bookmarkStart w:name="z5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утверждает тариф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239"/>
    <w:bookmarkStart w:name="z5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определяет уровень индексации тарифа субъекта естественной монополии малой мощности;</w:t>
      </w:r>
    </w:p>
    <w:bookmarkEnd w:id="240"/>
    <w:bookmarkStart w:name="z5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и вносит изменения в утвержденную им тарифную смету;</w:t>
      </w:r>
    </w:p>
    <w:bookmarkEnd w:id="241"/>
    <w:bookmarkStart w:name="z5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утверждает и вносит изменения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 в регулируемой сфере;</w:t>
      </w:r>
    </w:p>
    <w:bookmarkEnd w:id="242"/>
    <w:bookmarkStart w:name="z5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и вносит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243"/>
    <w:bookmarkStart w:name="z5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утверждает временный компенсирующий тариф;</w:t>
      </w:r>
    </w:p>
    <w:bookmarkEnd w:id="244"/>
    <w:bookmarkStart w:name="z5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выдает в пределах своей компетенции согласие на совершение отдельных действий субъектом естественной монополии, а также принимает от субъекта естественной монополии уведомление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5"/>
    <w:bookmarkStart w:name="z5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показатели качества и надежности регулируемых услуг по согласованию с соответствующими государственными органами;</w:t>
      </w:r>
    </w:p>
    <w:bookmarkEnd w:id="246"/>
    <w:bookmarkStart w:name="z5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показатели эффективности деятельности субъектов естественных монополий;</w:t>
      </w:r>
    </w:p>
    <w:bookmarkEnd w:id="247"/>
    <w:bookmarkStart w:name="z5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согласовывает в пределах своей компетенции методики ведения раздельного учета доходов, затрат и задействованных активов по каждому виду регулируемых услуг субъектов естественных монополий;</w:t>
      </w:r>
    </w:p>
    <w:bookmarkEnd w:id="248"/>
    <w:bookmarkStart w:name="z5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проводит в пределах своей компетенции анализ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bookmarkEnd w:id="249"/>
    <w:bookmarkStart w:name="z5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согласовывает в пределах своей компетенции конкурсную документацию проекта государственно-частного партнерства, проекты договора государственно-частного партнерства, внесение в них изменений и (или) дополнений в части формирования тарифа;</w:t>
      </w:r>
    </w:p>
    <w:bookmarkEnd w:id="250"/>
    <w:bookmarkStart w:name="z5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согласовывает в пределах своей компетенции с уполномоченным органом по управлению государственным имуществом, местными исполнительными органами передачу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в доверительное управление;</w:t>
      </w:r>
    </w:p>
    <w:bookmarkEnd w:id="251"/>
    <w:bookmarkStart w:name="z5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согласовывает в пределах своей компетенции с уполномоченным органом по управлению государственным имуществом, местными исполнительными органами,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а также находящихся в собственности у субъекта естественных монополий;</w:t>
      </w:r>
    </w:p>
    <w:bookmarkEnd w:id="252"/>
    <w:bookmarkStart w:name="z5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согласовывает в пределах своей компетенции уполномоченному органу по управлению государственным имуществом, местному исполнительному органу договор доверительного управления имуществом и (или) договор передачи имущества, используемого в технологическом цикле при предоставлении регулируемых услуг по подаче воды по каналам, подаче воды для орошения и регулированию поверхностного стока при помощи подпорных гидротехнических сооружений субъектами естественных монополий и передаваемого от местных исполнительных органов в соответствии с планом передачи на баланс и (или) в доверительное управление имущества;</w:t>
      </w:r>
    </w:p>
    <w:bookmarkEnd w:id="253"/>
    <w:bookmarkStart w:name="z5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согласовывает в пределах своей компетенции кредитные соглашения субъектов естественных монополий для привлечения займов у международных финансовых организаций, специализированных отраслевых банков, Банка Развития Казахстана и банков второго уровня Республики Казахстан;</w:t>
      </w:r>
    </w:p>
    <w:bookmarkEnd w:id="254"/>
    <w:bookmarkStart w:name="z5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согласовывает в пределах своей компетенции договор доверительного управления имуществом, используемым в технологическом цикле при предоставлении регулируемых услуг, находящимся в собственности у субъекта естественных монополий;</w:t>
      </w:r>
    </w:p>
    <w:bookmarkEnd w:id="255"/>
    <w:bookmarkStart w:name="z5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вносит в пределах своей компетенции изменения в утвержденную тарифную смету в случае получения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пользование;</w:t>
      </w:r>
    </w:p>
    <w:bookmarkEnd w:id="256"/>
    <w:bookmarkStart w:name="z5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утверждает временный понижающий коэффициент;</w:t>
      </w:r>
    </w:p>
    <w:bookmarkEnd w:id="257"/>
    <w:bookmarkStart w:name="z5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определяет прогнозный индекс тарифа на пятилетний период по сферам естественных монополий;</w:t>
      </w:r>
    </w:p>
    <w:bookmarkEnd w:id="258"/>
    <w:bookmarkStart w:name="z5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определяет метод тарифного регулирования сферы естественной монополии;</w:t>
      </w:r>
    </w:p>
    <w:bookmarkEnd w:id="259"/>
    <w:bookmarkStart w:name="z5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утверждает перечень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260"/>
    <w:bookmarkStart w:name="z5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согласовывает в пределах своей компетенции местным исполнительным органам или уполномоченному органу по управлению государственным имуществом план передачи на баланс и (или) в доверительное управление имущества, используемого в технологическом цикле при предоставлении регулируемых услуг по подаче воды по каналам, подаче воды для орошения и регулированию поверхностного стока при помощи подпорных гидротехнических сооружений субъектами естественных монополий;</w:t>
      </w:r>
    </w:p>
    <w:bookmarkEnd w:id="261"/>
    <w:bookmarkStart w:name="z5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согласовывает в пределах своей компетенции субъекту естественной монополии размер взимания платы за приобретение и установку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статьи 15 Закона "О естественных монополиях", за исключением случаев приемки и ввода объектов строительства в эксплуатацию;</w:t>
      </w:r>
    </w:p>
    <w:bookmarkEnd w:id="262"/>
    <w:bookmarkStart w:name="z5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утверждает положение о Совете по тарифной политике и его персональный состав;</w:t>
      </w:r>
    </w:p>
    <w:bookmarkEnd w:id="263"/>
    <w:bookmarkStart w:name="z5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в пределах своей компетенции регламент оказания услуг на соответствие типовому регламенту;</w:t>
      </w:r>
    </w:p>
    <w:bookmarkEnd w:id="264"/>
    <w:bookmarkStart w:name="z5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осуществляет формирование и ведение Государственного регистра субъектов естественных монополий;</w:t>
      </w:r>
    </w:p>
    <w:bookmarkEnd w:id="265"/>
    <w:bookmarkStart w:name="z5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осуществляет формирование и ведение реестра водохозяйственных и гидротехнических сооружений;</w:t>
      </w:r>
    </w:p>
    <w:bookmarkEnd w:id="266"/>
    <w:bookmarkStart w:name="z5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осуществляет формирование и размещение на интернет-ресурсе Министерства перечня наилучших имеющихся технологий в области охраны и использования водного фонда;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202) пункта 15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01.01.2027 в соответствии с постановлением Правительства РК от 13.08.2025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определяет водохозяйственные бассейны по гидрографическому принципу;</w:t>
      </w:r>
    </w:p>
    <w:bookmarkEnd w:id="268"/>
    <w:bookmarkStart w:name="z6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вносит в пределах своей компетенции субъектам естественных монополий предписание об устранении нарушения законодательства Республики Казахстан о естественных монополиях,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69"/>
    <w:bookmarkStart w:name="z6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принимает меры по противодействию теневой экономике;</w:t>
      </w:r>
    </w:p>
    <w:bookmarkEnd w:id="270"/>
    <w:bookmarkStart w:name="z6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утверждает по согласованию с центральным уполномоченным органом по бюджетной политике правила определения частного партнера по проектам государственно-частного партнерства;</w:t>
      </w:r>
    </w:p>
    <w:bookmarkEnd w:id="271"/>
    <w:bookmarkStart w:name="z6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Правительства РК от 13.08.2025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273"/>
    <w:bookmarkStart w:name="z2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274"/>
    <w:bookmarkStart w:name="z2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275"/>
    <w:bookmarkStart w:name="z2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6"/>
    <w:bookmarkStart w:name="z2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277"/>
    <w:bookmarkStart w:name="z2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278"/>
    <w:bookmarkStart w:name="z2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279"/>
    <w:bookmarkStart w:name="z2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280"/>
    <w:bookmarkStart w:name="z2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Министерства;</w:t>
      </w:r>
    </w:p>
    <w:bookmarkEnd w:id="281"/>
    <w:bookmarkStart w:name="z2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282"/>
    <w:bookmarkStart w:name="z2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283"/>
    <w:bookmarkStart w:name="z2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284"/>
    <w:bookmarkStart w:name="z2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285"/>
    <w:bookmarkStart w:name="z2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компетенции, и осуществляет иные полномочия в соответствии с законами Республики Казахстан.</w:t>
      </w:r>
    </w:p>
    <w:bookmarkEnd w:id="286"/>
    <w:bookmarkStart w:name="z2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287"/>
    <w:bookmarkStart w:name="z23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88"/>
    <w:bookmarkStart w:name="z23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9"/>
    <w:bookmarkStart w:name="z23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290"/>
    <w:bookmarkStart w:name="z23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291"/>
    <w:bookmarkStart w:name="z24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92"/>
    <w:bookmarkStart w:name="z24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 собственности.</w:t>
      </w:r>
    </w:p>
    <w:bookmarkEnd w:id="293"/>
    <w:bookmarkStart w:name="z24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4"/>
    <w:bookmarkStart w:name="z24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295"/>
    <w:bookmarkStart w:name="z24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296"/>
    <w:bookmarkStart w:name="z24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Министерство: 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"Национальная гидрогеологическая служба "Казгидрогеология";</w:t>
      </w:r>
    </w:p>
    <w:bookmarkEnd w:id="299"/>
    <w:bookmarkStart w:name="z24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"Казахский научно-исследовательский институт водного хозяйства";</w:t>
      </w:r>
    </w:p>
    <w:bookmarkEnd w:id="300"/>
    <w:bookmarkStart w:name="z24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Казахстан.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некоммерческое акционерное общество "Информационно-аналитический центр водных ресурсов.</w:t>
      </w:r>
    </w:p>
    <w:bookmarkStart w:name="z3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товарищество с ограниченной ответственностью "SK Water Solutions".</w:t>
      </w:r>
    </w:p>
    <w:bookmarkEnd w:id="302"/>
    <w:bookmarkStart w:name="z25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13.08.2025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4"/>
    <w:bookmarkStart w:name="z6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5"/>
    <w:bookmarkStart w:name="z6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6"/>
    <w:bookmarkStart w:name="z6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7"/>
    <w:bookmarkStart w:name="z61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8"/>
    <w:bookmarkStart w:name="z61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9"/>
    <w:bookmarkStart w:name="z6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10"/>
    <w:bookmarkStart w:name="z6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11"/>
    <w:bookmarkStart w:name="z37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разделом в соответствии с постановлением Правительства РК от 10.06.2025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"Зональный гидрогеолого-мелиоративный центр" Министерства водных ресурсов и ирригации Республики Казахстан.</w:t>
      </w:r>
    </w:p>
    <w:bookmarkEnd w:id="313"/>
    <w:bookmarkStart w:name="z3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"Южно-Казахстанская гидрогеолого-мелиоративная экспедиция" Министерства водных ресурсов и ирригации Республики Казахстан.</w:t>
      </w:r>
    </w:p>
    <w:bookmarkEnd w:id="314"/>
    <w:bookmarkStart w:name="z3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"Кызылординская гидрогеолого-мелиоративная экспедиция" Министерства водных ресурсов и ирригации Республики Казахстан.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863</w:t>
            </w:r>
          </w:p>
        </w:tc>
      </w:tr>
    </w:tbl>
    <w:bookmarkStart w:name="z26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16"/>
    <w:bookmarkStart w:name="z2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17"/>
    <w:bookmarkStart w:name="z2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18"/>
    <w:bookmarkStart w:name="z2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Министерству экологии и природных ресурсов Республики Казахстан: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по водным ресурсам Министерства экологии и природных ресурсов Республики Казахстан" исключить;</w:t>
      </w:r>
    </w:p>
    <w:bookmarkStart w:name="z2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320"/>
    <w:bookmarkStart w:name="z2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водных ресурсов и ирригации Республики Казахстан:</w:t>
      </w:r>
    </w:p>
    <w:bookmarkEnd w:id="321"/>
    <w:bookmarkStart w:name="z2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Товарищество с ограниченной ответственностью "Казахский научно-исследовательский институт водного хозяйства".".</w:t>
      </w:r>
    </w:p>
    <w:bookmarkEnd w:id="322"/>
    <w:bookmarkStart w:name="z2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323"/>
    <w:bookmarkStart w:name="z2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сельского хозяйства Республики Казахстан (далее – Министерство) является государственным органом Республики Казахстан, осуществляющим руководство в сферах:</w:t>
      </w:r>
    </w:p>
    <w:bookmarkEnd w:id="325"/>
    <w:bookmarkStart w:name="z2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агропромышленного комплекса;</w:t>
      </w:r>
    </w:p>
    <w:bookmarkEnd w:id="326"/>
    <w:bookmarkStart w:name="z27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орошаемого земледелия и агромелиорации;</w:t>
      </w:r>
    </w:p>
    <w:bookmarkEnd w:id="327"/>
    <w:bookmarkStart w:name="z2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земельных ресурсов;</w:t>
      </w:r>
    </w:p>
    <w:bookmarkEnd w:id="328"/>
    <w:bookmarkStart w:name="z2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охраны, воспроизводства и использования животного мира в части аквакультуры;</w:t>
      </w:r>
    </w:p>
    <w:bookmarkEnd w:id="329"/>
    <w:bookmarkStart w:name="z2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компетенции.";</w:t>
      </w:r>
    </w:p>
    <w:bookmarkEnd w:id="330"/>
    <w:bookmarkStart w:name="z28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осуществляет международное сотрудничество в области:</w:t>
      </w:r>
    </w:p>
    <w:bookmarkEnd w:id="332"/>
    <w:bookmarkStart w:name="z2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333"/>
    <w:bookmarkStart w:name="z2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334"/>
    <w:bookmarkStart w:name="z2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селекции и семеноводства;</w:t>
      </w:r>
    </w:p>
    <w:bookmarkEnd w:id="335"/>
    <w:bookmarkStart w:name="z2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336"/>
    <w:bookmarkStart w:name="z28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337"/>
    <w:bookmarkStart w:name="z28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охраны пастбищ;</w:t>
      </w:r>
    </w:p>
    <w:bookmarkEnd w:id="338"/>
    <w:bookmarkStart w:name="z28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животного мира в части аквакультуры;";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формирует и реализует государственную политику в области:</w:t>
      </w:r>
    </w:p>
    <w:bookmarkEnd w:id="340"/>
    <w:bookmarkStart w:name="z29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обводнения и использования пастбищ и организует их осуществление;</w:t>
      </w:r>
    </w:p>
    <w:bookmarkEnd w:id="341"/>
    <w:bookmarkStart w:name="z29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машин и оборудования;</w:t>
      </w:r>
    </w:p>
    <w:bookmarkEnd w:id="342"/>
    <w:bookmarkStart w:name="z2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343"/>
    <w:bookmarkStart w:name="z2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семеноводства;</w:t>
      </w:r>
    </w:p>
    <w:bookmarkEnd w:id="344"/>
    <w:bookmarkStart w:name="z2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345"/>
    <w:bookmarkStart w:name="z29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пищевой продукции, подлежащей ветеринарно-санитарному контролю и надзору;</w:t>
      </w:r>
    </w:p>
    <w:bookmarkEnd w:id="346"/>
    <w:bookmarkStart w:name="z29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347"/>
    <w:bookmarkStart w:name="z2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348"/>
    <w:bookmarkStart w:name="z3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349"/>
    <w:bookmarkStart w:name="z30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животноводства;</w:t>
      </w:r>
    </w:p>
    <w:bookmarkEnd w:id="350"/>
    <w:bookmarkStart w:name="z3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воспроизводства и использования животного мира в части аквакультуры;</w:t>
      </w:r>
    </w:p>
    <w:bookmarkEnd w:id="351"/>
    <w:bookmarkStart w:name="z30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органической продукции и организации его осуществления;</w:t>
      </w:r>
    </w:p>
    <w:bookmarkEnd w:id="352"/>
    <w:bookmarkStart w:name="z3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поддержки производства и оборота биотоплива;";</w:t>
      </w:r>
    </w:p>
    <w:bookmarkEnd w:id="353"/>
    <w:bookmarkStart w:name="z30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354"/>
    <w:bookmarkStart w:name="z3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разрабатывает и утверждает правила субсидирования по возмещению части расходов, понесенных субъектом рыбного хозяйства при инвестиционных вложениях;";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разрабатывает и утверждает правила субсидирования:</w:t>
      </w:r>
    </w:p>
    <w:bookmarkEnd w:id="356"/>
    <w:bookmarkStart w:name="z3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bookmarkEnd w:id="357"/>
    <w:bookmarkStart w:name="z3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bookmarkEnd w:id="358"/>
    <w:bookmarkStart w:name="z3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аквакультуры (рыбоводства), а также развития племенного рыбоводства;</w:t>
      </w:r>
    </w:p>
    <w:bookmarkEnd w:id="359"/>
    <w:bookmarkStart w:name="z3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урожайности и качества продукции растениеводства;</w:t>
      </w:r>
    </w:p>
    <w:bookmarkEnd w:id="360"/>
    <w:bookmarkStart w:name="z3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bookmarkEnd w:id="361"/>
    <w:bookmarkStart w:name="z31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возделывание сельскохозяйственных культур в защищенном грунте;</w:t>
      </w:r>
    </w:p>
    <w:bookmarkEnd w:id="362"/>
    <w:bookmarkStart w:name="z31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доли переработки отечественной сельскохозяйственной продукции;</w:t>
      </w:r>
    </w:p>
    <w:bookmarkEnd w:id="363"/>
    <w:bookmarkStart w:name="z3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364"/>
    <w:bookmarkStart w:name="z31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систем управления производством сельскохозяйственной продукции;</w:t>
      </w:r>
    </w:p>
    <w:bookmarkEnd w:id="365"/>
    <w:bookmarkStart w:name="z31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bookmarkEnd w:id="366"/>
    <w:bookmarkStart w:name="z31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купонного вознаграждения по облигациям;</w:t>
      </w:r>
    </w:p>
    <w:bookmarkEnd w:id="367"/>
    <w:bookmarkStart w:name="z32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разработки и внедрения научно-исследовательских и опытно-конструкторских работ;".</w:t>
      </w:r>
    </w:p>
    <w:bookmarkEnd w:id="368"/>
    <w:bookmarkStart w:name="z32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69"/>
    <w:bookmarkStart w:name="z32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министерства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70"/>
    <w:bookmarkStart w:name="z32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пользования. </w:t>
      </w:r>
    </w:p>
    <w:bookmarkEnd w:id="371"/>
    <w:bookmarkStart w:name="z32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372"/>
    <w:bookmarkStart w:name="z32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экологии и природных ресурсов Республики Казахстан (далее – Министерство) является государственным органом Республики Казахстан, осуществляющим руководство в сферах формирования и реализации государственной политики, координации процессов управления в сферах охраны окружающей среды, метеорологического и гидрологического мониторинга, развития "зеленой экономики", обращения с отходами (за исключением медицинских, биологических и радиоактивных отходов), охраны, контроля и надзора за рациональным использованием природных ресурсов, лесного хозяйства, охраны, воспроизводства и использования животного мира, особо охраняемых природных территорий, охраны, защиты, восстановления и использования растительного мира, сохранения и воспроизводства казахских пород собак (далее – регулируемые сферы).";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руководство и межотраслевая координация по вопросам реализации государственной политики в сфере управления лесов, животного мира и особо охраняемых природных территорий;</w:t>
      </w:r>
    </w:p>
    <w:bookmarkEnd w:id="375"/>
    <w:bookmarkStart w:name="z33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законодательства в области управления лесами, животным миром и особо охраняемыми природными территориями;</w:t>
      </w:r>
    </w:p>
    <w:bookmarkEnd w:id="376"/>
    <w:bookmarkStart w:name="z33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системы государственного управления в области управления лесами, животным миром и особо охраняемыми природными территориями;</w:t>
      </w:r>
    </w:p>
    <w:bookmarkEnd w:id="377"/>
    <w:bookmarkStart w:name="z3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международного сотрудничества в области управления лесами, животным миром и особо охраняемыми природными территориями;</w:t>
      </w:r>
    </w:p>
    <w:bookmarkEnd w:id="378"/>
    <w:bookmarkStart w:name="z3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государственного контроля и надзора в области управления лесами, животным миром и особо охраняемыми природными территориями;";</w:t>
      </w:r>
    </w:p>
    <w:bookmarkEnd w:id="379"/>
    <w:bookmarkStart w:name="z3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"154) разрабатывает и совместно с уполномоченным органом в области использования и охраны водного фонда, водоснабжения, водоотведения утверждает методику разработки целевых показателей состояния поверхностных водных объектов и мероприятий по их достижению;"; 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"278) согласовывает нормативы предельно допустимых вредных воздействий на водные объекты;";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"285) представляет перечень водных объектов оздоровительного назначения республиканского значения в уполномоченный орган в сфере контроля в области использования и охраны водного фонда, водоснабжения, водоотведения и ирригации;";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"317) осуществляет международное сотрудничество в области управления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договоров;";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"535) согласовывает для поверхностных водных объектов нормативы качества воды в них на основе единой системы классификации качества воды в водных объектах;";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по водным ресурсам Министерства экологии и природных ресурсов Республики Казахстан" исключить;</w:t>
      </w:r>
    </w:p>
    <w:bookmarkStart w:name="z35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