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e01c9" w14:textId="f5e01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сентября 2023 года № 752.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2023 года №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2016 года № 80 "Об утверждении Правил проведения конкурса на определение юридического лица, осуществляющего функции администратора системы гарантирования прав граждан Республики Казахстан в сфере выездного туризма".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октября 2016 года № 607 "Об утверждении Правил функционирования системы гарантирования прав граждан Республики Казахстан в сфере выездного туризма, суммы денег, подлежащих обеспечению банковской гарантией для туроператоров и туроператоров-фрахтователей, осуществляющих деятельность в сфере выездного туризма, суммы денег, подлежащих перечислению на банковский счет, открытый специально для администратора системы гарантирования прав граждан Республики Казахстан в сфере выездного туризма".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октября 2016 года № 608 "Об определении юридического лица, осуществляющего функции администратора системы гарантирования прав граждан Республики Казахстан в сфере выездного туризма".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2016 года № 636 "Об утверждении размера комиссионного сбора, удерживаемого из суммы денег, подлежащих перечислению на банковский счет, открытый специально для администратора системы гарантирования прав граждан Республики Казахстан в сфере выездного туризма".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сентября 2021 года № 609 "О внесении изменений и дополнений в постановление Правительства Республики Казахстан от 21 октября 2016 года № 607 "Об утверждении Правил функционирования системы гарантирования прав граждан Республики Казахстан в сфере выездного туризма, суммы денег, подлежащих обеспечению банковской гарантией для туроператоров и туроператоров-фрахтователей, осуществляющих деятельность в сфере выездного туризма, суммы денег, подлежащих перечислению на банковский счет, открытый специально для администратора системы гарантирования прав граждан Республики Казахстан в сфере выездного туризма".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787 "Об утверждении Правил уплаты туристского взноса для иностранцев".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