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c47" w14:textId="16b4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"Технический университет Ұлытау"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"Технический университет Ұлытау" Министерства науки и высшего образования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науки и высшего образования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основными предметами деятельности предприятия предоставление образовательных услуг в сфере технического и профессионального, послесреднего, высшего и (или) послевузовского, дополнительного образования и занятие научной и (или) научно-технической деятельностью.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науки и высшего образования Республики Казахстан и акиматом области Ұлытау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изменение и дополнения: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высших учебных заведений, не подлежащих приватизации";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46,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"Технический университет Ұлытау"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юридических лиц, находящихся в ведении Министерства науки и высшего образования Республики Казахстан, дополнить строкой, порядковый номер 5, следующего содержания: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Республиканское государственное предприятие на праве хозяйственного ведения "Технический университет Ұлытау".".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