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28fe" w14:textId="a1a2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23 сентября 2014 года № 1003 "Вопросы Министерства культуры и спорта Республики Казахстан" и от 16 марта 2023 года № 224 "О некоторых вопросах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2023 года № 651.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2023 года № 224 "О некоторых вопросах Министерства культуры и спорта Республики Казахстан" следующие изменения: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переименовываемых республиканских государственных юридических лиц: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Республиканское государственное учреждение "Национальный архив Республики Казахстан" Комитета по делам архивов и управления документацией Министерства культуры и спорта Республики Казахстан в республиканское государственное учреждение "Национальный архив Республики Казахстан" Комитета архивов, документации и книжного дела Министерства культуры и спорта Республики Казахстан.";</w:t>
      </w:r>
    </w:p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изменениях и дополнениях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Казахстан: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двадцать восьмой и двадцать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республиканских государственных учреждений, находящихся в ведении Комитета архивов, документации и книжного дела Министерства культуры и спорта Республики Казахстан";</w:t>
      </w:r>
    </w:p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перечне республиканских государственных учреждений, находящихся в ведении Комитета архивов, документации и книжного дела Министерства культуры и спорта Республики Казахстан:".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