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d71" w14:textId="7bc0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2023 года № 617.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617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689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праздничных дат в Республике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благодарности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матерей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политических репрессий и голода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государственных символов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отцов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день домбры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закрытия Семипалатинского испытательного ядерного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семьи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языков народа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пожилых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энергосбережения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валюты –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Первого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