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eae" w14:textId="7f0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2023 года № 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553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2023 года № 233 "О внесении изменений в постановление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2023 года № 341 "О внесении изменения в постановление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