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ed7" w14:textId="1455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2023 года № 410.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4-1 и 4-2,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8-1 и 8-2, следующего содержания: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