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8be" w14:textId="a7d2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2013 года № 1214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2023 года № 337.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1214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персональных данных, необходимый и достаточный для выполнения осуществляемых ими задач, утверждается собственником и (или) оператором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