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e1cb" w14:textId="b62e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оператора информационной системы отслеживания международных автомобильных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2023 года № 17. Отменено постановлением Правительства Республики Казахстан от 10 сентября 2024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10.09.2024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государственного предприятия, акционерного общества, товарищества с ограниченной ответственностью субъектом специального права, утвержденных постановлением Правительства Республики Казахстан от 30 июня 2022 года № 453,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информационной системы отслеживания международных автомобильных перевозок дочернее товарищество с ограниченной ответственностью "Институт космической техники и технологий" акционерного общества "Национальный центр космических исследований и технологий".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2020 года № 819 "Об определении национального оператора информационной системы отслеживания международных автомобильных перевозок".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