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2b19" w14:textId="b072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2022 года № 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постановлением, дополнить пунктом 44-1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День Первого Президента Республики Казахстан – 1 декабря".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