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54ba7" w14:textId="0854b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корректировке показателей республиканского бюджета на 2022 год и внесении изменений и дополнений в постановление Правительства Республики Казахстан от 9 декабря 2021 года № 872 "О реализации Закона Республики Казахстан "О республиканском бюджете на 2022 – 2024 годы"</w:t>
      </w:r>
    </w:p>
    <w:p>
      <w:pPr>
        <w:spacing w:after="0"/>
        <w:ind w:left="0"/>
        <w:jc w:val="both"/>
      </w:pPr>
      <w:r>
        <w:rPr>
          <w:rFonts w:ascii="Times New Roman"/>
          <w:b w:val="false"/>
          <w:i w:val="false"/>
          <w:color w:val="000000"/>
          <w:sz w:val="28"/>
        </w:rPr>
        <w:t>Постановление Правительства Республики Казахстан от 28 сентября 2022 года № 761.</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Вводится в действие с 01.01.2022.</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41</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и </w:t>
      </w:r>
      <w:r>
        <w:rPr>
          <w:rFonts w:ascii="Times New Roman"/>
          <w:b w:val="false"/>
          <w:i w:val="false"/>
          <w:color w:val="000000"/>
          <w:sz w:val="28"/>
        </w:rPr>
        <w:t>111</w:t>
      </w:r>
      <w:r>
        <w:rPr>
          <w:rFonts w:ascii="Times New Roman"/>
          <w:b w:val="false"/>
          <w:i w:val="false"/>
          <w:color w:val="000000"/>
          <w:sz w:val="28"/>
        </w:rPr>
        <w:t xml:space="preserve"> Бюджетного кодекса Республики Казахстан от 4 декабря 2008 года Правительство Республики Казахстан ПОСТАНОВЛЯЕТ:</w:t>
      </w:r>
    </w:p>
    <w:bookmarkStart w:name="z5" w:id="0"/>
    <w:p>
      <w:pPr>
        <w:spacing w:after="0"/>
        <w:ind w:left="0"/>
        <w:jc w:val="both"/>
      </w:pPr>
      <w:r>
        <w:rPr>
          <w:rFonts w:ascii="Times New Roman"/>
          <w:b w:val="false"/>
          <w:i w:val="false"/>
          <w:color w:val="000000"/>
          <w:sz w:val="28"/>
        </w:rPr>
        <w:t xml:space="preserve">
      1. Осуществить корректировку показателей республиканского бюджета на 2022 год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0"/>
    <w:bookmarkStart w:name="z6" w:id="1"/>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9 декабря 2021 года № 872 "О реализации Закона Республики Казахстан "О республиканском бюджете на 2022 – 2024 годы"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8" w:id="2"/>
    <w:p>
      <w:pPr>
        <w:spacing w:after="0"/>
        <w:ind w:left="0"/>
        <w:jc w:val="both"/>
      </w:pPr>
      <w:r>
        <w:rPr>
          <w:rFonts w:ascii="Times New Roman"/>
          <w:b w:val="false"/>
          <w:i w:val="false"/>
          <w:color w:val="000000"/>
          <w:sz w:val="28"/>
        </w:rPr>
        <w:t>
      "1. Принять к исполнению республиканский бюджет на 2022 – 2024 годы, в том числе на 2022 год в следующих объемах:</w:t>
      </w:r>
    </w:p>
    <w:bookmarkEnd w:id="2"/>
    <w:bookmarkStart w:name="z9" w:id="3"/>
    <w:p>
      <w:pPr>
        <w:spacing w:after="0"/>
        <w:ind w:left="0"/>
        <w:jc w:val="both"/>
      </w:pPr>
      <w:r>
        <w:rPr>
          <w:rFonts w:ascii="Times New Roman"/>
          <w:b w:val="false"/>
          <w:i w:val="false"/>
          <w:color w:val="000000"/>
          <w:sz w:val="28"/>
        </w:rPr>
        <w:t>
      доходы –15 664 981 259 тысяч тенге, в том числе по:</w:t>
      </w:r>
    </w:p>
    <w:bookmarkEnd w:id="3"/>
    <w:bookmarkStart w:name="z10" w:id="4"/>
    <w:p>
      <w:pPr>
        <w:spacing w:after="0"/>
        <w:ind w:left="0"/>
        <w:jc w:val="both"/>
      </w:pPr>
      <w:r>
        <w:rPr>
          <w:rFonts w:ascii="Times New Roman"/>
          <w:b w:val="false"/>
          <w:i w:val="false"/>
          <w:color w:val="000000"/>
          <w:sz w:val="28"/>
        </w:rPr>
        <w:t>
      налоговым поступлениям – 9 816 780 519 тысяч тенге;</w:t>
      </w:r>
    </w:p>
    <w:bookmarkEnd w:id="4"/>
    <w:bookmarkStart w:name="z11" w:id="5"/>
    <w:p>
      <w:pPr>
        <w:spacing w:after="0"/>
        <w:ind w:left="0"/>
        <w:jc w:val="both"/>
      </w:pPr>
      <w:r>
        <w:rPr>
          <w:rFonts w:ascii="Times New Roman"/>
          <w:b w:val="false"/>
          <w:i w:val="false"/>
          <w:color w:val="000000"/>
          <w:sz w:val="28"/>
        </w:rPr>
        <w:t>
      неналоговым поступлениям – 343 224 400 тысяч тенге;</w:t>
      </w:r>
    </w:p>
    <w:bookmarkEnd w:id="5"/>
    <w:bookmarkStart w:name="z12" w:id="6"/>
    <w:p>
      <w:pPr>
        <w:spacing w:after="0"/>
        <w:ind w:left="0"/>
        <w:jc w:val="both"/>
      </w:pPr>
      <w:r>
        <w:rPr>
          <w:rFonts w:ascii="Times New Roman"/>
          <w:b w:val="false"/>
          <w:i w:val="false"/>
          <w:color w:val="000000"/>
          <w:sz w:val="28"/>
        </w:rPr>
        <w:t>
      поступлениям от продажи основного капитала – 2 251 000 тысяча тенге;</w:t>
      </w:r>
    </w:p>
    <w:bookmarkEnd w:id="6"/>
    <w:bookmarkStart w:name="z13" w:id="7"/>
    <w:p>
      <w:pPr>
        <w:spacing w:after="0"/>
        <w:ind w:left="0"/>
        <w:jc w:val="both"/>
      </w:pPr>
      <w:r>
        <w:rPr>
          <w:rFonts w:ascii="Times New Roman"/>
          <w:b w:val="false"/>
          <w:i w:val="false"/>
          <w:color w:val="000000"/>
          <w:sz w:val="28"/>
        </w:rPr>
        <w:t>
      поступлениям трансфертов – 5 502 725 340 тысяч тенге;</w:t>
      </w:r>
    </w:p>
    <w:bookmarkEnd w:id="7"/>
    <w:bookmarkStart w:name="z14" w:id="8"/>
    <w:p>
      <w:pPr>
        <w:spacing w:after="0"/>
        <w:ind w:left="0"/>
        <w:jc w:val="both"/>
      </w:pPr>
      <w:r>
        <w:rPr>
          <w:rFonts w:ascii="Times New Roman"/>
          <w:b w:val="false"/>
          <w:i w:val="false"/>
          <w:color w:val="000000"/>
          <w:sz w:val="28"/>
        </w:rPr>
        <w:t>
      2) затраты – 18 058 589 603 тысячи тенге;</w:t>
      </w:r>
    </w:p>
    <w:bookmarkEnd w:id="8"/>
    <w:bookmarkStart w:name="z15" w:id="9"/>
    <w:p>
      <w:pPr>
        <w:spacing w:after="0"/>
        <w:ind w:left="0"/>
        <w:jc w:val="both"/>
      </w:pPr>
      <w:r>
        <w:rPr>
          <w:rFonts w:ascii="Times New Roman"/>
          <w:b w:val="false"/>
          <w:i w:val="false"/>
          <w:color w:val="000000"/>
          <w:sz w:val="28"/>
        </w:rPr>
        <w:t>
      3) чистое бюджетное кредитование – 499 581 197 тысяч тенге, в том числе:</w:t>
      </w:r>
    </w:p>
    <w:bookmarkEnd w:id="9"/>
    <w:bookmarkStart w:name="z16" w:id="10"/>
    <w:p>
      <w:pPr>
        <w:spacing w:after="0"/>
        <w:ind w:left="0"/>
        <w:jc w:val="both"/>
      </w:pPr>
      <w:r>
        <w:rPr>
          <w:rFonts w:ascii="Times New Roman"/>
          <w:b w:val="false"/>
          <w:i w:val="false"/>
          <w:color w:val="000000"/>
          <w:sz w:val="28"/>
        </w:rPr>
        <w:t>
      бюджетные кредиты – 651 397 309 тысяч тенге;</w:t>
      </w:r>
    </w:p>
    <w:bookmarkEnd w:id="10"/>
    <w:bookmarkStart w:name="z17" w:id="11"/>
    <w:p>
      <w:pPr>
        <w:spacing w:after="0"/>
        <w:ind w:left="0"/>
        <w:jc w:val="both"/>
      </w:pPr>
      <w:r>
        <w:rPr>
          <w:rFonts w:ascii="Times New Roman"/>
          <w:b w:val="false"/>
          <w:i w:val="false"/>
          <w:color w:val="000000"/>
          <w:sz w:val="28"/>
        </w:rPr>
        <w:t>
      погашение бюджетных кредитов – 151 816 112 тысяч тенге;</w:t>
      </w:r>
    </w:p>
    <w:bookmarkEnd w:id="11"/>
    <w:bookmarkStart w:name="z18" w:id="12"/>
    <w:p>
      <w:pPr>
        <w:spacing w:after="0"/>
        <w:ind w:left="0"/>
        <w:jc w:val="both"/>
      </w:pPr>
      <w:r>
        <w:rPr>
          <w:rFonts w:ascii="Times New Roman"/>
          <w:b w:val="false"/>
          <w:i w:val="false"/>
          <w:color w:val="000000"/>
          <w:sz w:val="28"/>
        </w:rPr>
        <w:t>
      4) сальдо по операциям с финансовыми активами – 85 073 291 тысяча тенге, в том числе:</w:t>
      </w:r>
    </w:p>
    <w:bookmarkEnd w:id="12"/>
    <w:bookmarkStart w:name="z19" w:id="13"/>
    <w:p>
      <w:pPr>
        <w:spacing w:after="0"/>
        <w:ind w:left="0"/>
        <w:jc w:val="both"/>
      </w:pPr>
      <w:r>
        <w:rPr>
          <w:rFonts w:ascii="Times New Roman"/>
          <w:b w:val="false"/>
          <w:i w:val="false"/>
          <w:color w:val="000000"/>
          <w:sz w:val="28"/>
        </w:rPr>
        <w:t>
      приобретение финансовых активов – 85 073 291 тысяча тенге;</w:t>
      </w:r>
    </w:p>
    <w:bookmarkEnd w:id="13"/>
    <w:bookmarkStart w:name="z20" w:id="14"/>
    <w:p>
      <w:pPr>
        <w:spacing w:after="0"/>
        <w:ind w:left="0"/>
        <w:jc w:val="both"/>
      </w:pPr>
      <w:r>
        <w:rPr>
          <w:rFonts w:ascii="Times New Roman"/>
          <w:b w:val="false"/>
          <w:i w:val="false"/>
          <w:color w:val="000000"/>
          <w:sz w:val="28"/>
        </w:rPr>
        <w:t>
      5) дефицит бюджета – -2 978 262 832 тысячи тенге, или 3,3 процента к валовому внутреннему продукту страны;</w:t>
      </w:r>
    </w:p>
    <w:bookmarkEnd w:id="14"/>
    <w:bookmarkStart w:name="z21" w:id="15"/>
    <w:p>
      <w:pPr>
        <w:spacing w:after="0"/>
        <w:ind w:left="0"/>
        <w:jc w:val="both"/>
      </w:pPr>
      <w:r>
        <w:rPr>
          <w:rFonts w:ascii="Times New Roman"/>
          <w:b w:val="false"/>
          <w:i w:val="false"/>
          <w:color w:val="000000"/>
          <w:sz w:val="28"/>
        </w:rPr>
        <w:t>
      6) ненефтяной дефицит бюджета – -9 342 602 832 тысячи тенге, или 10,2 процента к валовому внутреннему продукту страны;</w:t>
      </w:r>
    </w:p>
    <w:bookmarkEnd w:id="15"/>
    <w:bookmarkStart w:name="z22" w:id="16"/>
    <w:p>
      <w:pPr>
        <w:spacing w:after="0"/>
        <w:ind w:left="0"/>
        <w:jc w:val="both"/>
      </w:pPr>
      <w:r>
        <w:rPr>
          <w:rFonts w:ascii="Times New Roman"/>
          <w:b w:val="false"/>
          <w:i w:val="false"/>
          <w:color w:val="000000"/>
          <w:sz w:val="28"/>
        </w:rPr>
        <w:t>
      7) финансирование дефицита бюджета – 2 978 262 832 тысячи тенге.";</w:t>
      </w:r>
    </w:p>
    <w:bookmarkEnd w:id="16"/>
    <w:bookmarkStart w:name="z23" w:id="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14)</w:t>
      </w:r>
      <w:r>
        <w:rPr>
          <w:rFonts w:ascii="Times New Roman"/>
          <w:b w:val="false"/>
          <w:i w:val="false"/>
          <w:color w:val="000000"/>
          <w:sz w:val="28"/>
        </w:rPr>
        <w:t xml:space="preserve"> исключить;</w:t>
      </w:r>
    </w:p>
    <w:bookmarkStart w:name="z25" w:id="18"/>
    <w:p>
      <w:pPr>
        <w:spacing w:after="0"/>
        <w:ind w:left="0"/>
        <w:jc w:val="both"/>
      </w:pPr>
      <w:r>
        <w:rPr>
          <w:rFonts w:ascii="Times New Roman"/>
          <w:b w:val="false"/>
          <w:i w:val="false"/>
          <w:color w:val="000000"/>
          <w:sz w:val="28"/>
        </w:rPr>
        <w:t>
      дополнить подпунктом 34-2) следующего содержания:</w:t>
      </w:r>
    </w:p>
    <w:bookmarkEnd w:id="18"/>
    <w:bookmarkStart w:name="z26" w:id="19"/>
    <w:p>
      <w:pPr>
        <w:spacing w:after="0"/>
        <w:ind w:left="0"/>
        <w:jc w:val="both"/>
      </w:pPr>
      <w:r>
        <w:rPr>
          <w:rFonts w:ascii="Times New Roman"/>
          <w:b w:val="false"/>
          <w:i w:val="false"/>
          <w:color w:val="000000"/>
          <w:sz w:val="28"/>
        </w:rPr>
        <w:t>
      "34-2) распределение сумм целевых текущих трансфертов областным бюджетам, бюджетам городов республиканского значения, столицы на компенсацию потерь нижестоящих бюджетов в связи со снижением нормативной учебной нагрузки педагогов государственных организаций среднего образования согласно приложению 34-2 к настоящему постановлению;";</w:t>
      </w:r>
    </w:p>
    <w:bookmarkEnd w:id="19"/>
    <w:bookmarkStart w:name="z27" w:id="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указанному постановлению:</w:t>
      </w:r>
    </w:p>
    <w:bookmarkEnd w:id="20"/>
    <w:bookmarkStart w:name="z28" w:id="21"/>
    <w:p>
      <w:pPr>
        <w:spacing w:after="0"/>
        <w:ind w:left="0"/>
        <w:jc w:val="both"/>
      </w:pPr>
      <w:r>
        <w:rPr>
          <w:rFonts w:ascii="Times New Roman"/>
          <w:b w:val="false"/>
          <w:i w:val="false"/>
          <w:color w:val="000000"/>
          <w:sz w:val="28"/>
        </w:rPr>
        <w:t>
      строки:</w:t>
      </w:r>
    </w:p>
    <w:bookmarkEnd w:id="21"/>
    <w:bookmarkStart w:name="z29" w:id="22"/>
    <w:p>
      <w:pPr>
        <w:spacing w:after="0"/>
        <w:ind w:left="0"/>
        <w:jc w:val="both"/>
      </w:pPr>
      <w:r>
        <w:rPr>
          <w:rFonts w:ascii="Times New Roman"/>
          <w:b w:val="false"/>
          <w:i w:val="false"/>
          <w:color w:val="000000"/>
          <w:sz w:val="28"/>
        </w:rPr>
        <w:t>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2 011 847 165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445 486 970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174 452 449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Республиканские бюджетные инвестиционные проекты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394 532 415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180 567 139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54 870 213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33 537 018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22 548 162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1 247 712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33 142 906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22 548 162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1 247 712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развитие информационных систем Министерства финансов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992 809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информационных систем Комитета казначейства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416 934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416 934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 модернизация информационных систем казначейства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416 934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 w:id="23"/>
    <w:p>
      <w:pPr>
        <w:spacing w:after="0"/>
        <w:ind w:left="0"/>
        <w:jc w:val="both"/>
      </w:pPr>
      <w:r>
        <w:rPr>
          <w:rFonts w:ascii="Times New Roman"/>
          <w:b w:val="false"/>
          <w:i w:val="false"/>
          <w:color w:val="000000"/>
          <w:sz w:val="28"/>
        </w:rPr>
        <w:t>
      "</w:t>
      </w:r>
    </w:p>
    <w:bookmarkEnd w:id="23"/>
    <w:bookmarkStart w:name="z31" w:id="24"/>
    <w:p>
      <w:pPr>
        <w:spacing w:after="0"/>
        <w:ind w:left="0"/>
        <w:jc w:val="both"/>
      </w:pPr>
      <w:r>
        <w:rPr>
          <w:rFonts w:ascii="Times New Roman"/>
          <w:b w:val="false"/>
          <w:i w:val="false"/>
          <w:color w:val="000000"/>
          <w:sz w:val="28"/>
        </w:rPr>
        <w:t>
      изложить в следующей редакции:</w:t>
      </w:r>
    </w:p>
    <w:bookmarkEnd w:id="24"/>
    <w:bookmarkStart w:name="z32" w:id="25"/>
    <w:p>
      <w:pPr>
        <w:spacing w:after="0"/>
        <w:ind w:left="0"/>
        <w:jc w:val="both"/>
      </w:pPr>
      <w:r>
        <w:rPr>
          <w:rFonts w:ascii="Times New Roman"/>
          <w:b w:val="false"/>
          <w:i w:val="false"/>
          <w:color w:val="000000"/>
          <w:sz w:val="28"/>
        </w:rPr>
        <w:t>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2 001 029 824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445 486 970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174 452 449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Республиканские бюджетные инвестиционные проекты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393 125 376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180 567 139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54 870 213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33 120 991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22 548 162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1 247 712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32 765 654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22 548 162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1 247 712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развитие информационных систем Министерства финансов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893 529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информационных систем Комитета казначейства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317 654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317 654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 модернизация информационных систем казначейства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317 654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 w:id="26"/>
    <w:p>
      <w:pPr>
        <w:spacing w:after="0"/>
        <w:ind w:left="0"/>
        <w:jc w:val="both"/>
      </w:pPr>
      <w:r>
        <w:rPr>
          <w:rFonts w:ascii="Times New Roman"/>
          <w:b w:val="false"/>
          <w:i w:val="false"/>
          <w:color w:val="000000"/>
          <w:sz w:val="28"/>
        </w:rPr>
        <w:t>
      ";</w:t>
      </w:r>
    </w:p>
    <w:bookmarkEnd w:id="26"/>
    <w:bookmarkStart w:name="z34" w:id="27"/>
    <w:p>
      <w:pPr>
        <w:spacing w:after="0"/>
        <w:ind w:left="0"/>
        <w:jc w:val="both"/>
      </w:pPr>
      <w:r>
        <w:rPr>
          <w:rFonts w:ascii="Times New Roman"/>
          <w:b w:val="false"/>
          <w:i w:val="false"/>
          <w:color w:val="000000"/>
          <w:sz w:val="28"/>
        </w:rPr>
        <w:t>
      строку:</w:t>
      </w:r>
    </w:p>
    <w:bookmarkEnd w:id="27"/>
    <w:bookmarkStart w:name="z35" w:id="28"/>
    <w:p>
      <w:pPr>
        <w:spacing w:after="0"/>
        <w:ind w:left="0"/>
        <w:jc w:val="both"/>
      </w:pPr>
      <w:r>
        <w:rPr>
          <w:rFonts w:ascii="Times New Roman"/>
          <w:b w:val="false"/>
          <w:i w:val="false"/>
          <w:color w:val="000000"/>
          <w:sz w:val="28"/>
        </w:rPr>
        <w:t>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техническое дооснащение пунктов пропуска на границе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32 126 697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22 548 162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1 247 712</w:t>
            </w:r>
          </w:p>
        </w:tc>
      </w:tr>
    </w:tbl>
    <w:bookmarkStart w:name="z36" w:id="29"/>
    <w:p>
      <w:pPr>
        <w:spacing w:after="0"/>
        <w:ind w:left="0"/>
        <w:jc w:val="both"/>
      </w:pPr>
      <w:r>
        <w:rPr>
          <w:rFonts w:ascii="Times New Roman"/>
          <w:b w:val="false"/>
          <w:i w:val="false"/>
          <w:color w:val="000000"/>
          <w:sz w:val="28"/>
        </w:rPr>
        <w:t>
      "</w:t>
      </w:r>
    </w:p>
    <w:bookmarkEnd w:id="29"/>
    <w:bookmarkStart w:name="z37" w:id="30"/>
    <w:p>
      <w:pPr>
        <w:spacing w:after="0"/>
        <w:ind w:left="0"/>
        <w:jc w:val="both"/>
      </w:pPr>
      <w:r>
        <w:rPr>
          <w:rFonts w:ascii="Times New Roman"/>
          <w:b w:val="false"/>
          <w:i w:val="false"/>
          <w:color w:val="000000"/>
          <w:sz w:val="28"/>
        </w:rPr>
        <w:t>
      изложить в следующей редакции:</w:t>
      </w:r>
    </w:p>
    <w:bookmarkEnd w:id="30"/>
    <w:bookmarkStart w:name="z38" w:id="31"/>
    <w:p>
      <w:pPr>
        <w:spacing w:after="0"/>
        <w:ind w:left="0"/>
        <w:jc w:val="both"/>
      </w:pPr>
      <w:r>
        <w:rPr>
          <w:rFonts w:ascii="Times New Roman"/>
          <w:b w:val="false"/>
          <w:i w:val="false"/>
          <w:color w:val="000000"/>
          <w:sz w:val="28"/>
        </w:rPr>
        <w:t>
      "</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техническое дооснащение пунктов пропуска на границе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31 848 725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22 548 162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1 247 712</w:t>
            </w:r>
          </w:p>
        </w:tc>
      </w:tr>
    </w:tbl>
    <w:bookmarkStart w:name="z39" w:id="32"/>
    <w:p>
      <w:pPr>
        <w:spacing w:after="0"/>
        <w:ind w:left="0"/>
        <w:jc w:val="both"/>
      </w:pPr>
      <w:r>
        <w:rPr>
          <w:rFonts w:ascii="Times New Roman"/>
          <w:b w:val="false"/>
          <w:i w:val="false"/>
          <w:color w:val="000000"/>
          <w:sz w:val="28"/>
        </w:rPr>
        <w:t>
      ";</w:t>
      </w:r>
    </w:p>
    <w:bookmarkEnd w:id="32"/>
    <w:bookmarkStart w:name="z40" w:id="33"/>
    <w:p>
      <w:pPr>
        <w:spacing w:after="0"/>
        <w:ind w:left="0"/>
        <w:jc w:val="both"/>
      </w:pPr>
      <w:r>
        <w:rPr>
          <w:rFonts w:ascii="Times New Roman"/>
          <w:b w:val="false"/>
          <w:i w:val="false"/>
          <w:color w:val="000000"/>
          <w:sz w:val="28"/>
        </w:rPr>
        <w:t>
      строки:</w:t>
      </w:r>
    </w:p>
    <w:bookmarkEnd w:id="33"/>
    <w:bookmarkStart w:name="z41" w:id="34"/>
    <w:p>
      <w:pPr>
        <w:spacing w:after="0"/>
        <w:ind w:left="0"/>
        <w:jc w:val="both"/>
      </w:pPr>
      <w:r>
        <w:rPr>
          <w:rFonts w:ascii="Times New Roman"/>
          <w:b w:val="false"/>
          <w:i w:val="false"/>
          <w:color w:val="000000"/>
          <w:sz w:val="28"/>
        </w:rPr>
        <w:t>
      "</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304 334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304 334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техническое дооснащение пунктов пропуска, расположенных на казахстанском участке таможенной границы Евразийского экономического союза и Главного диспетчерского управления Комитета государственных доходов Министерства финансов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304 334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делам государственной службы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387 754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развитие информационных систем Агентства Республики Казахстан по делам государственной службы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387 754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387 754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 модернизация интегрированной информационной системы "Е-Қызмет" (система, ИИС "Е-Қызмет")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387 754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 w:id="35"/>
    <w:p>
      <w:pPr>
        <w:spacing w:after="0"/>
        <w:ind w:left="0"/>
        <w:jc w:val="both"/>
      </w:pPr>
      <w:r>
        <w:rPr>
          <w:rFonts w:ascii="Times New Roman"/>
          <w:b w:val="false"/>
          <w:i w:val="false"/>
          <w:color w:val="000000"/>
          <w:sz w:val="28"/>
        </w:rPr>
        <w:t>
      "</w:t>
      </w:r>
    </w:p>
    <w:bookmarkEnd w:id="35"/>
    <w:bookmarkStart w:name="z43" w:id="36"/>
    <w:p>
      <w:pPr>
        <w:spacing w:after="0"/>
        <w:ind w:left="0"/>
        <w:jc w:val="both"/>
      </w:pPr>
      <w:r>
        <w:rPr>
          <w:rFonts w:ascii="Times New Roman"/>
          <w:b w:val="false"/>
          <w:i w:val="false"/>
          <w:color w:val="000000"/>
          <w:sz w:val="28"/>
        </w:rPr>
        <w:t>
      изложить в следующей редакции:</w:t>
      </w:r>
    </w:p>
    <w:bookmarkEnd w:id="36"/>
    <w:bookmarkStart w:name="z44" w:id="37"/>
    <w:p>
      <w:pPr>
        <w:spacing w:after="0"/>
        <w:ind w:left="0"/>
        <w:jc w:val="both"/>
      </w:pPr>
      <w:r>
        <w:rPr>
          <w:rFonts w:ascii="Times New Roman"/>
          <w:b w:val="false"/>
          <w:i w:val="false"/>
          <w:color w:val="000000"/>
          <w:sz w:val="28"/>
        </w:rPr>
        <w:t>
      "</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техническое дооснащение пунктов пропуска, расположенных на казахстанском участке таможенной границы Евразийского экономического союза и Главного диспетчерского управления Комитета государственных доходов Министерства финансов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делам государственной службы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348 979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развитие информационных систем Агентства Республики Казахстан по делам государственной службы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348 979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348 979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 модернизация интегрированной информационной системы "Е-Қызмет" (система, ИИС "Е-Қызмет")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348 979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 w:id="38"/>
    <w:p>
      <w:pPr>
        <w:spacing w:after="0"/>
        <w:ind w:left="0"/>
        <w:jc w:val="both"/>
      </w:pPr>
      <w:r>
        <w:rPr>
          <w:rFonts w:ascii="Times New Roman"/>
          <w:b w:val="false"/>
          <w:i w:val="false"/>
          <w:color w:val="000000"/>
          <w:sz w:val="28"/>
        </w:rPr>
        <w:t>
      ";</w:t>
      </w:r>
    </w:p>
    <w:bookmarkEnd w:id="38"/>
    <w:bookmarkStart w:name="z46" w:id="39"/>
    <w:p>
      <w:pPr>
        <w:spacing w:after="0"/>
        <w:ind w:left="0"/>
        <w:jc w:val="both"/>
      </w:pPr>
      <w:r>
        <w:rPr>
          <w:rFonts w:ascii="Times New Roman"/>
          <w:b w:val="false"/>
          <w:i w:val="false"/>
          <w:color w:val="000000"/>
          <w:sz w:val="28"/>
        </w:rPr>
        <w:t>
      строки:</w:t>
      </w:r>
    </w:p>
    <w:bookmarkEnd w:id="39"/>
    <w:bookmarkStart w:name="z47" w:id="40"/>
    <w:p>
      <w:pPr>
        <w:spacing w:after="0"/>
        <w:ind w:left="0"/>
        <w:jc w:val="both"/>
      </w:pPr>
      <w:r>
        <w:rPr>
          <w:rFonts w:ascii="Times New Roman"/>
          <w:b w:val="false"/>
          <w:i w:val="false"/>
          <w:color w:val="000000"/>
          <w:sz w:val="28"/>
        </w:rPr>
        <w:t>
      "</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58 076 079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34 045 874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11 362 824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чрезвычайным ситуациям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41 973 478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23 156 657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2 020 145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защиты от чрезвычайных ситуаций природного и техногенного характера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41 973 478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23 156 657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2 020 145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защиты от чрезвычайных ситуаций природного и техногенного характера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41 973 478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23 156 657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2 020 145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4 785 815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служебного пользования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 w:id="41"/>
    <w:p>
      <w:pPr>
        <w:spacing w:after="0"/>
        <w:ind w:left="0"/>
        <w:jc w:val="both"/>
      </w:pPr>
      <w:r>
        <w:rPr>
          <w:rFonts w:ascii="Times New Roman"/>
          <w:b w:val="false"/>
          <w:i w:val="false"/>
          <w:color w:val="000000"/>
          <w:sz w:val="28"/>
        </w:rPr>
        <w:t>
      "</w:t>
      </w:r>
    </w:p>
    <w:bookmarkEnd w:id="41"/>
    <w:bookmarkStart w:name="z49" w:id="42"/>
    <w:p>
      <w:pPr>
        <w:spacing w:after="0"/>
        <w:ind w:left="0"/>
        <w:jc w:val="both"/>
      </w:pPr>
      <w:r>
        <w:rPr>
          <w:rFonts w:ascii="Times New Roman"/>
          <w:b w:val="false"/>
          <w:i w:val="false"/>
          <w:color w:val="000000"/>
          <w:sz w:val="28"/>
        </w:rPr>
        <w:t>
      изложить в следующей редакции:</w:t>
      </w:r>
    </w:p>
    <w:bookmarkEnd w:id="42"/>
    <w:bookmarkStart w:name="z50" w:id="43"/>
    <w:p>
      <w:pPr>
        <w:spacing w:after="0"/>
        <w:ind w:left="0"/>
        <w:jc w:val="both"/>
      </w:pPr>
      <w:r>
        <w:rPr>
          <w:rFonts w:ascii="Times New Roman"/>
          <w:b w:val="false"/>
          <w:i w:val="false"/>
          <w:color w:val="000000"/>
          <w:sz w:val="28"/>
        </w:rPr>
        <w:t>
      "</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61 155 646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34 045 874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11 362 824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чрезвычайным ситуациям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47 106 987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23 156 657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2 020 145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защиты от чрезвычайных ситуаций природного и техногенного характера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47 106 987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23 156 657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2 020 145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защиты от чрезвычайных ситуаций природного и техногенного характера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47 106 987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23 156 657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2 020 145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7 800 899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служебного пользования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7 015 084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 w:id="44"/>
    <w:p>
      <w:pPr>
        <w:spacing w:after="0"/>
        <w:ind w:left="0"/>
        <w:jc w:val="both"/>
      </w:pPr>
      <w:r>
        <w:rPr>
          <w:rFonts w:ascii="Times New Roman"/>
          <w:b w:val="false"/>
          <w:i w:val="false"/>
          <w:color w:val="000000"/>
          <w:sz w:val="28"/>
        </w:rPr>
        <w:t>
      ";</w:t>
      </w:r>
    </w:p>
    <w:bookmarkEnd w:id="44"/>
    <w:bookmarkStart w:name="z52" w:id="45"/>
    <w:p>
      <w:pPr>
        <w:spacing w:after="0"/>
        <w:ind w:left="0"/>
        <w:jc w:val="both"/>
      </w:pPr>
      <w:r>
        <w:rPr>
          <w:rFonts w:ascii="Times New Roman"/>
          <w:b w:val="false"/>
          <w:i w:val="false"/>
          <w:color w:val="000000"/>
          <w:sz w:val="28"/>
        </w:rPr>
        <w:t>
      строку:</w:t>
      </w:r>
    </w:p>
    <w:bookmarkEnd w:id="45"/>
    <w:bookmarkStart w:name="z53" w:id="46"/>
    <w:p>
      <w:pPr>
        <w:spacing w:after="0"/>
        <w:ind w:left="0"/>
        <w:jc w:val="both"/>
      </w:pPr>
      <w:r>
        <w:rPr>
          <w:rFonts w:ascii="Times New Roman"/>
          <w:b w:val="false"/>
          <w:i w:val="false"/>
          <w:color w:val="000000"/>
          <w:sz w:val="28"/>
        </w:rPr>
        <w:t>
      "</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20 892 250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17 014 391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2 020 145</w:t>
            </w:r>
          </w:p>
        </w:tc>
      </w:tr>
    </w:tbl>
    <w:bookmarkStart w:name="z54" w:id="47"/>
    <w:p>
      <w:pPr>
        <w:spacing w:after="0"/>
        <w:ind w:left="0"/>
        <w:jc w:val="both"/>
      </w:pPr>
      <w:r>
        <w:rPr>
          <w:rFonts w:ascii="Times New Roman"/>
          <w:b w:val="false"/>
          <w:i w:val="false"/>
          <w:color w:val="000000"/>
          <w:sz w:val="28"/>
        </w:rPr>
        <w:t>
      изложить в следующей редакции:</w:t>
      </w:r>
    </w:p>
    <w:bookmarkEnd w:id="47"/>
    <w:bookmarkStart w:name="z55" w:id="48"/>
    <w:p>
      <w:pPr>
        <w:spacing w:after="0"/>
        <w:ind w:left="0"/>
        <w:jc w:val="both"/>
      </w:pPr>
      <w:r>
        <w:rPr>
          <w:rFonts w:ascii="Times New Roman"/>
          <w:b w:val="false"/>
          <w:i w:val="false"/>
          <w:color w:val="000000"/>
          <w:sz w:val="28"/>
        </w:rPr>
        <w:t>
      "</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21 266 400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17 014 391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2 020 145</w:t>
            </w:r>
          </w:p>
        </w:tc>
      </w:tr>
    </w:tbl>
    <w:bookmarkStart w:name="z56" w:id="49"/>
    <w:p>
      <w:pPr>
        <w:spacing w:after="0"/>
        <w:ind w:left="0"/>
        <w:jc w:val="both"/>
      </w:pPr>
      <w:r>
        <w:rPr>
          <w:rFonts w:ascii="Times New Roman"/>
          <w:b w:val="false"/>
          <w:i w:val="false"/>
          <w:color w:val="000000"/>
          <w:sz w:val="28"/>
        </w:rPr>
        <w:t>
      ";</w:t>
      </w:r>
    </w:p>
    <w:bookmarkEnd w:id="49"/>
    <w:bookmarkStart w:name="z57" w:id="50"/>
    <w:p>
      <w:pPr>
        <w:spacing w:after="0"/>
        <w:ind w:left="0"/>
        <w:jc w:val="both"/>
      </w:pPr>
      <w:r>
        <w:rPr>
          <w:rFonts w:ascii="Times New Roman"/>
          <w:b w:val="false"/>
          <w:i w:val="false"/>
          <w:color w:val="000000"/>
          <w:sz w:val="28"/>
        </w:rPr>
        <w:t>
      строку:</w:t>
      </w:r>
    </w:p>
    <w:bookmarkEnd w:id="50"/>
    <w:bookmarkStart w:name="z58" w:id="51"/>
    <w:p>
      <w:pPr>
        <w:spacing w:after="0"/>
        <w:ind w:left="0"/>
        <w:jc w:val="both"/>
      </w:pPr>
      <w:r>
        <w:rPr>
          <w:rFonts w:ascii="Times New Roman"/>
          <w:b w:val="false"/>
          <w:i w:val="false"/>
          <w:color w:val="000000"/>
          <w:sz w:val="28"/>
        </w:rPr>
        <w:t>
      "</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Руслоформирующие и защитные сооружения по реке Хоргос на участках Международного центра приграничного сотрудничества (МЦПС) "Хоргос", Приграничной торгово-экономической зоны (ПТЭЗ) "Хоргос - Восточные ворота", поселков Баскунчи, Хоргос и пограничной заставы в Панфиловском районе Алматинской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13 281 000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10 081 000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2 020 145</w:t>
            </w:r>
          </w:p>
        </w:tc>
      </w:tr>
    </w:tbl>
    <w:bookmarkStart w:name="z59" w:id="52"/>
    <w:p>
      <w:pPr>
        <w:spacing w:after="0"/>
        <w:ind w:left="0"/>
        <w:jc w:val="both"/>
      </w:pPr>
      <w:r>
        <w:rPr>
          <w:rFonts w:ascii="Times New Roman"/>
          <w:b w:val="false"/>
          <w:i w:val="false"/>
          <w:color w:val="000000"/>
          <w:sz w:val="28"/>
        </w:rPr>
        <w:t>
      "</w:t>
      </w:r>
    </w:p>
    <w:bookmarkEnd w:id="52"/>
    <w:bookmarkStart w:name="z60" w:id="53"/>
    <w:p>
      <w:pPr>
        <w:spacing w:after="0"/>
        <w:ind w:left="0"/>
        <w:jc w:val="both"/>
      </w:pPr>
      <w:r>
        <w:rPr>
          <w:rFonts w:ascii="Times New Roman"/>
          <w:b w:val="false"/>
          <w:i w:val="false"/>
          <w:color w:val="000000"/>
          <w:sz w:val="28"/>
        </w:rPr>
        <w:t>
      изложить в следующей редакции:</w:t>
      </w:r>
    </w:p>
    <w:bookmarkEnd w:id="53"/>
    <w:bookmarkStart w:name="z61" w:id="54"/>
    <w:p>
      <w:pPr>
        <w:spacing w:after="0"/>
        <w:ind w:left="0"/>
        <w:jc w:val="both"/>
      </w:pPr>
      <w:r>
        <w:rPr>
          <w:rFonts w:ascii="Times New Roman"/>
          <w:b w:val="false"/>
          <w:i w:val="false"/>
          <w:color w:val="000000"/>
          <w:sz w:val="28"/>
        </w:rPr>
        <w:t>
      "</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Руслоформирующие и защитные сооружения по реке Хоргос на участках Международного центра приграничного сотрудничества (МЦПС) "Хоргос", Приграничной торгово-экономической зоны (ПТЭЗ) "Хоргос - Восточные ворота", поселков Баскунчи, Хоргос и пограничной заставы в Панфиловском районе Алматинской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13 655 150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10 081 000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2 020 145</w:t>
            </w:r>
          </w:p>
        </w:tc>
      </w:tr>
    </w:tbl>
    <w:bookmarkStart w:name="z62" w:id="55"/>
    <w:p>
      <w:pPr>
        <w:spacing w:after="0"/>
        <w:ind w:left="0"/>
        <w:jc w:val="both"/>
      </w:pPr>
      <w:r>
        <w:rPr>
          <w:rFonts w:ascii="Times New Roman"/>
          <w:b w:val="false"/>
          <w:i w:val="false"/>
          <w:color w:val="000000"/>
          <w:sz w:val="28"/>
        </w:rPr>
        <w:t>
      ";</w:t>
      </w:r>
    </w:p>
    <w:bookmarkEnd w:id="55"/>
    <w:bookmarkStart w:name="z63" w:id="56"/>
    <w:p>
      <w:pPr>
        <w:spacing w:after="0"/>
        <w:ind w:left="0"/>
        <w:jc w:val="both"/>
      </w:pPr>
      <w:r>
        <w:rPr>
          <w:rFonts w:ascii="Times New Roman"/>
          <w:b w:val="false"/>
          <w:i w:val="false"/>
          <w:color w:val="000000"/>
          <w:sz w:val="28"/>
        </w:rPr>
        <w:t>
      строки:</w:t>
      </w:r>
    </w:p>
    <w:bookmarkEnd w:id="56"/>
    <w:bookmarkStart w:name="z64" w:id="57"/>
    <w:p>
      <w:pPr>
        <w:spacing w:after="0"/>
        <w:ind w:left="0"/>
        <w:jc w:val="both"/>
      </w:pPr>
      <w:r>
        <w:rPr>
          <w:rFonts w:ascii="Times New Roman"/>
          <w:b w:val="false"/>
          <w:i w:val="false"/>
          <w:color w:val="000000"/>
          <w:sz w:val="28"/>
        </w:rPr>
        <w:t>
      "</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663 070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комплекса пожарного депо на 4 автомобиля ІІ типа для IVА IVГ климатических подрайонов с сейсмической активностью 7 баллов" в городе Туркестане по трассе Кентау 048 квартал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 w:id="58"/>
    <w:p>
      <w:pPr>
        <w:spacing w:after="0"/>
        <w:ind w:left="0"/>
        <w:jc w:val="both"/>
      </w:pPr>
      <w:r>
        <w:rPr>
          <w:rFonts w:ascii="Times New Roman"/>
          <w:b w:val="false"/>
          <w:i w:val="false"/>
          <w:color w:val="000000"/>
          <w:sz w:val="28"/>
        </w:rPr>
        <w:t>
      "</w:t>
      </w:r>
    </w:p>
    <w:bookmarkEnd w:id="58"/>
    <w:bookmarkStart w:name="z66" w:id="59"/>
    <w:p>
      <w:pPr>
        <w:spacing w:after="0"/>
        <w:ind w:left="0"/>
        <w:jc w:val="both"/>
      </w:pPr>
      <w:r>
        <w:rPr>
          <w:rFonts w:ascii="Times New Roman"/>
          <w:b w:val="false"/>
          <w:i w:val="false"/>
          <w:color w:val="000000"/>
          <w:sz w:val="28"/>
        </w:rPr>
        <w:t>
      изложить в следующей редакции:</w:t>
      </w:r>
    </w:p>
    <w:bookmarkEnd w:id="59"/>
    <w:bookmarkStart w:name="z67" w:id="60"/>
    <w:p>
      <w:pPr>
        <w:spacing w:after="0"/>
        <w:ind w:left="0"/>
        <w:jc w:val="both"/>
      </w:pPr>
      <w:r>
        <w:rPr>
          <w:rFonts w:ascii="Times New Roman"/>
          <w:b w:val="false"/>
          <w:i w:val="false"/>
          <w:color w:val="000000"/>
          <w:sz w:val="28"/>
        </w:rPr>
        <w:t>
      "</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578 637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комплекса пожарного депо на 4 автомобиля ІІ типа для IVА IVГ климатических подрайонов с сейсмической активностью 7 баллов" в городе Туркестане по трассе Кентау 048 квартал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533 967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 w:id="61"/>
    <w:p>
      <w:pPr>
        <w:spacing w:after="0"/>
        <w:ind w:left="0"/>
        <w:jc w:val="both"/>
      </w:pPr>
      <w:r>
        <w:rPr>
          <w:rFonts w:ascii="Times New Roman"/>
          <w:b w:val="false"/>
          <w:i w:val="false"/>
          <w:color w:val="000000"/>
          <w:sz w:val="28"/>
        </w:rPr>
        <w:t>
      ";</w:t>
      </w:r>
    </w:p>
    <w:bookmarkEnd w:id="61"/>
    <w:bookmarkStart w:name="z69" w:id="62"/>
    <w:p>
      <w:pPr>
        <w:spacing w:after="0"/>
        <w:ind w:left="0"/>
        <w:jc w:val="both"/>
      </w:pPr>
      <w:r>
        <w:rPr>
          <w:rFonts w:ascii="Times New Roman"/>
          <w:b w:val="false"/>
          <w:i w:val="false"/>
          <w:color w:val="000000"/>
          <w:sz w:val="28"/>
        </w:rPr>
        <w:t>
      строку:</w:t>
      </w:r>
    </w:p>
    <w:bookmarkEnd w:id="62"/>
    <w:bookmarkStart w:name="z70" w:id="63"/>
    <w:p>
      <w:pPr>
        <w:spacing w:after="0"/>
        <w:ind w:left="0"/>
        <w:jc w:val="both"/>
      </w:pPr>
      <w:r>
        <w:rPr>
          <w:rFonts w:ascii="Times New Roman"/>
          <w:b w:val="false"/>
          <w:i w:val="false"/>
          <w:color w:val="000000"/>
          <w:sz w:val="28"/>
        </w:rPr>
        <w:t>
      "</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14 290 471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5 475 266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 w:id="64"/>
    <w:p>
      <w:pPr>
        <w:spacing w:after="0"/>
        <w:ind w:left="0"/>
        <w:jc w:val="both"/>
      </w:pPr>
      <w:r>
        <w:rPr>
          <w:rFonts w:ascii="Times New Roman"/>
          <w:b w:val="false"/>
          <w:i w:val="false"/>
          <w:color w:val="000000"/>
          <w:sz w:val="28"/>
        </w:rPr>
        <w:t>
      "</w:t>
      </w:r>
    </w:p>
    <w:bookmarkEnd w:id="64"/>
    <w:bookmarkStart w:name="z72" w:id="65"/>
    <w:p>
      <w:pPr>
        <w:spacing w:after="0"/>
        <w:ind w:left="0"/>
        <w:jc w:val="both"/>
      </w:pPr>
      <w:r>
        <w:rPr>
          <w:rFonts w:ascii="Times New Roman"/>
          <w:b w:val="false"/>
          <w:i w:val="false"/>
          <w:color w:val="000000"/>
          <w:sz w:val="28"/>
        </w:rPr>
        <w:t>
      изложить в следующей редакции:</w:t>
      </w:r>
    </w:p>
    <w:bookmarkEnd w:id="65"/>
    <w:bookmarkStart w:name="z73" w:id="66"/>
    <w:p>
      <w:pPr>
        <w:spacing w:after="0"/>
        <w:ind w:left="0"/>
        <w:jc w:val="both"/>
      </w:pPr>
      <w:r>
        <w:rPr>
          <w:rFonts w:ascii="Times New Roman"/>
          <w:b w:val="false"/>
          <w:i w:val="false"/>
          <w:color w:val="000000"/>
          <w:sz w:val="28"/>
        </w:rPr>
        <w:t>
      "</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16 152 924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5 475 266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 w:id="67"/>
    <w:p>
      <w:pPr>
        <w:spacing w:after="0"/>
        <w:ind w:left="0"/>
        <w:jc w:val="both"/>
      </w:pPr>
      <w:r>
        <w:rPr>
          <w:rFonts w:ascii="Times New Roman"/>
          <w:b w:val="false"/>
          <w:i w:val="false"/>
          <w:color w:val="000000"/>
          <w:sz w:val="28"/>
        </w:rPr>
        <w:t>
      ";</w:t>
      </w:r>
    </w:p>
    <w:bookmarkEnd w:id="67"/>
    <w:bookmarkStart w:name="z75" w:id="68"/>
    <w:p>
      <w:pPr>
        <w:spacing w:after="0"/>
        <w:ind w:left="0"/>
        <w:jc w:val="both"/>
      </w:pPr>
      <w:r>
        <w:rPr>
          <w:rFonts w:ascii="Times New Roman"/>
          <w:b w:val="false"/>
          <w:i w:val="false"/>
          <w:color w:val="000000"/>
          <w:sz w:val="28"/>
        </w:rPr>
        <w:t>
      строки:</w:t>
      </w:r>
    </w:p>
    <w:bookmarkEnd w:id="68"/>
    <w:bookmarkStart w:name="z76" w:id="69"/>
    <w:p>
      <w:pPr>
        <w:spacing w:after="0"/>
        <w:ind w:left="0"/>
        <w:jc w:val="both"/>
      </w:pPr>
      <w:r>
        <w:rPr>
          <w:rFonts w:ascii="Times New Roman"/>
          <w:b w:val="false"/>
          <w:i w:val="false"/>
          <w:color w:val="000000"/>
          <w:sz w:val="28"/>
        </w:rPr>
        <w:t>
      "</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селезадерживающей плотины в верховьях реки Улкен Алматы ниже устья реки Аюсай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3 769 501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на строительство ангаров для хранения и технического обслуживания ВС (воздушных судов)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обороны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16 102 601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10 889 217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9 342 679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боевой, мобилизационной готовности Вооруженных Сил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16 102 601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10 889 217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9 342 679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объектов Вооруженных Сил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15 193 856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15 193 856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служебного пользования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15 193 856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 w:id="70"/>
    <w:p>
      <w:pPr>
        <w:spacing w:after="0"/>
        <w:ind w:left="0"/>
        <w:jc w:val="both"/>
      </w:pPr>
      <w:r>
        <w:rPr>
          <w:rFonts w:ascii="Times New Roman"/>
          <w:b w:val="false"/>
          <w:i w:val="false"/>
          <w:color w:val="000000"/>
          <w:sz w:val="28"/>
        </w:rPr>
        <w:t>
      "</w:t>
      </w:r>
    </w:p>
    <w:bookmarkEnd w:id="70"/>
    <w:bookmarkStart w:name="z78" w:id="71"/>
    <w:p>
      <w:pPr>
        <w:spacing w:after="0"/>
        <w:ind w:left="0"/>
        <w:jc w:val="both"/>
      </w:pPr>
      <w:r>
        <w:rPr>
          <w:rFonts w:ascii="Times New Roman"/>
          <w:b w:val="false"/>
          <w:i w:val="false"/>
          <w:color w:val="000000"/>
          <w:sz w:val="28"/>
        </w:rPr>
        <w:t>
      изложить в следующей редакции:</w:t>
      </w:r>
    </w:p>
    <w:bookmarkEnd w:id="71"/>
    <w:bookmarkStart w:name="z79" w:id="72"/>
    <w:p>
      <w:pPr>
        <w:spacing w:after="0"/>
        <w:ind w:left="0"/>
        <w:jc w:val="both"/>
      </w:pPr>
      <w:r>
        <w:rPr>
          <w:rFonts w:ascii="Times New Roman"/>
          <w:b w:val="false"/>
          <w:i w:val="false"/>
          <w:color w:val="000000"/>
          <w:sz w:val="28"/>
        </w:rPr>
        <w:t>
      "</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селезадерживающей плотины в верховьях реки Улкен Алматы ниже устья реки Аюсай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5 631 954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на строительство ангаров для хранения и технического обслуживания ВС (воздушных судов)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обороны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14 048 659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10 889 217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9 342 679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боевой, мобилизационной готовности Вооруженных Сил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14 048 659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10 889 217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9 342 679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объектов Вооруженных Сил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13 139 914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13 139 914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служебного пользования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13 139 914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 w:id="73"/>
    <w:p>
      <w:pPr>
        <w:spacing w:after="0"/>
        <w:ind w:left="0"/>
        <w:jc w:val="both"/>
      </w:pPr>
      <w:r>
        <w:rPr>
          <w:rFonts w:ascii="Times New Roman"/>
          <w:b w:val="false"/>
          <w:i w:val="false"/>
          <w:color w:val="000000"/>
          <w:sz w:val="28"/>
        </w:rPr>
        <w:t>
      ";</w:t>
      </w:r>
    </w:p>
    <w:bookmarkEnd w:id="73"/>
    <w:bookmarkStart w:name="z81" w:id="74"/>
    <w:p>
      <w:pPr>
        <w:spacing w:after="0"/>
        <w:ind w:left="0"/>
        <w:jc w:val="both"/>
      </w:pPr>
      <w:r>
        <w:rPr>
          <w:rFonts w:ascii="Times New Roman"/>
          <w:b w:val="false"/>
          <w:i w:val="false"/>
          <w:color w:val="000000"/>
          <w:sz w:val="28"/>
        </w:rPr>
        <w:t>
      строки:</w:t>
      </w:r>
    </w:p>
    <w:bookmarkEnd w:id="74"/>
    <w:bookmarkStart w:name="z82" w:id="75"/>
    <w:p>
      <w:pPr>
        <w:spacing w:after="0"/>
        <w:ind w:left="0"/>
        <w:jc w:val="both"/>
      </w:pPr>
      <w:r>
        <w:rPr>
          <w:rFonts w:ascii="Times New Roman"/>
          <w:b w:val="false"/>
          <w:i w:val="false"/>
          <w:color w:val="000000"/>
          <w:sz w:val="28"/>
        </w:rPr>
        <w:t>
       "</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20 395 948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3 939 417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внутренних дел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7 752 626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3 939 417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общественного порядка и обеспечение общественной безопасности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7 726 928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3 939 417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общественного порядка, безопасности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3 498 372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 получением заключения государственной экспертизы по объекту "Строительство казармы на 300 мест для Национальной гвардии Республики Казахстан в городе Атырау"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 получением заключения государственной экспертизы по объекту "Строительство казармы на 300 мест для Национальной гвардии Республики Казахстан в городе Уральске"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 получением заключения государственной экспертизы по объекту "Строительство военного городка для Национальной гвардии Республики Казахстан в городе Жезказгане"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 получением заключения государственной экспертизы по объекту "Строительство казармы на 300 мест для Национальной гвардии Республики Казахстан в городе Кызылорде"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 получением заключения государственной экспертизы по объекту "Строительство военного городка для Национальной гвардии Республики Казахстан в городе Туркестане"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966 078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 получением заключения государственной экспертизы по объекту "Строительство военного городка для Национальной гвардии Республики Казахстан в городе Алматы"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966 078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 w:id="76"/>
    <w:p>
      <w:pPr>
        <w:spacing w:after="0"/>
        <w:ind w:left="0"/>
        <w:jc w:val="both"/>
      </w:pPr>
      <w:r>
        <w:rPr>
          <w:rFonts w:ascii="Times New Roman"/>
          <w:b w:val="false"/>
          <w:i w:val="false"/>
          <w:color w:val="000000"/>
          <w:sz w:val="28"/>
        </w:rPr>
        <w:t>
      "</w:t>
      </w:r>
    </w:p>
    <w:bookmarkEnd w:id="76"/>
    <w:bookmarkStart w:name="z84" w:id="77"/>
    <w:p>
      <w:pPr>
        <w:spacing w:after="0"/>
        <w:ind w:left="0"/>
        <w:jc w:val="both"/>
      </w:pPr>
      <w:r>
        <w:rPr>
          <w:rFonts w:ascii="Times New Roman"/>
          <w:b w:val="false"/>
          <w:i w:val="false"/>
          <w:color w:val="000000"/>
          <w:sz w:val="28"/>
        </w:rPr>
        <w:t>
      изложить в следующей редакции:</w:t>
      </w:r>
    </w:p>
    <w:bookmarkEnd w:id="77"/>
    <w:bookmarkStart w:name="z85" w:id="78"/>
    <w:p>
      <w:pPr>
        <w:spacing w:after="0"/>
        <w:ind w:left="0"/>
        <w:jc w:val="both"/>
      </w:pPr>
      <w:r>
        <w:rPr>
          <w:rFonts w:ascii="Times New Roman"/>
          <w:b w:val="false"/>
          <w:i w:val="false"/>
          <w:color w:val="000000"/>
          <w:sz w:val="28"/>
        </w:rPr>
        <w:t>
      "</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21 488 485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3 939 417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внутренних дел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7 603 880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3 939 417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общественного порядка и обеспечение общественной безопасности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7 578 182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3 939 417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общественного порядка, безопасности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3 349 626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 получением заключения государственной экспертизы по объекту "Строительство казармы на 300 мест для Национальной гвардии Республики Казахстан в городе Атырау"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 получением заключения государственной экспертизы по объекту "Строительство казармы на 300 мест для Национальной гвардии Республики Казахстан в городе Уральске"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461 833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 получением заключения государственной экспертизы по объекту "Строительство военного городка для Национальной гвардии Республики Казахстан в городе Жезказгане"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461 833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 получением заключения государственной экспертизы по объекту "Строительство казармы на 300 мест для Национальной гвардии Республики Казахстан в городе Кызылорде"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461 970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 получением заключения государственной экспертизы по объекту "Строительство военного городка для Национальной гвардии Республики Казахстан в городе Туркестане"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461 970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 получением заключения государственной экспертизы по объекту "Строительство военного городка для Национальной гвардии Республики Казахстан в городе Алматы"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 w:id="79"/>
    <w:p>
      <w:pPr>
        <w:spacing w:after="0"/>
        <w:ind w:left="0"/>
        <w:jc w:val="both"/>
      </w:pPr>
      <w:r>
        <w:rPr>
          <w:rFonts w:ascii="Times New Roman"/>
          <w:b w:val="false"/>
          <w:i w:val="false"/>
          <w:color w:val="000000"/>
          <w:sz w:val="28"/>
        </w:rPr>
        <w:t>
      ";</w:t>
      </w:r>
    </w:p>
    <w:bookmarkEnd w:id="79"/>
    <w:bookmarkStart w:name="z87" w:id="80"/>
    <w:p>
      <w:pPr>
        <w:spacing w:after="0"/>
        <w:ind w:left="0"/>
        <w:jc w:val="both"/>
      </w:pPr>
      <w:r>
        <w:rPr>
          <w:rFonts w:ascii="Times New Roman"/>
          <w:b w:val="false"/>
          <w:i w:val="false"/>
          <w:color w:val="000000"/>
          <w:sz w:val="28"/>
        </w:rPr>
        <w:t>
      строки:</w:t>
      </w:r>
    </w:p>
    <w:bookmarkEnd w:id="80"/>
    <w:bookmarkStart w:name="z88" w:id="81"/>
    <w:p>
      <w:pPr>
        <w:spacing w:after="0"/>
        <w:ind w:left="0"/>
        <w:jc w:val="both"/>
      </w:pPr>
      <w:r>
        <w:rPr>
          <w:rFonts w:ascii="Times New Roman"/>
          <w:b w:val="false"/>
          <w:i w:val="false"/>
          <w:color w:val="000000"/>
          <w:sz w:val="28"/>
        </w:rPr>
        <w:t>
      "</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Верховный Суд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2 825 969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судебными органами судебной защиты прав, свобод и законных интересов граждан и организаций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2 825 969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 w:id="82"/>
    <w:p>
      <w:pPr>
        <w:spacing w:after="0"/>
        <w:ind w:left="0"/>
        <w:jc w:val="both"/>
      </w:pPr>
      <w:r>
        <w:rPr>
          <w:rFonts w:ascii="Times New Roman"/>
          <w:b w:val="false"/>
          <w:i w:val="false"/>
          <w:color w:val="000000"/>
          <w:sz w:val="28"/>
        </w:rPr>
        <w:t>
      "</w:t>
      </w:r>
    </w:p>
    <w:bookmarkEnd w:id="82"/>
    <w:bookmarkStart w:name="z90" w:id="83"/>
    <w:p>
      <w:pPr>
        <w:spacing w:after="0"/>
        <w:ind w:left="0"/>
        <w:jc w:val="both"/>
      </w:pPr>
      <w:r>
        <w:rPr>
          <w:rFonts w:ascii="Times New Roman"/>
          <w:b w:val="false"/>
          <w:i w:val="false"/>
          <w:color w:val="000000"/>
          <w:sz w:val="28"/>
        </w:rPr>
        <w:t>
      изложить в следующей редакции:</w:t>
      </w:r>
    </w:p>
    <w:bookmarkEnd w:id="83"/>
    <w:bookmarkStart w:name="z91" w:id="84"/>
    <w:p>
      <w:pPr>
        <w:spacing w:after="0"/>
        <w:ind w:left="0"/>
        <w:jc w:val="both"/>
      </w:pPr>
      <w:r>
        <w:rPr>
          <w:rFonts w:ascii="Times New Roman"/>
          <w:b w:val="false"/>
          <w:i w:val="false"/>
          <w:color w:val="000000"/>
          <w:sz w:val="28"/>
        </w:rPr>
        <w:t>
      "</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Верховный Суд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3 325 969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судебными органами судебной защиты прав, свобод и законных интересов граждан и организаций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3 325 969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 w:id="85"/>
    <w:p>
      <w:pPr>
        <w:spacing w:after="0"/>
        <w:ind w:left="0"/>
        <w:jc w:val="both"/>
      </w:pPr>
      <w:r>
        <w:rPr>
          <w:rFonts w:ascii="Times New Roman"/>
          <w:b w:val="false"/>
          <w:i w:val="false"/>
          <w:color w:val="000000"/>
          <w:sz w:val="28"/>
        </w:rPr>
        <w:t>
      ";</w:t>
      </w:r>
    </w:p>
    <w:bookmarkEnd w:id="85"/>
    <w:bookmarkStart w:name="z93" w:id="86"/>
    <w:p>
      <w:pPr>
        <w:spacing w:after="0"/>
        <w:ind w:left="0"/>
        <w:jc w:val="both"/>
      </w:pPr>
      <w:r>
        <w:rPr>
          <w:rFonts w:ascii="Times New Roman"/>
          <w:b w:val="false"/>
          <w:i w:val="false"/>
          <w:color w:val="000000"/>
          <w:sz w:val="28"/>
        </w:rPr>
        <w:t>
      строки:</w:t>
      </w:r>
    </w:p>
    <w:bookmarkEnd w:id="86"/>
    <w:bookmarkStart w:name="z94" w:id="87"/>
    <w:p>
      <w:pPr>
        <w:spacing w:after="0"/>
        <w:ind w:left="0"/>
        <w:jc w:val="both"/>
      </w:pPr>
      <w:r>
        <w:rPr>
          <w:rFonts w:ascii="Times New Roman"/>
          <w:b w:val="false"/>
          <w:i w:val="false"/>
          <w:color w:val="000000"/>
          <w:sz w:val="28"/>
        </w:rPr>
        <w:t>
      "</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объектов органов судебной системы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2 540 307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5" w:id="88"/>
    <w:p>
      <w:pPr>
        <w:spacing w:after="0"/>
        <w:ind w:left="0"/>
        <w:jc w:val="both"/>
      </w:pPr>
      <w:r>
        <w:rPr>
          <w:rFonts w:ascii="Times New Roman"/>
          <w:b w:val="false"/>
          <w:i w:val="false"/>
          <w:color w:val="000000"/>
          <w:sz w:val="28"/>
        </w:rPr>
        <w:t>
      "</w:t>
      </w:r>
    </w:p>
    <w:bookmarkEnd w:id="88"/>
    <w:bookmarkStart w:name="z96" w:id="89"/>
    <w:p>
      <w:pPr>
        <w:spacing w:after="0"/>
        <w:ind w:left="0"/>
        <w:jc w:val="both"/>
      </w:pPr>
      <w:r>
        <w:rPr>
          <w:rFonts w:ascii="Times New Roman"/>
          <w:b w:val="false"/>
          <w:i w:val="false"/>
          <w:color w:val="000000"/>
          <w:sz w:val="28"/>
        </w:rPr>
        <w:t>
      изложить в следующей редакции:</w:t>
      </w:r>
    </w:p>
    <w:bookmarkEnd w:id="89"/>
    <w:bookmarkStart w:name="z97" w:id="90"/>
    <w:p>
      <w:pPr>
        <w:spacing w:after="0"/>
        <w:ind w:left="0"/>
        <w:jc w:val="both"/>
      </w:pPr>
      <w:r>
        <w:rPr>
          <w:rFonts w:ascii="Times New Roman"/>
          <w:b w:val="false"/>
          <w:i w:val="false"/>
          <w:color w:val="000000"/>
          <w:sz w:val="28"/>
        </w:rPr>
        <w:t>
      "</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объектов органов судебной системы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3 040 307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 w:id="91"/>
    <w:p>
      <w:pPr>
        <w:spacing w:after="0"/>
        <w:ind w:left="0"/>
        <w:jc w:val="both"/>
      </w:pPr>
      <w:r>
        <w:rPr>
          <w:rFonts w:ascii="Times New Roman"/>
          <w:b w:val="false"/>
          <w:i w:val="false"/>
          <w:color w:val="000000"/>
          <w:sz w:val="28"/>
        </w:rPr>
        <w:t>
      ";</w:t>
      </w:r>
    </w:p>
    <w:bookmarkEnd w:id="91"/>
    <w:bookmarkStart w:name="z99" w:id="92"/>
    <w:p>
      <w:pPr>
        <w:spacing w:after="0"/>
        <w:ind w:left="0"/>
        <w:jc w:val="both"/>
      </w:pPr>
      <w:r>
        <w:rPr>
          <w:rFonts w:ascii="Times New Roman"/>
          <w:b w:val="false"/>
          <w:i w:val="false"/>
          <w:color w:val="000000"/>
          <w:sz w:val="28"/>
        </w:rPr>
        <w:t>
      строки:</w:t>
      </w:r>
    </w:p>
    <w:bookmarkEnd w:id="92"/>
    <w:bookmarkStart w:name="z100" w:id="93"/>
    <w:p>
      <w:pPr>
        <w:spacing w:after="0"/>
        <w:ind w:left="0"/>
        <w:jc w:val="both"/>
      </w:pPr>
      <w:r>
        <w:rPr>
          <w:rFonts w:ascii="Times New Roman"/>
          <w:b w:val="false"/>
          <w:i w:val="false"/>
          <w:color w:val="000000"/>
          <w:sz w:val="28"/>
        </w:rPr>
        <w:t>
      "</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административного здания № 1 в городе Туркестане Туркестанской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Генеральная прокуратура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2 800 771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высшего надзора за точным и единообразным применением законов и подзаконных актов в Республике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2 800 771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для органов прокуратуры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2 800 771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2 800 771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административного здания для размещения сотрудников прокуратуры Туркестанской области в городе Туркестане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2 800 771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государственной охраны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2 152 417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развития Службы государственной охраны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2 152 417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2 152 417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развития Службы государственной охраны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2 152 417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1 008 050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4 723 283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внутренних дел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4 723 283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повышение квалификации и переподготовка кадров Министерства внутренних дел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4 723 283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объектов образования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4 723 283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4 723 283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зданий и сооружений Военного института Национальной гвардии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4 723 283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 w:id="94"/>
    <w:p>
      <w:pPr>
        <w:spacing w:after="0"/>
        <w:ind w:left="0"/>
        <w:jc w:val="both"/>
      </w:pPr>
      <w:r>
        <w:rPr>
          <w:rFonts w:ascii="Times New Roman"/>
          <w:b w:val="false"/>
          <w:i w:val="false"/>
          <w:color w:val="000000"/>
          <w:sz w:val="28"/>
        </w:rPr>
        <w:t>
      "</w:t>
      </w:r>
    </w:p>
    <w:bookmarkEnd w:id="94"/>
    <w:bookmarkStart w:name="z102" w:id="95"/>
    <w:p>
      <w:pPr>
        <w:spacing w:after="0"/>
        <w:ind w:left="0"/>
        <w:jc w:val="both"/>
      </w:pPr>
      <w:r>
        <w:rPr>
          <w:rFonts w:ascii="Times New Roman"/>
          <w:b w:val="false"/>
          <w:i w:val="false"/>
          <w:color w:val="000000"/>
          <w:sz w:val="28"/>
        </w:rPr>
        <w:t>
      изложить в следующей редакции:</w:t>
      </w:r>
    </w:p>
    <w:bookmarkEnd w:id="95"/>
    <w:bookmarkStart w:name="z103" w:id="96"/>
    <w:p>
      <w:pPr>
        <w:spacing w:after="0"/>
        <w:ind w:left="0"/>
        <w:jc w:val="both"/>
      </w:pPr>
      <w:r>
        <w:rPr>
          <w:rFonts w:ascii="Times New Roman"/>
          <w:b w:val="false"/>
          <w:i w:val="false"/>
          <w:color w:val="000000"/>
          <w:sz w:val="28"/>
        </w:rPr>
        <w:t>
      "</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административного здания № 1 в городе Туркестане Туркестанской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Генеральная прокуратура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3 560 368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высшего надзора за точным и единообразным применением законов и подзаконных актов в Республике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3 560 368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для органов прокуратуры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3 560 368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3 560 368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административного здания для размещения сотрудников прокуратуры Туркестанской области в городе Туркестане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3 560 368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государственной охраны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2 134 103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развития Службы государственной охраны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2 134 103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2 134 103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развития Службы государственной охраны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2 134 103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976 427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4 723 283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внутренних дел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968 377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4 723 283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повышение квалификации и переподготовка кадров Министерства внутренних дел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968 377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4 723 283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объектов образования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968 377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4 723 283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968 377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4 723 283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зданий и сооружений Военного института Национальной гвардии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968 377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4 723 283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 w:id="97"/>
    <w:p>
      <w:pPr>
        <w:spacing w:after="0"/>
        <w:ind w:left="0"/>
        <w:jc w:val="both"/>
      </w:pPr>
      <w:r>
        <w:rPr>
          <w:rFonts w:ascii="Times New Roman"/>
          <w:b w:val="false"/>
          <w:i w:val="false"/>
          <w:color w:val="000000"/>
          <w:sz w:val="28"/>
        </w:rPr>
        <w:t>
      ";</w:t>
      </w:r>
    </w:p>
    <w:bookmarkEnd w:id="97"/>
    <w:bookmarkStart w:name="z105" w:id="98"/>
    <w:p>
      <w:pPr>
        <w:spacing w:after="0"/>
        <w:ind w:left="0"/>
        <w:jc w:val="both"/>
      </w:pPr>
      <w:r>
        <w:rPr>
          <w:rFonts w:ascii="Times New Roman"/>
          <w:b w:val="false"/>
          <w:i w:val="false"/>
          <w:color w:val="000000"/>
          <w:sz w:val="28"/>
        </w:rPr>
        <w:t>
      строки:</w:t>
      </w:r>
    </w:p>
    <w:bookmarkEnd w:id="98"/>
    <w:bookmarkStart w:name="z106" w:id="99"/>
    <w:p>
      <w:pPr>
        <w:spacing w:after="0"/>
        <w:ind w:left="0"/>
        <w:jc w:val="both"/>
      </w:pPr>
      <w:r>
        <w:rPr>
          <w:rFonts w:ascii="Times New Roman"/>
          <w:b w:val="false"/>
          <w:i w:val="false"/>
          <w:color w:val="000000"/>
          <w:sz w:val="28"/>
        </w:rPr>
        <w:t>
      "</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49 169 410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4 424 566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3 160 865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49 169 410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4 424 566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3 160 865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специального медицинского резерва и развитие инфраструктуры здравоохранения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49 169 410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4 424 566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3 160 865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здравоохранения на республиканском уровне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49 169 410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4 424 566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3 160 865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269 410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 w:id="100"/>
    <w:p>
      <w:pPr>
        <w:spacing w:after="0"/>
        <w:ind w:left="0"/>
        <w:jc w:val="both"/>
      </w:pPr>
      <w:r>
        <w:rPr>
          <w:rFonts w:ascii="Times New Roman"/>
          <w:b w:val="false"/>
          <w:i w:val="false"/>
          <w:color w:val="000000"/>
          <w:sz w:val="28"/>
        </w:rPr>
        <w:t>
      "</w:t>
      </w:r>
    </w:p>
    <w:bookmarkEnd w:id="100"/>
    <w:bookmarkStart w:name="z108" w:id="101"/>
    <w:p>
      <w:pPr>
        <w:spacing w:after="0"/>
        <w:ind w:left="0"/>
        <w:jc w:val="both"/>
      </w:pPr>
      <w:r>
        <w:rPr>
          <w:rFonts w:ascii="Times New Roman"/>
          <w:b w:val="false"/>
          <w:i w:val="false"/>
          <w:color w:val="000000"/>
          <w:sz w:val="28"/>
        </w:rPr>
        <w:t>
      изложить в следующей редакции:</w:t>
      </w:r>
    </w:p>
    <w:bookmarkEnd w:id="101"/>
    <w:bookmarkStart w:name="z109" w:id="102"/>
    <w:p>
      <w:pPr>
        <w:spacing w:after="0"/>
        <w:ind w:left="0"/>
        <w:jc w:val="both"/>
      </w:pPr>
      <w:r>
        <w:rPr>
          <w:rFonts w:ascii="Times New Roman"/>
          <w:b w:val="false"/>
          <w:i w:val="false"/>
          <w:color w:val="000000"/>
          <w:sz w:val="28"/>
        </w:rPr>
        <w:t>
      "</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49 040 884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4 424 566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3 160 865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49 040 884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4 424 566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3 160 865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специального медицинского резерва и развитие инфраструктуры здравоохранения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49 040 884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4 424 566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3 160 865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здравоохранения на республиканском уровне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49 040 884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4 424 566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3 160 865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 w:id="103"/>
    <w:p>
      <w:pPr>
        <w:spacing w:after="0"/>
        <w:ind w:left="0"/>
        <w:jc w:val="both"/>
      </w:pPr>
      <w:r>
        <w:rPr>
          <w:rFonts w:ascii="Times New Roman"/>
          <w:b w:val="false"/>
          <w:i w:val="false"/>
          <w:color w:val="000000"/>
          <w:sz w:val="28"/>
        </w:rPr>
        <w:t>
      ";</w:t>
      </w:r>
    </w:p>
    <w:bookmarkEnd w:id="103"/>
    <w:bookmarkStart w:name="z111" w:id="104"/>
    <w:p>
      <w:pPr>
        <w:spacing w:after="0"/>
        <w:ind w:left="0"/>
        <w:jc w:val="both"/>
      </w:pPr>
      <w:r>
        <w:rPr>
          <w:rFonts w:ascii="Times New Roman"/>
          <w:b w:val="false"/>
          <w:i w:val="false"/>
          <w:color w:val="000000"/>
          <w:sz w:val="28"/>
        </w:rPr>
        <w:t>
      строку:</w:t>
      </w:r>
    </w:p>
    <w:bookmarkEnd w:id="104"/>
    <w:bookmarkStart w:name="z112" w:id="105"/>
    <w:p>
      <w:pPr>
        <w:spacing w:after="0"/>
        <w:ind w:left="0"/>
        <w:jc w:val="both"/>
      </w:pPr>
      <w:r>
        <w:rPr>
          <w:rFonts w:ascii="Times New Roman"/>
          <w:b w:val="false"/>
          <w:i w:val="false"/>
          <w:color w:val="000000"/>
          <w:sz w:val="28"/>
        </w:rPr>
        <w:t>
      "</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проектно-сметной документации по проекту "Строительство многопрофильной больницы на 120 коек, расположенной по адресу: ул. Ладушкина 120А при РГП на ПХВ "Республиканский клинический госпиталь для инвалидов Отечественной войны"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 w:id="106"/>
    <w:p>
      <w:pPr>
        <w:spacing w:after="0"/>
        <w:ind w:left="0"/>
        <w:jc w:val="both"/>
      </w:pPr>
      <w:r>
        <w:rPr>
          <w:rFonts w:ascii="Times New Roman"/>
          <w:b w:val="false"/>
          <w:i w:val="false"/>
          <w:color w:val="000000"/>
          <w:sz w:val="28"/>
        </w:rPr>
        <w:t>
      "</w:t>
      </w:r>
    </w:p>
    <w:bookmarkEnd w:id="106"/>
    <w:bookmarkStart w:name="z114" w:id="107"/>
    <w:p>
      <w:pPr>
        <w:spacing w:after="0"/>
        <w:ind w:left="0"/>
        <w:jc w:val="both"/>
      </w:pPr>
      <w:r>
        <w:rPr>
          <w:rFonts w:ascii="Times New Roman"/>
          <w:b w:val="false"/>
          <w:i w:val="false"/>
          <w:color w:val="000000"/>
          <w:sz w:val="28"/>
        </w:rPr>
        <w:t>
      исключить;</w:t>
      </w:r>
    </w:p>
    <w:bookmarkEnd w:id="107"/>
    <w:bookmarkStart w:name="z115" w:id="108"/>
    <w:p>
      <w:pPr>
        <w:spacing w:after="0"/>
        <w:ind w:left="0"/>
        <w:jc w:val="both"/>
      </w:pPr>
      <w:r>
        <w:rPr>
          <w:rFonts w:ascii="Times New Roman"/>
          <w:b w:val="false"/>
          <w:i w:val="false"/>
          <w:color w:val="000000"/>
          <w:sz w:val="28"/>
        </w:rPr>
        <w:t>
      строки:</w:t>
      </w:r>
    </w:p>
    <w:bookmarkEnd w:id="108"/>
    <w:bookmarkStart w:name="z116" w:id="109"/>
    <w:p>
      <w:pPr>
        <w:spacing w:after="0"/>
        <w:ind w:left="0"/>
        <w:jc w:val="both"/>
      </w:pPr>
      <w:r>
        <w:rPr>
          <w:rFonts w:ascii="Times New Roman"/>
          <w:b w:val="false"/>
          <w:i w:val="false"/>
          <w:color w:val="000000"/>
          <w:sz w:val="28"/>
        </w:rPr>
        <w:t>
      "</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33 983 573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790 886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33 083 006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3 710 740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культуры за счет средств республиканского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3 710 740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 w:id="110"/>
    <w:p>
      <w:pPr>
        <w:spacing w:after="0"/>
        <w:ind w:left="0"/>
        <w:jc w:val="both"/>
      </w:pPr>
      <w:r>
        <w:rPr>
          <w:rFonts w:ascii="Times New Roman"/>
          <w:b w:val="false"/>
          <w:i w:val="false"/>
          <w:color w:val="000000"/>
          <w:sz w:val="28"/>
        </w:rPr>
        <w:t>
      "</w:t>
      </w:r>
    </w:p>
    <w:bookmarkEnd w:id="110"/>
    <w:bookmarkStart w:name="z118" w:id="111"/>
    <w:p>
      <w:pPr>
        <w:spacing w:after="0"/>
        <w:ind w:left="0"/>
        <w:jc w:val="both"/>
      </w:pPr>
      <w:r>
        <w:rPr>
          <w:rFonts w:ascii="Times New Roman"/>
          <w:b w:val="false"/>
          <w:i w:val="false"/>
          <w:color w:val="000000"/>
          <w:sz w:val="28"/>
        </w:rPr>
        <w:t>
      изложить в следующей редакции:</w:t>
      </w:r>
    </w:p>
    <w:bookmarkEnd w:id="111"/>
    <w:bookmarkStart w:name="z119" w:id="112"/>
    <w:p>
      <w:pPr>
        <w:spacing w:after="0"/>
        <w:ind w:left="0"/>
        <w:jc w:val="both"/>
      </w:pPr>
      <w:r>
        <w:rPr>
          <w:rFonts w:ascii="Times New Roman"/>
          <w:b w:val="false"/>
          <w:i w:val="false"/>
          <w:color w:val="000000"/>
          <w:sz w:val="28"/>
        </w:rPr>
        <w:t>
      "</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33 760 814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790 886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32 947 634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3 575 368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культуры за счет средств республиканского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3 575 368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0" w:id="113"/>
    <w:p>
      <w:pPr>
        <w:spacing w:after="0"/>
        <w:ind w:left="0"/>
        <w:jc w:val="both"/>
      </w:pPr>
      <w:r>
        <w:rPr>
          <w:rFonts w:ascii="Times New Roman"/>
          <w:b w:val="false"/>
          <w:i w:val="false"/>
          <w:color w:val="000000"/>
          <w:sz w:val="28"/>
        </w:rPr>
        <w:t>
      ";</w:t>
      </w:r>
    </w:p>
    <w:bookmarkEnd w:id="113"/>
    <w:bookmarkStart w:name="z121" w:id="114"/>
    <w:p>
      <w:pPr>
        <w:spacing w:after="0"/>
        <w:ind w:left="0"/>
        <w:jc w:val="both"/>
      </w:pPr>
      <w:r>
        <w:rPr>
          <w:rFonts w:ascii="Times New Roman"/>
          <w:b w:val="false"/>
          <w:i w:val="false"/>
          <w:color w:val="000000"/>
          <w:sz w:val="28"/>
        </w:rPr>
        <w:t>
      строки:</w:t>
      </w:r>
    </w:p>
    <w:bookmarkEnd w:id="114"/>
    <w:bookmarkStart w:name="z122" w:id="115"/>
    <w:p>
      <w:pPr>
        <w:spacing w:after="0"/>
        <w:ind w:left="0"/>
        <w:jc w:val="both"/>
      </w:pPr>
      <w:r>
        <w:rPr>
          <w:rFonts w:ascii="Times New Roman"/>
          <w:b w:val="false"/>
          <w:i w:val="false"/>
          <w:color w:val="000000"/>
          <w:sz w:val="28"/>
        </w:rPr>
        <w:t>
      "</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1 374 831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визит-центра "Ордабасы", село Ордабасы, Ордабасинский район, Туркестанская область (корректировка)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721 217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3" w:id="116"/>
    <w:p>
      <w:pPr>
        <w:spacing w:after="0"/>
        <w:ind w:left="0"/>
        <w:jc w:val="both"/>
      </w:pPr>
      <w:r>
        <w:rPr>
          <w:rFonts w:ascii="Times New Roman"/>
          <w:b w:val="false"/>
          <w:i w:val="false"/>
          <w:color w:val="000000"/>
          <w:sz w:val="28"/>
        </w:rPr>
        <w:t>
      "</w:t>
      </w:r>
    </w:p>
    <w:bookmarkEnd w:id="116"/>
    <w:bookmarkStart w:name="z124" w:id="117"/>
    <w:p>
      <w:pPr>
        <w:spacing w:after="0"/>
        <w:ind w:left="0"/>
        <w:jc w:val="both"/>
      </w:pPr>
      <w:r>
        <w:rPr>
          <w:rFonts w:ascii="Times New Roman"/>
          <w:b w:val="false"/>
          <w:i w:val="false"/>
          <w:color w:val="000000"/>
          <w:sz w:val="28"/>
        </w:rPr>
        <w:t>
      изложить в следующей редакции:</w:t>
      </w:r>
    </w:p>
    <w:bookmarkEnd w:id="117"/>
    <w:bookmarkStart w:name="z125" w:id="118"/>
    <w:p>
      <w:pPr>
        <w:spacing w:after="0"/>
        <w:ind w:left="0"/>
        <w:jc w:val="both"/>
      </w:pPr>
      <w:r>
        <w:rPr>
          <w:rFonts w:ascii="Times New Roman"/>
          <w:b w:val="false"/>
          <w:i w:val="false"/>
          <w:color w:val="000000"/>
          <w:sz w:val="28"/>
        </w:rPr>
        <w:t>
      "</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визит-центра "Ордабасы", село Ордабасы, Ордабасинский район, Туркестанская область (корректировка)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585 845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6" w:id="119"/>
    <w:p>
      <w:pPr>
        <w:spacing w:after="0"/>
        <w:ind w:left="0"/>
        <w:jc w:val="both"/>
      </w:pPr>
      <w:r>
        <w:rPr>
          <w:rFonts w:ascii="Times New Roman"/>
          <w:b w:val="false"/>
          <w:i w:val="false"/>
          <w:color w:val="000000"/>
          <w:sz w:val="28"/>
        </w:rPr>
        <w:t>
      ";</w:t>
      </w:r>
    </w:p>
    <w:bookmarkEnd w:id="119"/>
    <w:bookmarkStart w:name="z127" w:id="120"/>
    <w:p>
      <w:pPr>
        <w:spacing w:after="0"/>
        <w:ind w:left="0"/>
        <w:jc w:val="both"/>
      </w:pPr>
      <w:r>
        <w:rPr>
          <w:rFonts w:ascii="Times New Roman"/>
          <w:b w:val="false"/>
          <w:i w:val="false"/>
          <w:color w:val="000000"/>
          <w:sz w:val="28"/>
        </w:rPr>
        <w:t>
      строки:</w:t>
      </w:r>
    </w:p>
    <w:bookmarkEnd w:id="120"/>
    <w:bookmarkStart w:name="z128" w:id="121"/>
    <w:p>
      <w:pPr>
        <w:spacing w:after="0"/>
        <w:ind w:left="0"/>
        <w:jc w:val="both"/>
      </w:pPr>
      <w:r>
        <w:rPr>
          <w:rFonts w:ascii="Times New Roman"/>
          <w:b w:val="false"/>
          <w:i w:val="false"/>
          <w:color w:val="000000"/>
          <w:sz w:val="28"/>
        </w:rPr>
        <w:t>
      "</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Управление Делами Президента Республики Казахстан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900 567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790 886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инфраструктуры Щучинско-Боровской курортной зоны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900 567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790 886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900 567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790 886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новых зданий кордона Золотоборского лесничества ГНПП "Бурабай" в поселке Мадениет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329 590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инженерных сетей от поселка Бурабай до озер Большое Чебачье и Текеколь ГНПП "Бурабай. 2-ая очередь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527 257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790 886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9" w:id="122"/>
    <w:p>
      <w:pPr>
        <w:spacing w:after="0"/>
        <w:ind w:left="0"/>
        <w:jc w:val="both"/>
      </w:pPr>
      <w:r>
        <w:rPr>
          <w:rFonts w:ascii="Times New Roman"/>
          <w:b w:val="false"/>
          <w:i w:val="false"/>
          <w:color w:val="000000"/>
          <w:sz w:val="28"/>
        </w:rPr>
        <w:t>
      "</w:t>
      </w:r>
    </w:p>
    <w:bookmarkEnd w:id="122"/>
    <w:bookmarkStart w:name="z130" w:id="123"/>
    <w:p>
      <w:pPr>
        <w:spacing w:after="0"/>
        <w:ind w:left="0"/>
        <w:jc w:val="both"/>
      </w:pPr>
      <w:r>
        <w:rPr>
          <w:rFonts w:ascii="Times New Roman"/>
          <w:b w:val="false"/>
          <w:i w:val="false"/>
          <w:color w:val="000000"/>
          <w:sz w:val="28"/>
        </w:rPr>
        <w:t>
      изложить в следующей редакции:</w:t>
      </w:r>
    </w:p>
    <w:bookmarkEnd w:id="123"/>
    <w:bookmarkStart w:name="z131" w:id="124"/>
    <w:p>
      <w:pPr>
        <w:spacing w:after="0"/>
        <w:ind w:left="0"/>
        <w:jc w:val="both"/>
      </w:pPr>
      <w:r>
        <w:rPr>
          <w:rFonts w:ascii="Times New Roman"/>
          <w:b w:val="false"/>
          <w:i w:val="false"/>
          <w:color w:val="000000"/>
          <w:sz w:val="28"/>
        </w:rPr>
        <w:t>
      "</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Управление Делами Президента Республики Казахстан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790 886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инфраструктуры Щучинско-Боровской курортной зоны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790 886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790 886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новых зданий кордона Золотоборского лесничества ГНПП "Бурабай" в поселке Мадениет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312 776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инженерных сетей от поселка Бурабай до озер Большое Чебачье и Текеколь ГНПП "Бурабай. 2-ая очередь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500 404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790 886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2" w:id="125"/>
    <w:p>
      <w:pPr>
        <w:spacing w:after="0"/>
        <w:ind w:left="0"/>
        <w:jc w:val="both"/>
      </w:pPr>
      <w:r>
        <w:rPr>
          <w:rFonts w:ascii="Times New Roman"/>
          <w:b w:val="false"/>
          <w:i w:val="false"/>
          <w:color w:val="000000"/>
          <w:sz w:val="28"/>
        </w:rPr>
        <w:t>
      ";</w:t>
      </w:r>
    </w:p>
    <w:bookmarkEnd w:id="125"/>
    <w:bookmarkStart w:name="z133" w:id="126"/>
    <w:p>
      <w:pPr>
        <w:spacing w:after="0"/>
        <w:ind w:left="0"/>
        <w:jc w:val="both"/>
      </w:pPr>
      <w:r>
        <w:rPr>
          <w:rFonts w:ascii="Times New Roman"/>
          <w:b w:val="false"/>
          <w:i w:val="false"/>
          <w:color w:val="000000"/>
          <w:sz w:val="28"/>
        </w:rPr>
        <w:t>
      строку:</w:t>
      </w:r>
    </w:p>
    <w:bookmarkEnd w:id="126"/>
    <w:bookmarkStart w:name="z134" w:id="127"/>
    <w:p>
      <w:pPr>
        <w:spacing w:after="0"/>
        <w:ind w:left="0"/>
        <w:jc w:val="both"/>
      </w:pPr>
      <w:r>
        <w:rPr>
          <w:rFonts w:ascii="Times New Roman"/>
          <w:b w:val="false"/>
          <w:i w:val="false"/>
          <w:color w:val="000000"/>
          <w:sz w:val="28"/>
        </w:rPr>
        <w:t>
      "</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"Строительство автомобильной дороги от поселка Боровое до курортной зоны "AQBURA"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5" w:id="128"/>
    <w:p>
      <w:pPr>
        <w:spacing w:after="0"/>
        <w:ind w:left="0"/>
        <w:jc w:val="both"/>
      </w:pPr>
      <w:r>
        <w:rPr>
          <w:rFonts w:ascii="Times New Roman"/>
          <w:b w:val="false"/>
          <w:i w:val="false"/>
          <w:color w:val="000000"/>
          <w:sz w:val="28"/>
        </w:rPr>
        <w:t>
      исключить;</w:t>
      </w:r>
    </w:p>
    <w:bookmarkEnd w:id="128"/>
    <w:bookmarkStart w:name="z136" w:id="129"/>
    <w:p>
      <w:pPr>
        <w:spacing w:after="0"/>
        <w:ind w:left="0"/>
        <w:jc w:val="both"/>
      </w:pPr>
      <w:r>
        <w:rPr>
          <w:rFonts w:ascii="Times New Roman"/>
          <w:b w:val="false"/>
          <w:i w:val="false"/>
          <w:color w:val="000000"/>
          <w:sz w:val="28"/>
        </w:rPr>
        <w:t>
      строки:</w:t>
      </w:r>
    </w:p>
    <w:bookmarkEnd w:id="129"/>
    <w:bookmarkStart w:name="z137" w:id="130"/>
    <w:p>
      <w:pPr>
        <w:spacing w:after="0"/>
        <w:ind w:left="0"/>
        <w:jc w:val="both"/>
      </w:pPr>
      <w:r>
        <w:rPr>
          <w:rFonts w:ascii="Times New Roman"/>
          <w:b w:val="false"/>
          <w:i w:val="false"/>
          <w:color w:val="000000"/>
          <w:sz w:val="28"/>
        </w:rPr>
        <w:t>
      "</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46 777 898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31 294 468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11 794 000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экологии, геологии и природных ресурсов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46 777 898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31 294 468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11 794 000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управление водными ресурсами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19 956 562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10 983 468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11 794 000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систем водоснабжения, гидротехнических сооружений за счет средств республиканского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19 956 562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10 983 468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11 794 000</w:t>
            </w:r>
          </w:p>
        </w:tc>
      </w:tr>
    </w:tbl>
    <w:bookmarkStart w:name="z138" w:id="131"/>
    <w:p>
      <w:pPr>
        <w:spacing w:after="0"/>
        <w:ind w:left="0"/>
        <w:jc w:val="both"/>
      </w:pPr>
      <w:r>
        <w:rPr>
          <w:rFonts w:ascii="Times New Roman"/>
          <w:b w:val="false"/>
          <w:i w:val="false"/>
          <w:color w:val="000000"/>
          <w:sz w:val="28"/>
        </w:rPr>
        <w:t>
      "</w:t>
      </w:r>
    </w:p>
    <w:bookmarkEnd w:id="131"/>
    <w:bookmarkStart w:name="z139" w:id="132"/>
    <w:p>
      <w:pPr>
        <w:spacing w:after="0"/>
        <w:ind w:left="0"/>
        <w:jc w:val="both"/>
      </w:pPr>
      <w:r>
        <w:rPr>
          <w:rFonts w:ascii="Times New Roman"/>
          <w:b w:val="false"/>
          <w:i w:val="false"/>
          <w:color w:val="000000"/>
          <w:sz w:val="28"/>
        </w:rPr>
        <w:t>
      изложить в следующей редакции:</w:t>
      </w:r>
    </w:p>
    <w:bookmarkEnd w:id="132"/>
    <w:bookmarkStart w:name="z140" w:id="133"/>
    <w:p>
      <w:pPr>
        <w:spacing w:after="0"/>
        <w:ind w:left="0"/>
        <w:jc w:val="both"/>
      </w:pPr>
      <w:r>
        <w:rPr>
          <w:rFonts w:ascii="Times New Roman"/>
          <w:b w:val="false"/>
          <w:i w:val="false"/>
          <w:color w:val="000000"/>
          <w:sz w:val="28"/>
        </w:rPr>
        <w:t>
      "</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44 391 059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31 294 468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11 794 000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экологии, геологии и природных ресурсов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44 391 059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31 294 468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11 794 000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управление водными ресурсами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17 569 723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10 983 468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11 794 000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систем водоснабжения, гидротехнических сооружений за счет средств республиканского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17 569 723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10 983 468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11 794 000</w:t>
            </w:r>
          </w:p>
        </w:tc>
      </w:tr>
    </w:tbl>
    <w:bookmarkStart w:name="z141" w:id="134"/>
    <w:p>
      <w:pPr>
        <w:spacing w:after="0"/>
        <w:ind w:left="0"/>
        <w:jc w:val="both"/>
      </w:pPr>
      <w:r>
        <w:rPr>
          <w:rFonts w:ascii="Times New Roman"/>
          <w:b w:val="false"/>
          <w:i w:val="false"/>
          <w:color w:val="000000"/>
          <w:sz w:val="28"/>
        </w:rPr>
        <w:t>
      ";</w:t>
      </w:r>
    </w:p>
    <w:bookmarkEnd w:id="134"/>
    <w:bookmarkStart w:name="z142" w:id="135"/>
    <w:p>
      <w:pPr>
        <w:spacing w:after="0"/>
        <w:ind w:left="0"/>
        <w:jc w:val="both"/>
      </w:pPr>
      <w:r>
        <w:rPr>
          <w:rFonts w:ascii="Times New Roman"/>
          <w:b w:val="false"/>
          <w:i w:val="false"/>
          <w:color w:val="000000"/>
          <w:sz w:val="28"/>
        </w:rPr>
        <w:t>
      строку:</w:t>
      </w:r>
    </w:p>
    <w:bookmarkEnd w:id="135"/>
    <w:bookmarkStart w:name="z143" w:id="136"/>
    <w:p>
      <w:pPr>
        <w:spacing w:after="0"/>
        <w:ind w:left="0"/>
        <w:jc w:val="both"/>
      </w:pPr>
      <w:r>
        <w:rPr>
          <w:rFonts w:ascii="Times New Roman"/>
          <w:b w:val="false"/>
          <w:i w:val="false"/>
          <w:color w:val="000000"/>
          <w:sz w:val="28"/>
        </w:rPr>
        <w:t>
      "</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4" w:id="137"/>
    <w:p>
      <w:pPr>
        <w:spacing w:after="0"/>
        <w:ind w:left="0"/>
        <w:jc w:val="both"/>
      </w:pPr>
      <w:r>
        <w:rPr>
          <w:rFonts w:ascii="Times New Roman"/>
          <w:b w:val="false"/>
          <w:i w:val="false"/>
          <w:color w:val="000000"/>
          <w:sz w:val="28"/>
        </w:rPr>
        <w:t>
      "</w:t>
      </w:r>
    </w:p>
    <w:bookmarkEnd w:id="137"/>
    <w:bookmarkStart w:name="z145" w:id="138"/>
    <w:p>
      <w:pPr>
        <w:spacing w:after="0"/>
        <w:ind w:left="0"/>
        <w:jc w:val="both"/>
      </w:pPr>
      <w:r>
        <w:rPr>
          <w:rFonts w:ascii="Times New Roman"/>
          <w:b w:val="false"/>
          <w:i w:val="false"/>
          <w:color w:val="000000"/>
          <w:sz w:val="28"/>
        </w:rPr>
        <w:t>
      изложить в следующей редакции:</w:t>
      </w:r>
    </w:p>
    <w:bookmarkEnd w:id="138"/>
    <w:bookmarkStart w:name="z146" w:id="139"/>
    <w:p>
      <w:pPr>
        <w:spacing w:after="0"/>
        <w:ind w:left="0"/>
        <w:jc w:val="both"/>
      </w:pPr>
      <w:r>
        <w:rPr>
          <w:rFonts w:ascii="Times New Roman"/>
          <w:b w:val="false"/>
          <w:i w:val="false"/>
          <w:color w:val="000000"/>
          <w:sz w:val="28"/>
        </w:rPr>
        <w:t>
      "</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7" w:id="140"/>
    <w:p>
      <w:pPr>
        <w:spacing w:after="0"/>
        <w:ind w:left="0"/>
        <w:jc w:val="both"/>
      </w:pPr>
      <w:r>
        <w:rPr>
          <w:rFonts w:ascii="Times New Roman"/>
          <w:b w:val="false"/>
          <w:i w:val="false"/>
          <w:color w:val="000000"/>
          <w:sz w:val="28"/>
        </w:rPr>
        <w:t>
      ";</w:t>
      </w:r>
    </w:p>
    <w:bookmarkEnd w:id="140"/>
    <w:bookmarkStart w:name="z148" w:id="141"/>
    <w:p>
      <w:pPr>
        <w:spacing w:after="0"/>
        <w:ind w:left="0"/>
        <w:jc w:val="both"/>
      </w:pPr>
      <w:r>
        <w:rPr>
          <w:rFonts w:ascii="Times New Roman"/>
          <w:b w:val="false"/>
          <w:i w:val="false"/>
          <w:color w:val="000000"/>
          <w:sz w:val="28"/>
        </w:rPr>
        <w:t>
      строку:</w:t>
      </w:r>
    </w:p>
    <w:bookmarkEnd w:id="141"/>
    <w:bookmarkStart w:name="z149" w:id="142"/>
    <w:p>
      <w:pPr>
        <w:spacing w:after="0"/>
        <w:ind w:left="0"/>
        <w:jc w:val="both"/>
      </w:pPr>
      <w:r>
        <w:rPr>
          <w:rFonts w:ascii="Times New Roman"/>
          <w:b w:val="false"/>
          <w:i w:val="false"/>
          <w:color w:val="000000"/>
          <w:sz w:val="28"/>
        </w:rPr>
        <w:t>
      "</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группового водопровода "Кереген-Сагыз-Жамансор" Кызылкогинского района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0" w:id="143"/>
    <w:p>
      <w:pPr>
        <w:spacing w:after="0"/>
        <w:ind w:left="0"/>
        <w:jc w:val="both"/>
      </w:pPr>
      <w:r>
        <w:rPr>
          <w:rFonts w:ascii="Times New Roman"/>
          <w:b w:val="false"/>
          <w:i w:val="false"/>
          <w:color w:val="000000"/>
          <w:sz w:val="28"/>
        </w:rPr>
        <w:t>
      "</w:t>
      </w:r>
    </w:p>
    <w:bookmarkEnd w:id="143"/>
    <w:bookmarkStart w:name="z151" w:id="144"/>
    <w:p>
      <w:pPr>
        <w:spacing w:after="0"/>
        <w:ind w:left="0"/>
        <w:jc w:val="both"/>
      </w:pPr>
      <w:r>
        <w:rPr>
          <w:rFonts w:ascii="Times New Roman"/>
          <w:b w:val="false"/>
          <w:i w:val="false"/>
          <w:color w:val="000000"/>
          <w:sz w:val="28"/>
        </w:rPr>
        <w:t>
      исключить;</w:t>
      </w:r>
    </w:p>
    <w:bookmarkEnd w:id="144"/>
    <w:bookmarkStart w:name="z152" w:id="145"/>
    <w:p>
      <w:pPr>
        <w:spacing w:after="0"/>
        <w:ind w:left="0"/>
        <w:jc w:val="both"/>
      </w:pPr>
      <w:r>
        <w:rPr>
          <w:rFonts w:ascii="Times New Roman"/>
          <w:b w:val="false"/>
          <w:i w:val="false"/>
          <w:color w:val="000000"/>
          <w:sz w:val="28"/>
        </w:rPr>
        <w:t>
      строку:</w:t>
      </w:r>
    </w:p>
    <w:bookmarkEnd w:id="145"/>
    <w:bookmarkStart w:name="z153" w:id="146"/>
    <w:p>
      <w:pPr>
        <w:spacing w:after="0"/>
        <w:ind w:left="0"/>
        <w:jc w:val="both"/>
      </w:pPr>
      <w:r>
        <w:rPr>
          <w:rFonts w:ascii="Times New Roman"/>
          <w:b w:val="false"/>
          <w:i w:val="false"/>
          <w:color w:val="000000"/>
          <w:sz w:val="28"/>
        </w:rPr>
        <w:t>
      "</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683 092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5 517 094</w:t>
            </w:r>
          </w:p>
        </w:tc>
      </w:tr>
    </w:tbl>
    <w:bookmarkStart w:name="z154" w:id="147"/>
    <w:p>
      <w:pPr>
        <w:spacing w:after="0"/>
        <w:ind w:left="0"/>
        <w:jc w:val="both"/>
      </w:pPr>
      <w:r>
        <w:rPr>
          <w:rFonts w:ascii="Times New Roman"/>
          <w:b w:val="false"/>
          <w:i w:val="false"/>
          <w:color w:val="000000"/>
          <w:sz w:val="28"/>
        </w:rPr>
        <w:t>
      "</w:t>
      </w:r>
    </w:p>
    <w:bookmarkEnd w:id="147"/>
    <w:bookmarkStart w:name="z155" w:id="148"/>
    <w:p>
      <w:pPr>
        <w:spacing w:after="0"/>
        <w:ind w:left="0"/>
        <w:jc w:val="both"/>
      </w:pPr>
      <w:r>
        <w:rPr>
          <w:rFonts w:ascii="Times New Roman"/>
          <w:b w:val="false"/>
          <w:i w:val="false"/>
          <w:color w:val="000000"/>
          <w:sz w:val="28"/>
        </w:rPr>
        <w:t>
      изложить в следующей редакции:</w:t>
      </w:r>
    </w:p>
    <w:bookmarkEnd w:id="148"/>
    <w:bookmarkStart w:name="z156" w:id="149"/>
    <w:p>
      <w:pPr>
        <w:spacing w:after="0"/>
        <w:ind w:left="0"/>
        <w:jc w:val="both"/>
      </w:pPr>
      <w:r>
        <w:rPr>
          <w:rFonts w:ascii="Times New Roman"/>
          <w:b w:val="false"/>
          <w:i w:val="false"/>
          <w:color w:val="000000"/>
          <w:sz w:val="28"/>
        </w:rPr>
        <w:t>
      "</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640 092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5 517 094</w:t>
            </w:r>
          </w:p>
        </w:tc>
      </w:tr>
    </w:tbl>
    <w:bookmarkStart w:name="z157" w:id="150"/>
    <w:p>
      <w:pPr>
        <w:spacing w:after="0"/>
        <w:ind w:left="0"/>
        <w:jc w:val="both"/>
      </w:pPr>
      <w:r>
        <w:rPr>
          <w:rFonts w:ascii="Times New Roman"/>
          <w:b w:val="false"/>
          <w:i w:val="false"/>
          <w:color w:val="000000"/>
          <w:sz w:val="28"/>
        </w:rPr>
        <w:t>
      ";</w:t>
      </w:r>
    </w:p>
    <w:bookmarkEnd w:id="150"/>
    <w:bookmarkStart w:name="z158" w:id="151"/>
    <w:p>
      <w:pPr>
        <w:spacing w:after="0"/>
        <w:ind w:left="0"/>
        <w:jc w:val="both"/>
      </w:pPr>
      <w:r>
        <w:rPr>
          <w:rFonts w:ascii="Times New Roman"/>
          <w:b w:val="false"/>
          <w:i w:val="false"/>
          <w:color w:val="000000"/>
          <w:sz w:val="28"/>
        </w:rPr>
        <w:t>
      строку:</w:t>
      </w:r>
    </w:p>
    <w:bookmarkEnd w:id="151"/>
    <w:bookmarkStart w:name="z159" w:id="152"/>
    <w:p>
      <w:pPr>
        <w:spacing w:after="0"/>
        <w:ind w:left="0"/>
        <w:jc w:val="both"/>
      </w:pPr>
      <w:r>
        <w:rPr>
          <w:rFonts w:ascii="Times New Roman"/>
          <w:b w:val="false"/>
          <w:i w:val="false"/>
          <w:color w:val="000000"/>
          <w:sz w:val="28"/>
        </w:rPr>
        <w:t>
      "</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Аспаринского подпитывающего тракта в Меркенском районе Жамбылской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0" w:id="153"/>
    <w:p>
      <w:pPr>
        <w:spacing w:after="0"/>
        <w:ind w:left="0"/>
        <w:jc w:val="both"/>
      </w:pPr>
      <w:r>
        <w:rPr>
          <w:rFonts w:ascii="Times New Roman"/>
          <w:b w:val="false"/>
          <w:i w:val="false"/>
          <w:color w:val="000000"/>
          <w:sz w:val="28"/>
        </w:rPr>
        <w:t>
      "</w:t>
      </w:r>
    </w:p>
    <w:bookmarkEnd w:id="153"/>
    <w:bookmarkStart w:name="z161" w:id="154"/>
    <w:p>
      <w:pPr>
        <w:spacing w:after="0"/>
        <w:ind w:left="0"/>
        <w:jc w:val="both"/>
      </w:pPr>
      <w:r>
        <w:rPr>
          <w:rFonts w:ascii="Times New Roman"/>
          <w:b w:val="false"/>
          <w:i w:val="false"/>
          <w:color w:val="000000"/>
          <w:sz w:val="28"/>
        </w:rPr>
        <w:t>
      исключить;</w:t>
      </w:r>
    </w:p>
    <w:bookmarkEnd w:id="154"/>
    <w:bookmarkStart w:name="z162" w:id="155"/>
    <w:p>
      <w:pPr>
        <w:spacing w:after="0"/>
        <w:ind w:left="0"/>
        <w:jc w:val="both"/>
      </w:pPr>
      <w:r>
        <w:rPr>
          <w:rFonts w:ascii="Times New Roman"/>
          <w:b w:val="false"/>
          <w:i w:val="false"/>
          <w:color w:val="000000"/>
          <w:sz w:val="28"/>
        </w:rPr>
        <w:t>
      строки:</w:t>
      </w:r>
    </w:p>
    <w:bookmarkEnd w:id="155"/>
    <w:bookmarkStart w:name="z163" w:id="156"/>
    <w:p>
      <w:pPr>
        <w:spacing w:after="0"/>
        <w:ind w:left="0"/>
        <w:jc w:val="both"/>
      </w:pPr>
      <w:r>
        <w:rPr>
          <w:rFonts w:ascii="Times New Roman"/>
          <w:b w:val="false"/>
          <w:i w:val="false"/>
          <w:color w:val="000000"/>
          <w:sz w:val="28"/>
        </w:rPr>
        <w:t>
      "</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2 402 470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1 915 203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1 540 490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Кирово-Чижинского канала для межбассейновой переброски воды из Урало-Кушумской системы в р.Большой Узень в районе с.Акпатер Казталовского района Западно-Казахстанской области, IV этап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4" w:id="157"/>
    <w:p>
      <w:pPr>
        <w:spacing w:after="0"/>
        <w:ind w:left="0"/>
        <w:jc w:val="both"/>
      </w:pPr>
      <w:r>
        <w:rPr>
          <w:rFonts w:ascii="Times New Roman"/>
          <w:b w:val="false"/>
          <w:i w:val="false"/>
          <w:color w:val="000000"/>
          <w:sz w:val="28"/>
        </w:rPr>
        <w:t>
      "</w:t>
      </w:r>
    </w:p>
    <w:bookmarkEnd w:id="157"/>
    <w:bookmarkStart w:name="z165" w:id="158"/>
    <w:p>
      <w:pPr>
        <w:spacing w:after="0"/>
        <w:ind w:left="0"/>
        <w:jc w:val="both"/>
      </w:pPr>
      <w:r>
        <w:rPr>
          <w:rFonts w:ascii="Times New Roman"/>
          <w:b w:val="false"/>
          <w:i w:val="false"/>
          <w:color w:val="000000"/>
          <w:sz w:val="28"/>
        </w:rPr>
        <w:t>
      изложить в следующей редакции:</w:t>
      </w:r>
    </w:p>
    <w:bookmarkEnd w:id="158"/>
    <w:bookmarkStart w:name="z166" w:id="159"/>
    <w:p>
      <w:pPr>
        <w:spacing w:after="0"/>
        <w:ind w:left="0"/>
        <w:jc w:val="both"/>
      </w:pPr>
      <w:r>
        <w:rPr>
          <w:rFonts w:ascii="Times New Roman"/>
          <w:b w:val="false"/>
          <w:i w:val="false"/>
          <w:color w:val="000000"/>
          <w:sz w:val="28"/>
        </w:rPr>
        <w:t>
      "</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2 342 610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1 915 203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1 540 490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Кирово-Чижинского канала для межбассейновой переброски воды из Урало-Кушумской системы в р.Большой Узень в районе с.Акпатер Казталовского района Западно-Казахстанской области, IV этап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1 507 987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7" w:id="160"/>
    <w:p>
      <w:pPr>
        <w:spacing w:after="0"/>
        <w:ind w:left="0"/>
        <w:jc w:val="both"/>
      </w:pPr>
      <w:r>
        <w:rPr>
          <w:rFonts w:ascii="Times New Roman"/>
          <w:b w:val="false"/>
          <w:i w:val="false"/>
          <w:color w:val="000000"/>
          <w:sz w:val="28"/>
        </w:rPr>
        <w:t>
      ";</w:t>
      </w:r>
    </w:p>
    <w:bookmarkEnd w:id="160"/>
    <w:bookmarkStart w:name="z168" w:id="161"/>
    <w:p>
      <w:pPr>
        <w:spacing w:after="0"/>
        <w:ind w:left="0"/>
        <w:jc w:val="both"/>
      </w:pPr>
      <w:r>
        <w:rPr>
          <w:rFonts w:ascii="Times New Roman"/>
          <w:b w:val="false"/>
          <w:i w:val="false"/>
          <w:color w:val="000000"/>
          <w:sz w:val="28"/>
        </w:rPr>
        <w:t>
      строку:</w:t>
      </w:r>
    </w:p>
    <w:bookmarkEnd w:id="161"/>
    <w:bookmarkStart w:name="z169" w:id="162"/>
    <w:p>
      <w:pPr>
        <w:spacing w:after="0"/>
        <w:ind w:left="0"/>
        <w:jc w:val="both"/>
      </w:pPr>
      <w:r>
        <w:rPr>
          <w:rFonts w:ascii="Times New Roman"/>
          <w:b w:val="false"/>
          <w:i w:val="false"/>
          <w:color w:val="000000"/>
          <w:sz w:val="28"/>
        </w:rPr>
        <w:t>
      "</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"Строительство водохранилища на реке Большой Узень выше поселка Жалпактал Казталовского района Западно-Казахстанской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0" w:id="163"/>
    <w:p>
      <w:pPr>
        <w:spacing w:after="0"/>
        <w:ind w:left="0"/>
        <w:jc w:val="both"/>
      </w:pPr>
      <w:r>
        <w:rPr>
          <w:rFonts w:ascii="Times New Roman"/>
          <w:b w:val="false"/>
          <w:i w:val="false"/>
          <w:color w:val="000000"/>
          <w:sz w:val="28"/>
        </w:rPr>
        <w:t>
      "</w:t>
      </w:r>
    </w:p>
    <w:bookmarkEnd w:id="163"/>
    <w:bookmarkStart w:name="z171" w:id="164"/>
    <w:p>
      <w:pPr>
        <w:spacing w:after="0"/>
        <w:ind w:left="0"/>
        <w:jc w:val="both"/>
      </w:pPr>
      <w:r>
        <w:rPr>
          <w:rFonts w:ascii="Times New Roman"/>
          <w:b w:val="false"/>
          <w:i w:val="false"/>
          <w:color w:val="000000"/>
          <w:sz w:val="28"/>
        </w:rPr>
        <w:t>
      изложить в следующей редакции:</w:t>
      </w:r>
    </w:p>
    <w:bookmarkEnd w:id="164"/>
    <w:bookmarkStart w:name="z172" w:id="165"/>
    <w:p>
      <w:pPr>
        <w:spacing w:after="0"/>
        <w:ind w:left="0"/>
        <w:jc w:val="both"/>
      </w:pPr>
      <w:r>
        <w:rPr>
          <w:rFonts w:ascii="Times New Roman"/>
          <w:b w:val="false"/>
          <w:i w:val="false"/>
          <w:color w:val="000000"/>
          <w:sz w:val="28"/>
        </w:rPr>
        <w:t>
      "</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"Строительство водохранилища на реке Большой Узень выше поселка Жалпактал Казталовского района Западно-Казахстанской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3" w:id="166"/>
    <w:p>
      <w:pPr>
        <w:spacing w:after="0"/>
        <w:ind w:left="0"/>
        <w:jc w:val="both"/>
      </w:pPr>
      <w:r>
        <w:rPr>
          <w:rFonts w:ascii="Times New Roman"/>
          <w:b w:val="false"/>
          <w:i w:val="false"/>
          <w:color w:val="000000"/>
          <w:sz w:val="28"/>
        </w:rPr>
        <w:t>
      ";</w:t>
      </w:r>
    </w:p>
    <w:bookmarkEnd w:id="166"/>
    <w:bookmarkStart w:name="z174" w:id="167"/>
    <w:p>
      <w:pPr>
        <w:spacing w:after="0"/>
        <w:ind w:left="0"/>
        <w:jc w:val="both"/>
      </w:pPr>
      <w:r>
        <w:rPr>
          <w:rFonts w:ascii="Times New Roman"/>
          <w:b w:val="false"/>
          <w:i w:val="false"/>
          <w:color w:val="000000"/>
          <w:sz w:val="28"/>
        </w:rPr>
        <w:t>
      строку:</w:t>
      </w:r>
    </w:p>
    <w:bookmarkEnd w:id="167"/>
    <w:bookmarkStart w:name="z175" w:id="168"/>
    <w:p>
      <w:pPr>
        <w:spacing w:after="0"/>
        <w:ind w:left="0"/>
        <w:jc w:val="both"/>
      </w:pPr>
      <w:r>
        <w:rPr>
          <w:rFonts w:ascii="Times New Roman"/>
          <w:b w:val="false"/>
          <w:i w:val="false"/>
          <w:color w:val="000000"/>
          <w:sz w:val="28"/>
        </w:rPr>
        <w:t>
      "</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760 667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6" w:id="169"/>
    <w:p>
      <w:pPr>
        <w:spacing w:after="0"/>
        <w:ind w:left="0"/>
        <w:jc w:val="both"/>
      </w:pPr>
      <w:r>
        <w:rPr>
          <w:rFonts w:ascii="Times New Roman"/>
          <w:b w:val="false"/>
          <w:i w:val="false"/>
          <w:color w:val="000000"/>
          <w:sz w:val="28"/>
        </w:rPr>
        <w:t>
      "</w:t>
      </w:r>
    </w:p>
    <w:bookmarkEnd w:id="169"/>
    <w:bookmarkStart w:name="z177" w:id="170"/>
    <w:p>
      <w:pPr>
        <w:spacing w:after="0"/>
        <w:ind w:left="0"/>
        <w:jc w:val="both"/>
      </w:pPr>
      <w:r>
        <w:rPr>
          <w:rFonts w:ascii="Times New Roman"/>
          <w:b w:val="false"/>
          <w:i w:val="false"/>
          <w:color w:val="000000"/>
          <w:sz w:val="28"/>
        </w:rPr>
        <w:t>
      изложить в следующей редакции:</w:t>
      </w:r>
    </w:p>
    <w:bookmarkEnd w:id="170"/>
    <w:bookmarkStart w:name="z178" w:id="171"/>
    <w:p>
      <w:pPr>
        <w:spacing w:after="0"/>
        <w:ind w:left="0"/>
        <w:jc w:val="both"/>
      </w:pPr>
      <w:r>
        <w:rPr>
          <w:rFonts w:ascii="Times New Roman"/>
          <w:b w:val="false"/>
          <w:i w:val="false"/>
          <w:color w:val="000000"/>
          <w:sz w:val="28"/>
        </w:rPr>
        <w:t>
      "</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748 753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9" w:id="172"/>
    <w:p>
      <w:pPr>
        <w:spacing w:after="0"/>
        <w:ind w:left="0"/>
        <w:jc w:val="both"/>
      </w:pPr>
      <w:r>
        <w:rPr>
          <w:rFonts w:ascii="Times New Roman"/>
          <w:b w:val="false"/>
          <w:i w:val="false"/>
          <w:color w:val="000000"/>
          <w:sz w:val="28"/>
        </w:rPr>
        <w:t>
      ";</w:t>
      </w:r>
    </w:p>
    <w:bookmarkEnd w:id="172"/>
    <w:bookmarkStart w:name="z180" w:id="173"/>
    <w:p>
      <w:pPr>
        <w:spacing w:after="0"/>
        <w:ind w:left="0"/>
        <w:jc w:val="both"/>
      </w:pPr>
      <w:r>
        <w:rPr>
          <w:rFonts w:ascii="Times New Roman"/>
          <w:b w:val="false"/>
          <w:i w:val="false"/>
          <w:color w:val="000000"/>
          <w:sz w:val="28"/>
        </w:rPr>
        <w:t>
      строки:</w:t>
      </w:r>
    </w:p>
    <w:bookmarkEnd w:id="173"/>
    <w:bookmarkStart w:name="z181" w:id="174"/>
    <w:p>
      <w:pPr>
        <w:spacing w:after="0"/>
        <w:ind w:left="0"/>
        <w:jc w:val="both"/>
      </w:pPr>
      <w:r>
        <w:rPr>
          <w:rFonts w:ascii="Times New Roman"/>
          <w:b w:val="false"/>
          <w:i w:val="false"/>
          <w:color w:val="000000"/>
          <w:sz w:val="28"/>
        </w:rPr>
        <w:t>
      "</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оросительной системы на площади 314 га в Шешенкаринском с.о. Бухар-Жырауского района Карагандинской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3 117 857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1 675 468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2 868 500</w:t>
            </w:r>
          </w:p>
        </w:tc>
      </w:tr>
    </w:tbl>
    <w:bookmarkStart w:name="z182" w:id="175"/>
    <w:p>
      <w:pPr>
        <w:spacing w:after="0"/>
        <w:ind w:left="0"/>
        <w:jc w:val="both"/>
      </w:pPr>
      <w:r>
        <w:rPr>
          <w:rFonts w:ascii="Times New Roman"/>
          <w:b w:val="false"/>
          <w:i w:val="false"/>
          <w:color w:val="000000"/>
          <w:sz w:val="28"/>
        </w:rPr>
        <w:t>
      "</w:t>
      </w:r>
    </w:p>
    <w:bookmarkEnd w:id="175"/>
    <w:bookmarkStart w:name="z183" w:id="176"/>
    <w:p>
      <w:pPr>
        <w:spacing w:after="0"/>
        <w:ind w:left="0"/>
        <w:jc w:val="both"/>
      </w:pPr>
      <w:r>
        <w:rPr>
          <w:rFonts w:ascii="Times New Roman"/>
          <w:b w:val="false"/>
          <w:i w:val="false"/>
          <w:color w:val="000000"/>
          <w:sz w:val="28"/>
        </w:rPr>
        <w:t>
      изложить в следующей редакции:</w:t>
      </w:r>
    </w:p>
    <w:bookmarkEnd w:id="176"/>
    <w:bookmarkStart w:name="z184" w:id="177"/>
    <w:p>
      <w:pPr>
        <w:spacing w:after="0"/>
        <w:ind w:left="0"/>
        <w:jc w:val="both"/>
      </w:pPr>
      <w:r>
        <w:rPr>
          <w:rFonts w:ascii="Times New Roman"/>
          <w:b w:val="false"/>
          <w:i w:val="false"/>
          <w:color w:val="000000"/>
          <w:sz w:val="28"/>
        </w:rPr>
        <w:t>
      "</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оросительной системы на площади 314 га в Шешенкаринском с.о. Бухар-Жырауского района Карагандинской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211 206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3 617 857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1 675 468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2 868 500</w:t>
            </w:r>
          </w:p>
        </w:tc>
      </w:tr>
    </w:tbl>
    <w:bookmarkStart w:name="z185" w:id="178"/>
    <w:p>
      <w:pPr>
        <w:spacing w:after="0"/>
        <w:ind w:left="0"/>
        <w:jc w:val="both"/>
      </w:pPr>
      <w:r>
        <w:rPr>
          <w:rFonts w:ascii="Times New Roman"/>
          <w:b w:val="false"/>
          <w:i w:val="false"/>
          <w:color w:val="000000"/>
          <w:sz w:val="28"/>
        </w:rPr>
        <w:t>
      ";</w:t>
      </w:r>
    </w:p>
    <w:bookmarkEnd w:id="178"/>
    <w:bookmarkStart w:name="z186" w:id="179"/>
    <w:p>
      <w:pPr>
        <w:spacing w:after="0"/>
        <w:ind w:left="0"/>
        <w:jc w:val="both"/>
      </w:pPr>
      <w:r>
        <w:rPr>
          <w:rFonts w:ascii="Times New Roman"/>
          <w:b w:val="false"/>
          <w:i w:val="false"/>
          <w:color w:val="000000"/>
          <w:sz w:val="28"/>
        </w:rPr>
        <w:t>
      после строки:</w:t>
      </w:r>
    </w:p>
    <w:bookmarkEnd w:id="179"/>
    <w:bookmarkStart w:name="z187" w:id="180"/>
    <w:p>
      <w:pPr>
        <w:spacing w:after="0"/>
        <w:ind w:left="0"/>
        <w:jc w:val="both"/>
      </w:pPr>
      <w:r>
        <w:rPr>
          <w:rFonts w:ascii="Times New Roman"/>
          <w:b w:val="false"/>
          <w:i w:val="false"/>
          <w:color w:val="000000"/>
          <w:sz w:val="28"/>
        </w:rPr>
        <w:t>
      "</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систем водоснабжения Байкожинского группового водопровода Казалинского района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8" w:id="181"/>
    <w:p>
      <w:pPr>
        <w:spacing w:after="0"/>
        <w:ind w:left="0"/>
        <w:jc w:val="both"/>
      </w:pPr>
      <w:r>
        <w:rPr>
          <w:rFonts w:ascii="Times New Roman"/>
          <w:b w:val="false"/>
          <w:i w:val="false"/>
          <w:color w:val="000000"/>
          <w:sz w:val="28"/>
        </w:rPr>
        <w:t>
      "</w:t>
      </w:r>
    </w:p>
    <w:bookmarkEnd w:id="181"/>
    <w:bookmarkStart w:name="z189" w:id="182"/>
    <w:p>
      <w:pPr>
        <w:spacing w:after="0"/>
        <w:ind w:left="0"/>
        <w:jc w:val="both"/>
      </w:pPr>
      <w:r>
        <w:rPr>
          <w:rFonts w:ascii="Times New Roman"/>
          <w:b w:val="false"/>
          <w:i w:val="false"/>
          <w:color w:val="000000"/>
          <w:sz w:val="28"/>
        </w:rPr>
        <w:t>
      дополнить строкой следующего содержания:</w:t>
      </w:r>
    </w:p>
    <w:bookmarkEnd w:id="182"/>
    <w:bookmarkStart w:name="z190" w:id="183"/>
    <w:p>
      <w:pPr>
        <w:spacing w:after="0"/>
        <w:ind w:left="0"/>
        <w:jc w:val="both"/>
      </w:pPr>
      <w:r>
        <w:rPr>
          <w:rFonts w:ascii="Times New Roman"/>
          <w:b w:val="false"/>
          <w:i w:val="false"/>
          <w:color w:val="000000"/>
          <w:sz w:val="28"/>
        </w:rPr>
        <w:t>
      "</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Сохранение Кокаральской дамбы и восстановление дельты реки Сырдарья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1" w:id="184"/>
    <w:p>
      <w:pPr>
        <w:spacing w:after="0"/>
        <w:ind w:left="0"/>
        <w:jc w:val="both"/>
      </w:pPr>
      <w:r>
        <w:rPr>
          <w:rFonts w:ascii="Times New Roman"/>
          <w:b w:val="false"/>
          <w:i w:val="false"/>
          <w:color w:val="000000"/>
          <w:sz w:val="28"/>
        </w:rPr>
        <w:t>
      ";</w:t>
      </w:r>
    </w:p>
    <w:bookmarkEnd w:id="184"/>
    <w:bookmarkStart w:name="z192" w:id="185"/>
    <w:p>
      <w:pPr>
        <w:spacing w:after="0"/>
        <w:ind w:left="0"/>
        <w:jc w:val="both"/>
      </w:pPr>
      <w:r>
        <w:rPr>
          <w:rFonts w:ascii="Times New Roman"/>
          <w:b w:val="false"/>
          <w:i w:val="false"/>
          <w:color w:val="000000"/>
          <w:sz w:val="28"/>
        </w:rPr>
        <w:t>
      строки:</w:t>
      </w:r>
    </w:p>
    <w:bookmarkEnd w:id="185"/>
    <w:bookmarkStart w:name="z193" w:id="186"/>
    <w:p>
      <w:pPr>
        <w:spacing w:after="0"/>
        <w:ind w:left="0"/>
        <w:jc w:val="both"/>
      </w:pPr>
      <w:r>
        <w:rPr>
          <w:rFonts w:ascii="Times New Roman"/>
          <w:b w:val="false"/>
          <w:i w:val="false"/>
          <w:color w:val="000000"/>
          <w:sz w:val="28"/>
        </w:rPr>
        <w:t>
      "</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195 678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водопроводных сетей населенных пунктов Акшымырау и Кызан группового водопровода "Казба-Акшымырау-Кызан" Мангистауского филиала РГП "Казводхоз" 2-этап строительства (строительство второй нити водовода между селами Акшымырау и Кызан)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195 678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4" w:id="187"/>
    <w:p>
      <w:pPr>
        <w:spacing w:after="0"/>
        <w:ind w:left="0"/>
        <w:jc w:val="both"/>
      </w:pPr>
      <w:r>
        <w:rPr>
          <w:rFonts w:ascii="Times New Roman"/>
          <w:b w:val="false"/>
          <w:i w:val="false"/>
          <w:color w:val="000000"/>
          <w:sz w:val="28"/>
        </w:rPr>
        <w:t>
      "</w:t>
      </w:r>
    </w:p>
    <w:bookmarkEnd w:id="187"/>
    <w:bookmarkStart w:name="z195" w:id="188"/>
    <w:p>
      <w:pPr>
        <w:spacing w:after="0"/>
        <w:ind w:left="0"/>
        <w:jc w:val="both"/>
      </w:pPr>
      <w:r>
        <w:rPr>
          <w:rFonts w:ascii="Times New Roman"/>
          <w:b w:val="false"/>
          <w:i w:val="false"/>
          <w:color w:val="000000"/>
          <w:sz w:val="28"/>
        </w:rPr>
        <w:t>
      исключить;</w:t>
      </w:r>
    </w:p>
    <w:bookmarkEnd w:id="188"/>
    <w:bookmarkStart w:name="z196" w:id="189"/>
    <w:p>
      <w:pPr>
        <w:spacing w:after="0"/>
        <w:ind w:left="0"/>
        <w:jc w:val="both"/>
      </w:pPr>
      <w:r>
        <w:rPr>
          <w:rFonts w:ascii="Times New Roman"/>
          <w:b w:val="false"/>
          <w:i w:val="false"/>
          <w:color w:val="000000"/>
          <w:sz w:val="28"/>
        </w:rPr>
        <w:t>
      строку:</w:t>
      </w:r>
    </w:p>
    <w:bookmarkEnd w:id="189"/>
    <w:bookmarkStart w:name="z197" w:id="190"/>
    <w:p>
      <w:pPr>
        <w:spacing w:after="0"/>
        <w:ind w:left="0"/>
        <w:jc w:val="both"/>
      </w:pPr>
      <w:r>
        <w:rPr>
          <w:rFonts w:ascii="Times New Roman"/>
          <w:b w:val="false"/>
          <w:i w:val="false"/>
          <w:color w:val="000000"/>
          <w:sz w:val="28"/>
        </w:rPr>
        <w:t>
      "</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3 086 617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8" w:id="191"/>
    <w:p>
      <w:pPr>
        <w:spacing w:after="0"/>
        <w:ind w:left="0"/>
        <w:jc w:val="both"/>
      </w:pPr>
      <w:r>
        <w:rPr>
          <w:rFonts w:ascii="Times New Roman"/>
          <w:b w:val="false"/>
          <w:i w:val="false"/>
          <w:color w:val="000000"/>
          <w:sz w:val="28"/>
        </w:rPr>
        <w:t>
      "</w:t>
      </w:r>
    </w:p>
    <w:bookmarkEnd w:id="191"/>
    <w:bookmarkStart w:name="z199" w:id="192"/>
    <w:p>
      <w:pPr>
        <w:spacing w:after="0"/>
        <w:ind w:left="0"/>
        <w:jc w:val="both"/>
      </w:pPr>
      <w:r>
        <w:rPr>
          <w:rFonts w:ascii="Times New Roman"/>
          <w:b w:val="false"/>
          <w:i w:val="false"/>
          <w:color w:val="000000"/>
          <w:sz w:val="28"/>
        </w:rPr>
        <w:t>
      изложить в следующей редакции:</w:t>
      </w:r>
    </w:p>
    <w:bookmarkEnd w:id="192"/>
    <w:bookmarkStart w:name="z200" w:id="193"/>
    <w:p>
      <w:pPr>
        <w:spacing w:after="0"/>
        <w:ind w:left="0"/>
        <w:jc w:val="both"/>
      </w:pPr>
      <w:r>
        <w:rPr>
          <w:rFonts w:ascii="Times New Roman"/>
          <w:b w:val="false"/>
          <w:i w:val="false"/>
          <w:color w:val="000000"/>
          <w:sz w:val="28"/>
        </w:rPr>
        <w:t>
      "</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1 841 745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1" w:id="194"/>
    <w:p>
      <w:pPr>
        <w:spacing w:after="0"/>
        <w:ind w:left="0"/>
        <w:jc w:val="both"/>
      </w:pPr>
      <w:r>
        <w:rPr>
          <w:rFonts w:ascii="Times New Roman"/>
          <w:b w:val="false"/>
          <w:i w:val="false"/>
          <w:color w:val="000000"/>
          <w:sz w:val="28"/>
        </w:rPr>
        <w:t>
      ";</w:t>
      </w:r>
    </w:p>
    <w:bookmarkEnd w:id="194"/>
    <w:bookmarkStart w:name="z202" w:id="195"/>
    <w:p>
      <w:pPr>
        <w:spacing w:after="0"/>
        <w:ind w:left="0"/>
        <w:jc w:val="both"/>
      </w:pPr>
      <w:r>
        <w:rPr>
          <w:rFonts w:ascii="Times New Roman"/>
          <w:b w:val="false"/>
          <w:i w:val="false"/>
          <w:color w:val="000000"/>
          <w:sz w:val="28"/>
        </w:rPr>
        <w:t>
      строку:</w:t>
      </w:r>
    </w:p>
    <w:bookmarkEnd w:id="195"/>
    <w:bookmarkStart w:name="z203" w:id="196"/>
    <w:p>
      <w:pPr>
        <w:spacing w:after="0"/>
        <w:ind w:left="0"/>
        <w:jc w:val="both"/>
      </w:pPr>
      <w:r>
        <w:rPr>
          <w:rFonts w:ascii="Times New Roman"/>
          <w:b w:val="false"/>
          <w:i w:val="false"/>
          <w:color w:val="000000"/>
          <w:sz w:val="28"/>
        </w:rPr>
        <w:t>
      "</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Кокшетауского группового водопровода, третья очередь строительства. Участок от насосной станции четвертого подъема до насосной станции седьмого подъема (первый этап) Айыртауского района и района Шал акына Северо-Казахстанской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451 359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4" w:id="197"/>
    <w:p>
      <w:pPr>
        <w:spacing w:after="0"/>
        <w:ind w:left="0"/>
        <w:jc w:val="both"/>
      </w:pPr>
      <w:r>
        <w:rPr>
          <w:rFonts w:ascii="Times New Roman"/>
          <w:b w:val="false"/>
          <w:i w:val="false"/>
          <w:color w:val="000000"/>
          <w:sz w:val="28"/>
        </w:rPr>
        <w:t>
      "</w:t>
      </w:r>
    </w:p>
    <w:bookmarkEnd w:id="197"/>
    <w:bookmarkStart w:name="z205" w:id="198"/>
    <w:p>
      <w:pPr>
        <w:spacing w:after="0"/>
        <w:ind w:left="0"/>
        <w:jc w:val="both"/>
      </w:pPr>
      <w:r>
        <w:rPr>
          <w:rFonts w:ascii="Times New Roman"/>
          <w:b w:val="false"/>
          <w:i w:val="false"/>
          <w:color w:val="000000"/>
          <w:sz w:val="28"/>
        </w:rPr>
        <w:t>
      исключить;</w:t>
      </w:r>
    </w:p>
    <w:bookmarkEnd w:id="198"/>
    <w:bookmarkStart w:name="z206" w:id="199"/>
    <w:p>
      <w:pPr>
        <w:spacing w:after="0"/>
        <w:ind w:left="0"/>
        <w:jc w:val="both"/>
      </w:pPr>
      <w:r>
        <w:rPr>
          <w:rFonts w:ascii="Times New Roman"/>
          <w:b w:val="false"/>
          <w:i w:val="false"/>
          <w:color w:val="000000"/>
          <w:sz w:val="28"/>
        </w:rPr>
        <w:t>
      строку:</w:t>
      </w:r>
    </w:p>
    <w:bookmarkEnd w:id="199"/>
    <w:bookmarkStart w:name="z207" w:id="200"/>
    <w:p>
      <w:pPr>
        <w:spacing w:after="0"/>
        <w:ind w:left="0"/>
        <w:jc w:val="both"/>
      </w:pPr>
      <w:r>
        <w:rPr>
          <w:rFonts w:ascii="Times New Roman"/>
          <w:b w:val="false"/>
          <w:i w:val="false"/>
          <w:color w:val="000000"/>
          <w:sz w:val="28"/>
        </w:rPr>
        <w:t>
      "</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Соколовского группового водопровода и строительство разводящих сетей сельских населенных пунктов с подключением. 2-я очередь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8" w:id="201"/>
    <w:p>
      <w:pPr>
        <w:spacing w:after="0"/>
        <w:ind w:left="0"/>
        <w:jc w:val="both"/>
      </w:pPr>
      <w:r>
        <w:rPr>
          <w:rFonts w:ascii="Times New Roman"/>
          <w:b w:val="false"/>
          <w:i w:val="false"/>
          <w:color w:val="000000"/>
          <w:sz w:val="28"/>
        </w:rPr>
        <w:t>
      "</w:t>
      </w:r>
    </w:p>
    <w:bookmarkEnd w:id="201"/>
    <w:bookmarkStart w:name="z209" w:id="202"/>
    <w:p>
      <w:pPr>
        <w:spacing w:after="0"/>
        <w:ind w:left="0"/>
        <w:jc w:val="both"/>
      </w:pPr>
      <w:r>
        <w:rPr>
          <w:rFonts w:ascii="Times New Roman"/>
          <w:b w:val="false"/>
          <w:i w:val="false"/>
          <w:color w:val="000000"/>
          <w:sz w:val="28"/>
        </w:rPr>
        <w:t>
      исключить;</w:t>
      </w:r>
    </w:p>
    <w:bookmarkEnd w:id="202"/>
    <w:bookmarkStart w:name="z210" w:id="203"/>
    <w:p>
      <w:pPr>
        <w:spacing w:after="0"/>
        <w:ind w:left="0"/>
        <w:jc w:val="both"/>
      </w:pPr>
      <w:r>
        <w:rPr>
          <w:rFonts w:ascii="Times New Roman"/>
          <w:b w:val="false"/>
          <w:i w:val="false"/>
          <w:color w:val="000000"/>
          <w:sz w:val="28"/>
        </w:rPr>
        <w:t>
      строки:</w:t>
      </w:r>
    </w:p>
    <w:bookmarkEnd w:id="203"/>
    <w:bookmarkStart w:name="z211" w:id="204"/>
    <w:p>
      <w:pPr>
        <w:spacing w:after="0"/>
        <w:ind w:left="0"/>
        <w:jc w:val="both"/>
      </w:pPr>
      <w:r>
        <w:rPr>
          <w:rFonts w:ascii="Times New Roman"/>
          <w:b w:val="false"/>
          <w:i w:val="false"/>
          <w:color w:val="000000"/>
          <w:sz w:val="28"/>
        </w:rPr>
        <w:t>
      "</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Булаевского группового водопровода и строительство водоводов и отводов к сельским населенным пунктам (СНП) Тайыншинского района СКО, 4 очередь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водоводов, отводов к сельским населенным пунктам, подключенных к Ишимскому групповому водопроводу, расположенному: Северо-Казахстанская обл., район Шал акына, с. Мерген, с.Куприяновка, с. Крещенка, с. Белоградовка, с. Городецкое, с. Кривощеково, с. Алкагаш, с.Ровное, с. Аканбарак, с. Коноваловка, с.Коктерек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водоводов, отводов и разводящих сетей сельских населенных пунктов, подключенных к Ишимскому групповому водопроводу в Северо-Казахстанской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2 540 566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2 761 158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1 867 916</w:t>
            </w:r>
          </w:p>
        </w:tc>
      </w:tr>
    </w:tbl>
    <w:bookmarkStart w:name="z212" w:id="205"/>
    <w:p>
      <w:pPr>
        <w:spacing w:after="0"/>
        <w:ind w:left="0"/>
        <w:jc w:val="both"/>
      </w:pPr>
      <w:r>
        <w:rPr>
          <w:rFonts w:ascii="Times New Roman"/>
          <w:b w:val="false"/>
          <w:i w:val="false"/>
          <w:color w:val="000000"/>
          <w:sz w:val="28"/>
        </w:rPr>
        <w:t>
      "</w:t>
      </w:r>
    </w:p>
    <w:bookmarkEnd w:id="205"/>
    <w:bookmarkStart w:name="z213" w:id="206"/>
    <w:p>
      <w:pPr>
        <w:spacing w:after="0"/>
        <w:ind w:left="0"/>
        <w:jc w:val="both"/>
      </w:pPr>
      <w:r>
        <w:rPr>
          <w:rFonts w:ascii="Times New Roman"/>
          <w:b w:val="false"/>
          <w:i w:val="false"/>
          <w:color w:val="000000"/>
          <w:sz w:val="28"/>
        </w:rPr>
        <w:t>
      изложить в следующей редакции:</w:t>
      </w:r>
    </w:p>
    <w:bookmarkEnd w:id="206"/>
    <w:bookmarkStart w:name="z214" w:id="207"/>
    <w:p>
      <w:pPr>
        <w:spacing w:after="0"/>
        <w:ind w:left="0"/>
        <w:jc w:val="both"/>
      </w:pPr>
      <w:r>
        <w:rPr>
          <w:rFonts w:ascii="Times New Roman"/>
          <w:b w:val="false"/>
          <w:i w:val="false"/>
          <w:color w:val="000000"/>
          <w:sz w:val="28"/>
        </w:rPr>
        <w:t>
      "</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Булаевского группового водопровода и строительство водоводов и отводов к сельским населенным пунктам (СНП) Тайыншинского района СКО, 4 очередь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водоводов, отводов к сельским населенным пунктам, подключенных к Ишимскому групповому водопроводу, расположенному: Северо-Казахстанская обл., район Шал акына, с. Мерген, с.Куприяновка, с. Крещенка, с. Белоградовка, с. Городецкое, с. Кривощеково, с. Алкагаш, с.Ровное, с. Аканбарак, с. Коноваловка, с.Коктерек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водоводов, отводов и разводящих сетей сельских населенных пунктов, подключенных к Ишимскому групповому водопроводу в Северо-Казахстанской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1 309 051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2 761 158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1 867 916</w:t>
            </w:r>
          </w:p>
        </w:tc>
      </w:tr>
    </w:tbl>
    <w:bookmarkStart w:name="z215" w:id="208"/>
    <w:p>
      <w:pPr>
        <w:spacing w:after="0"/>
        <w:ind w:left="0"/>
        <w:jc w:val="both"/>
      </w:pPr>
      <w:r>
        <w:rPr>
          <w:rFonts w:ascii="Times New Roman"/>
          <w:b w:val="false"/>
          <w:i w:val="false"/>
          <w:color w:val="000000"/>
          <w:sz w:val="28"/>
        </w:rPr>
        <w:t>
      ";</w:t>
      </w:r>
    </w:p>
    <w:bookmarkEnd w:id="208"/>
    <w:bookmarkStart w:name="z216" w:id="209"/>
    <w:p>
      <w:pPr>
        <w:spacing w:after="0"/>
        <w:ind w:left="0"/>
        <w:jc w:val="both"/>
      </w:pPr>
      <w:r>
        <w:rPr>
          <w:rFonts w:ascii="Times New Roman"/>
          <w:b w:val="false"/>
          <w:i w:val="false"/>
          <w:color w:val="000000"/>
          <w:sz w:val="28"/>
        </w:rPr>
        <w:t>
      строку:</w:t>
      </w:r>
    </w:p>
    <w:bookmarkEnd w:id="209"/>
    <w:bookmarkStart w:name="z217" w:id="210"/>
    <w:p>
      <w:pPr>
        <w:spacing w:after="0"/>
        <w:ind w:left="0"/>
        <w:jc w:val="both"/>
      </w:pPr>
      <w:r>
        <w:rPr>
          <w:rFonts w:ascii="Times New Roman"/>
          <w:b w:val="false"/>
          <w:i w:val="false"/>
          <w:color w:val="000000"/>
          <w:sz w:val="28"/>
        </w:rPr>
        <w:t>
      "</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межхозяйственного канала К-30 с гидротехническими сооружениями с внедрением автоматизации водоучета и водораспределения в Мактааральском районе ЮКО. Корректировка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8" w:id="211"/>
    <w:p>
      <w:pPr>
        <w:spacing w:after="0"/>
        <w:ind w:left="0"/>
        <w:jc w:val="both"/>
      </w:pPr>
      <w:r>
        <w:rPr>
          <w:rFonts w:ascii="Times New Roman"/>
          <w:b w:val="false"/>
          <w:i w:val="false"/>
          <w:color w:val="000000"/>
          <w:sz w:val="28"/>
        </w:rPr>
        <w:t>
      "</w:t>
      </w:r>
    </w:p>
    <w:bookmarkEnd w:id="211"/>
    <w:bookmarkStart w:name="z219" w:id="212"/>
    <w:p>
      <w:pPr>
        <w:spacing w:after="0"/>
        <w:ind w:left="0"/>
        <w:jc w:val="both"/>
      </w:pPr>
      <w:r>
        <w:rPr>
          <w:rFonts w:ascii="Times New Roman"/>
          <w:b w:val="false"/>
          <w:i w:val="false"/>
          <w:color w:val="000000"/>
          <w:sz w:val="28"/>
        </w:rPr>
        <w:t>
      исключить;</w:t>
      </w:r>
    </w:p>
    <w:bookmarkEnd w:id="212"/>
    <w:bookmarkStart w:name="z220" w:id="213"/>
    <w:p>
      <w:pPr>
        <w:spacing w:after="0"/>
        <w:ind w:left="0"/>
        <w:jc w:val="both"/>
      </w:pPr>
      <w:r>
        <w:rPr>
          <w:rFonts w:ascii="Times New Roman"/>
          <w:b w:val="false"/>
          <w:i w:val="false"/>
          <w:color w:val="000000"/>
          <w:sz w:val="28"/>
        </w:rPr>
        <w:t>
      строки:</w:t>
      </w:r>
    </w:p>
    <w:bookmarkEnd w:id="213"/>
    <w:bookmarkStart w:name="z221" w:id="214"/>
    <w:p>
      <w:pPr>
        <w:spacing w:after="0"/>
        <w:ind w:left="0"/>
        <w:jc w:val="both"/>
      </w:pPr>
      <w:r>
        <w:rPr>
          <w:rFonts w:ascii="Times New Roman"/>
          <w:b w:val="false"/>
          <w:i w:val="false"/>
          <w:color w:val="000000"/>
          <w:sz w:val="28"/>
        </w:rPr>
        <w:t>
      "</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и реконструкция первоочередных магистральных каналов оросительной системы Тюлькубасского района ЮКО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1 165 519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Капчагайского водохранилища Байдибекского района ЮКО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453 266</w:t>
            </w:r>
          </w:p>
        </w:tc>
      </w:tr>
    </w:tbl>
    <w:bookmarkStart w:name="z222" w:id="215"/>
    <w:p>
      <w:pPr>
        <w:spacing w:after="0"/>
        <w:ind w:left="0"/>
        <w:jc w:val="both"/>
      </w:pPr>
      <w:r>
        <w:rPr>
          <w:rFonts w:ascii="Times New Roman"/>
          <w:b w:val="false"/>
          <w:i w:val="false"/>
          <w:color w:val="000000"/>
          <w:sz w:val="28"/>
        </w:rPr>
        <w:t>
      "</w:t>
      </w:r>
    </w:p>
    <w:bookmarkEnd w:id="215"/>
    <w:bookmarkStart w:name="z223" w:id="216"/>
    <w:p>
      <w:pPr>
        <w:spacing w:after="0"/>
        <w:ind w:left="0"/>
        <w:jc w:val="both"/>
      </w:pPr>
      <w:r>
        <w:rPr>
          <w:rFonts w:ascii="Times New Roman"/>
          <w:b w:val="false"/>
          <w:i w:val="false"/>
          <w:color w:val="000000"/>
          <w:sz w:val="28"/>
        </w:rPr>
        <w:t>
      изложить в следующей редакции:</w:t>
      </w:r>
    </w:p>
    <w:bookmarkEnd w:id="216"/>
    <w:bookmarkStart w:name="z224" w:id="217"/>
    <w:p>
      <w:pPr>
        <w:spacing w:after="0"/>
        <w:ind w:left="0"/>
        <w:jc w:val="both"/>
      </w:pPr>
      <w:r>
        <w:rPr>
          <w:rFonts w:ascii="Times New Roman"/>
          <w:b w:val="false"/>
          <w:i w:val="false"/>
          <w:color w:val="000000"/>
          <w:sz w:val="28"/>
        </w:rPr>
        <w:t>
      "</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и реконструкция первоочередных магистральных каналов оросительной системы Тюлькубасского района ЮКО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134 824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Капчагайского водохранилища Байдибекского района ЮКО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199 792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453 266</w:t>
            </w:r>
          </w:p>
        </w:tc>
      </w:tr>
    </w:tbl>
    <w:bookmarkStart w:name="z225" w:id="218"/>
    <w:p>
      <w:pPr>
        <w:spacing w:after="0"/>
        <w:ind w:left="0"/>
        <w:jc w:val="both"/>
      </w:pPr>
      <w:r>
        <w:rPr>
          <w:rFonts w:ascii="Times New Roman"/>
          <w:b w:val="false"/>
          <w:i w:val="false"/>
          <w:color w:val="000000"/>
          <w:sz w:val="28"/>
        </w:rPr>
        <w:t>
      ";</w:t>
      </w:r>
    </w:p>
    <w:bookmarkEnd w:id="218"/>
    <w:bookmarkStart w:name="z226" w:id="219"/>
    <w:p>
      <w:pPr>
        <w:spacing w:after="0"/>
        <w:ind w:left="0"/>
        <w:jc w:val="both"/>
      </w:pPr>
      <w:r>
        <w:rPr>
          <w:rFonts w:ascii="Times New Roman"/>
          <w:b w:val="false"/>
          <w:i w:val="false"/>
          <w:color w:val="000000"/>
          <w:sz w:val="28"/>
        </w:rPr>
        <w:t>
      строку:</w:t>
      </w:r>
    </w:p>
    <w:bookmarkEnd w:id="219"/>
    <w:bookmarkStart w:name="z227" w:id="220"/>
    <w:p>
      <w:pPr>
        <w:spacing w:after="0"/>
        <w:ind w:left="0"/>
        <w:jc w:val="both"/>
      </w:pPr>
      <w:r>
        <w:rPr>
          <w:rFonts w:ascii="Times New Roman"/>
          <w:b w:val="false"/>
          <w:i w:val="false"/>
          <w:color w:val="000000"/>
          <w:sz w:val="28"/>
        </w:rPr>
        <w:t>
      "</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"Реконструкция канала "Р-6" в Ордабасинском районе Туркестанской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8" w:id="221"/>
    <w:p>
      <w:pPr>
        <w:spacing w:after="0"/>
        <w:ind w:left="0"/>
        <w:jc w:val="both"/>
      </w:pPr>
      <w:r>
        <w:rPr>
          <w:rFonts w:ascii="Times New Roman"/>
          <w:b w:val="false"/>
          <w:i w:val="false"/>
          <w:color w:val="000000"/>
          <w:sz w:val="28"/>
        </w:rPr>
        <w:t>
      "</w:t>
      </w:r>
    </w:p>
    <w:bookmarkEnd w:id="221"/>
    <w:bookmarkStart w:name="z229" w:id="222"/>
    <w:p>
      <w:pPr>
        <w:spacing w:after="0"/>
        <w:ind w:left="0"/>
        <w:jc w:val="both"/>
      </w:pPr>
      <w:r>
        <w:rPr>
          <w:rFonts w:ascii="Times New Roman"/>
          <w:b w:val="false"/>
          <w:i w:val="false"/>
          <w:color w:val="000000"/>
          <w:sz w:val="28"/>
        </w:rPr>
        <w:t>
      изложить в следующей редакции:</w:t>
      </w:r>
    </w:p>
    <w:bookmarkEnd w:id="222"/>
    <w:bookmarkStart w:name="z230" w:id="223"/>
    <w:p>
      <w:pPr>
        <w:spacing w:after="0"/>
        <w:ind w:left="0"/>
        <w:jc w:val="both"/>
      </w:pPr>
      <w:r>
        <w:rPr>
          <w:rFonts w:ascii="Times New Roman"/>
          <w:b w:val="false"/>
          <w:i w:val="false"/>
          <w:color w:val="000000"/>
          <w:sz w:val="28"/>
        </w:rPr>
        <w:t>
      "</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"Реконструкция канала "Р-6" в Ордабасинском районе Туркестанской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1" w:id="224"/>
    <w:p>
      <w:pPr>
        <w:spacing w:after="0"/>
        <w:ind w:left="0"/>
        <w:jc w:val="both"/>
      </w:pPr>
      <w:r>
        <w:rPr>
          <w:rFonts w:ascii="Times New Roman"/>
          <w:b w:val="false"/>
          <w:i w:val="false"/>
          <w:color w:val="000000"/>
          <w:sz w:val="28"/>
        </w:rPr>
        <w:t>
      ";</w:t>
      </w:r>
    </w:p>
    <w:bookmarkEnd w:id="224"/>
    <w:bookmarkStart w:name="z232" w:id="225"/>
    <w:p>
      <w:pPr>
        <w:spacing w:after="0"/>
        <w:ind w:left="0"/>
        <w:jc w:val="both"/>
      </w:pPr>
      <w:r>
        <w:rPr>
          <w:rFonts w:ascii="Times New Roman"/>
          <w:b w:val="false"/>
          <w:i w:val="false"/>
          <w:color w:val="000000"/>
          <w:sz w:val="28"/>
        </w:rPr>
        <w:t>
      строки:</w:t>
      </w:r>
    </w:p>
    <w:bookmarkEnd w:id="225"/>
    <w:bookmarkStart w:name="z233" w:id="226"/>
    <w:p>
      <w:pPr>
        <w:spacing w:after="0"/>
        <w:ind w:left="0"/>
        <w:jc w:val="both"/>
      </w:pPr>
      <w:r>
        <w:rPr>
          <w:rFonts w:ascii="Times New Roman"/>
          <w:b w:val="false"/>
          <w:i w:val="false"/>
          <w:color w:val="000000"/>
          <w:sz w:val="28"/>
        </w:rPr>
        <w:t>
      "</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95 547 524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56 385 556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7 304 576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29 404 996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52 385 556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4 304 576</w:t>
            </w:r>
          </w:p>
        </w:tc>
      </w:tr>
    </w:tbl>
    <w:bookmarkStart w:name="z234" w:id="227"/>
    <w:p>
      <w:pPr>
        <w:spacing w:after="0"/>
        <w:ind w:left="0"/>
        <w:jc w:val="both"/>
      </w:pPr>
      <w:r>
        <w:rPr>
          <w:rFonts w:ascii="Times New Roman"/>
          <w:b w:val="false"/>
          <w:i w:val="false"/>
          <w:color w:val="000000"/>
          <w:sz w:val="28"/>
        </w:rPr>
        <w:t>
      "</w:t>
      </w:r>
    </w:p>
    <w:bookmarkEnd w:id="227"/>
    <w:bookmarkStart w:name="z235" w:id="228"/>
    <w:p>
      <w:pPr>
        <w:spacing w:after="0"/>
        <w:ind w:left="0"/>
        <w:jc w:val="both"/>
      </w:pPr>
      <w:r>
        <w:rPr>
          <w:rFonts w:ascii="Times New Roman"/>
          <w:b w:val="false"/>
          <w:i w:val="false"/>
          <w:color w:val="000000"/>
          <w:sz w:val="28"/>
        </w:rPr>
        <w:t>
      изложить в следующей редакции:</w:t>
      </w:r>
    </w:p>
    <w:bookmarkEnd w:id="228"/>
    <w:bookmarkStart w:name="z236" w:id="229"/>
    <w:p>
      <w:pPr>
        <w:spacing w:after="0"/>
        <w:ind w:left="0"/>
        <w:jc w:val="both"/>
      </w:pPr>
      <w:r>
        <w:rPr>
          <w:rFonts w:ascii="Times New Roman"/>
          <w:b w:val="false"/>
          <w:i w:val="false"/>
          <w:color w:val="000000"/>
          <w:sz w:val="28"/>
        </w:rPr>
        <w:t>
      "</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93 154 155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56 385 556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7 304 576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27 011 627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52 385 556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4 304 576</w:t>
            </w:r>
          </w:p>
        </w:tc>
      </w:tr>
    </w:tbl>
    <w:bookmarkStart w:name="z237" w:id="230"/>
    <w:p>
      <w:pPr>
        <w:spacing w:after="0"/>
        <w:ind w:left="0"/>
        <w:jc w:val="both"/>
      </w:pPr>
      <w:r>
        <w:rPr>
          <w:rFonts w:ascii="Times New Roman"/>
          <w:b w:val="false"/>
          <w:i w:val="false"/>
          <w:color w:val="000000"/>
          <w:sz w:val="28"/>
        </w:rPr>
        <w:t>
      ";</w:t>
      </w:r>
    </w:p>
    <w:bookmarkEnd w:id="230"/>
    <w:bookmarkStart w:name="z238" w:id="231"/>
    <w:p>
      <w:pPr>
        <w:spacing w:after="0"/>
        <w:ind w:left="0"/>
        <w:jc w:val="both"/>
      </w:pPr>
      <w:r>
        <w:rPr>
          <w:rFonts w:ascii="Times New Roman"/>
          <w:b w:val="false"/>
          <w:i w:val="false"/>
          <w:color w:val="000000"/>
          <w:sz w:val="28"/>
        </w:rPr>
        <w:t>
      строки:</w:t>
      </w:r>
    </w:p>
    <w:bookmarkEnd w:id="231"/>
    <w:bookmarkStart w:name="z239" w:id="232"/>
    <w:p>
      <w:pPr>
        <w:spacing w:after="0"/>
        <w:ind w:left="0"/>
        <w:jc w:val="both"/>
      </w:pPr>
      <w:r>
        <w:rPr>
          <w:rFonts w:ascii="Times New Roman"/>
          <w:b w:val="false"/>
          <w:i w:val="false"/>
          <w:color w:val="000000"/>
          <w:sz w:val="28"/>
        </w:rPr>
        <w:t>
      "</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космического ракетного комплекса "Байтерек" на базе ракеты космического назначения среднего класса нового поколения для запусков беспилотных космических аппаратов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23 933 690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46 686 123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23 933 690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46 686 123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космического ракетного комплекса "Байтерек" на базе ракеты космического назначения среднего класса нового поколения для запусков беспилотных космических аппаратов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23 933 690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46 686 123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0" w:id="233"/>
    <w:p>
      <w:pPr>
        <w:spacing w:after="0"/>
        <w:ind w:left="0"/>
        <w:jc w:val="both"/>
      </w:pPr>
      <w:r>
        <w:rPr>
          <w:rFonts w:ascii="Times New Roman"/>
          <w:b w:val="false"/>
          <w:i w:val="false"/>
          <w:color w:val="000000"/>
          <w:sz w:val="28"/>
        </w:rPr>
        <w:t>
      "</w:t>
      </w:r>
    </w:p>
    <w:bookmarkEnd w:id="233"/>
    <w:bookmarkStart w:name="z241" w:id="234"/>
    <w:p>
      <w:pPr>
        <w:spacing w:after="0"/>
        <w:ind w:left="0"/>
        <w:jc w:val="both"/>
      </w:pPr>
      <w:r>
        <w:rPr>
          <w:rFonts w:ascii="Times New Roman"/>
          <w:b w:val="false"/>
          <w:i w:val="false"/>
          <w:color w:val="000000"/>
          <w:sz w:val="28"/>
        </w:rPr>
        <w:t>
      изложить в следующей редакции:</w:t>
      </w:r>
    </w:p>
    <w:bookmarkEnd w:id="234"/>
    <w:bookmarkStart w:name="z242" w:id="235"/>
    <w:p>
      <w:pPr>
        <w:spacing w:after="0"/>
        <w:ind w:left="0"/>
        <w:jc w:val="both"/>
      </w:pPr>
      <w:r>
        <w:rPr>
          <w:rFonts w:ascii="Times New Roman"/>
          <w:b w:val="false"/>
          <w:i w:val="false"/>
          <w:color w:val="000000"/>
          <w:sz w:val="28"/>
        </w:rPr>
        <w:t>
      "</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космического ракетного комплекса "Байтерек" на базе ракеты космического назначения среднего класса нового поколения для запусков беспилотных космических аппаратов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21 540 321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46 686 123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21 540 321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46 686 123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космического ракетного комплекса "Байтерек" на базе ракеты космического назначения среднего класса нового поколения для запусков беспилотных космических аппаратов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21 540 321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46 686 123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3" w:id="236"/>
    <w:p>
      <w:pPr>
        <w:spacing w:after="0"/>
        <w:ind w:left="0"/>
        <w:jc w:val="both"/>
      </w:pPr>
      <w:r>
        <w:rPr>
          <w:rFonts w:ascii="Times New Roman"/>
          <w:b w:val="false"/>
          <w:i w:val="false"/>
          <w:color w:val="000000"/>
          <w:sz w:val="28"/>
        </w:rPr>
        <w:t>
      ";</w:t>
      </w:r>
    </w:p>
    <w:bookmarkEnd w:id="236"/>
    <w:bookmarkStart w:name="z244" w:id="237"/>
    <w:p>
      <w:pPr>
        <w:spacing w:after="0"/>
        <w:ind w:left="0"/>
        <w:jc w:val="both"/>
      </w:pPr>
      <w:r>
        <w:rPr>
          <w:rFonts w:ascii="Times New Roman"/>
          <w:b w:val="false"/>
          <w:i w:val="false"/>
          <w:color w:val="000000"/>
          <w:sz w:val="28"/>
        </w:rPr>
        <w:t>
      в функциональной группе 12 "Транспорт и коммуникации":</w:t>
      </w:r>
    </w:p>
    <w:bookmarkEnd w:id="237"/>
    <w:bookmarkStart w:name="z245" w:id="238"/>
    <w:p>
      <w:pPr>
        <w:spacing w:after="0"/>
        <w:ind w:left="0"/>
        <w:jc w:val="both"/>
      </w:pPr>
      <w:r>
        <w:rPr>
          <w:rFonts w:ascii="Times New Roman"/>
          <w:b w:val="false"/>
          <w:i w:val="false"/>
          <w:color w:val="000000"/>
          <w:sz w:val="28"/>
        </w:rPr>
        <w:t>
      по администратору 249 "Министерство индустрии и инфраструктурного развития Республики Казахстан":</w:t>
      </w:r>
    </w:p>
    <w:bookmarkEnd w:id="238"/>
    <w:bookmarkStart w:name="z246" w:id="239"/>
    <w:p>
      <w:pPr>
        <w:spacing w:after="0"/>
        <w:ind w:left="0"/>
        <w:jc w:val="both"/>
      </w:pPr>
      <w:r>
        <w:rPr>
          <w:rFonts w:ascii="Times New Roman"/>
          <w:b w:val="false"/>
          <w:i w:val="false"/>
          <w:color w:val="000000"/>
          <w:sz w:val="28"/>
        </w:rPr>
        <w:t>
      в программе 003 "Развитие автомобильных дорог на республиканском уровне":</w:t>
      </w:r>
    </w:p>
    <w:bookmarkEnd w:id="239"/>
    <w:bookmarkStart w:name="z247" w:id="240"/>
    <w:p>
      <w:pPr>
        <w:spacing w:after="0"/>
        <w:ind w:left="0"/>
        <w:jc w:val="both"/>
      </w:pPr>
      <w:r>
        <w:rPr>
          <w:rFonts w:ascii="Times New Roman"/>
          <w:b w:val="false"/>
          <w:i w:val="false"/>
          <w:color w:val="000000"/>
          <w:sz w:val="28"/>
        </w:rPr>
        <w:t>
      в подпрограмме 005 "За счет внутренних источников":</w:t>
      </w:r>
    </w:p>
    <w:bookmarkEnd w:id="240"/>
    <w:bookmarkStart w:name="z248" w:id="241"/>
    <w:p>
      <w:pPr>
        <w:spacing w:after="0"/>
        <w:ind w:left="0"/>
        <w:jc w:val="both"/>
      </w:pPr>
      <w:r>
        <w:rPr>
          <w:rFonts w:ascii="Times New Roman"/>
          <w:b w:val="false"/>
          <w:i w:val="false"/>
          <w:color w:val="000000"/>
          <w:sz w:val="28"/>
        </w:rPr>
        <w:t>
      строку:</w:t>
      </w:r>
    </w:p>
    <w:bookmarkEnd w:id="241"/>
    <w:bookmarkStart w:name="z249" w:id="242"/>
    <w:p>
      <w:pPr>
        <w:spacing w:after="0"/>
        <w:ind w:left="0"/>
        <w:jc w:val="both"/>
      </w:pPr>
      <w:r>
        <w:rPr>
          <w:rFonts w:ascii="Times New Roman"/>
          <w:b w:val="false"/>
          <w:i w:val="false"/>
          <w:color w:val="000000"/>
          <w:sz w:val="28"/>
        </w:rPr>
        <w:t>
      "</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"Уральск - Оренбург" участок "Подстепное - Федоровка - гр РФ. (на Илек)" протяженностью 144 км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0" w:id="243"/>
    <w:p>
      <w:pPr>
        <w:spacing w:after="0"/>
        <w:ind w:left="0"/>
        <w:jc w:val="both"/>
      </w:pPr>
      <w:r>
        <w:rPr>
          <w:rFonts w:ascii="Times New Roman"/>
          <w:b w:val="false"/>
          <w:i w:val="false"/>
          <w:color w:val="000000"/>
          <w:sz w:val="28"/>
        </w:rPr>
        <w:t>
      "</w:t>
      </w:r>
    </w:p>
    <w:bookmarkEnd w:id="243"/>
    <w:bookmarkStart w:name="z251" w:id="244"/>
    <w:p>
      <w:pPr>
        <w:spacing w:after="0"/>
        <w:ind w:left="0"/>
        <w:jc w:val="both"/>
      </w:pPr>
      <w:r>
        <w:rPr>
          <w:rFonts w:ascii="Times New Roman"/>
          <w:b w:val="false"/>
          <w:i w:val="false"/>
          <w:color w:val="000000"/>
          <w:sz w:val="28"/>
        </w:rPr>
        <w:t>
      исключить;</w:t>
      </w:r>
    </w:p>
    <w:bookmarkEnd w:id="244"/>
    <w:bookmarkStart w:name="z252" w:id="245"/>
    <w:p>
      <w:pPr>
        <w:spacing w:after="0"/>
        <w:ind w:left="0"/>
        <w:jc w:val="both"/>
      </w:pPr>
      <w:r>
        <w:rPr>
          <w:rFonts w:ascii="Times New Roman"/>
          <w:b w:val="false"/>
          <w:i w:val="false"/>
          <w:color w:val="000000"/>
          <w:sz w:val="28"/>
        </w:rPr>
        <w:t>
      после строки:</w:t>
      </w:r>
    </w:p>
    <w:bookmarkEnd w:id="245"/>
    <w:bookmarkStart w:name="z253" w:id="246"/>
    <w:p>
      <w:pPr>
        <w:spacing w:after="0"/>
        <w:ind w:left="0"/>
        <w:jc w:val="both"/>
      </w:pPr>
      <w:r>
        <w:rPr>
          <w:rFonts w:ascii="Times New Roman"/>
          <w:b w:val="false"/>
          <w:i w:val="false"/>
          <w:color w:val="000000"/>
          <w:sz w:val="28"/>
        </w:rPr>
        <w:t>
      "</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Центр-Юг "Астана - Караганда - Балхаш - Курты - Капшагай - Алматы"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2 667 849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4" w:id="247"/>
    <w:p>
      <w:pPr>
        <w:spacing w:after="0"/>
        <w:ind w:left="0"/>
        <w:jc w:val="both"/>
      </w:pPr>
      <w:r>
        <w:rPr>
          <w:rFonts w:ascii="Times New Roman"/>
          <w:b w:val="false"/>
          <w:i w:val="false"/>
          <w:color w:val="000000"/>
          <w:sz w:val="28"/>
        </w:rPr>
        <w:t>
      "</w:t>
      </w:r>
    </w:p>
    <w:bookmarkEnd w:id="247"/>
    <w:bookmarkStart w:name="z255" w:id="248"/>
    <w:p>
      <w:pPr>
        <w:spacing w:after="0"/>
        <w:ind w:left="0"/>
        <w:jc w:val="both"/>
      </w:pPr>
      <w:r>
        <w:rPr>
          <w:rFonts w:ascii="Times New Roman"/>
          <w:b w:val="false"/>
          <w:i w:val="false"/>
          <w:color w:val="000000"/>
          <w:sz w:val="28"/>
        </w:rPr>
        <w:t>
      дополнить строкой следующего содержания:</w:t>
      </w:r>
    </w:p>
    <w:bookmarkEnd w:id="248"/>
    <w:bookmarkStart w:name="z256" w:id="249"/>
    <w:p>
      <w:pPr>
        <w:spacing w:after="0"/>
        <w:ind w:left="0"/>
        <w:jc w:val="both"/>
      </w:pPr>
      <w:r>
        <w:rPr>
          <w:rFonts w:ascii="Times New Roman"/>
          <w:b w:val="false"/>
          <w:i w:val="false"/>
          <w:color w:val="000000"/>
          <w:sz w:val="28"/>
        </w:rPr>
        <w:t>
      "</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"Карабутак - Комсомольское - Денисовка - Рудный - Костанай"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7" w:id="250"/>
    <w:p>
      <w:pPr>
        <w:spacing w:after="0"/>
        <w:ind w:left="0"/>
        <w:jc w:val="both"/>
      </w:pPr>
      <w:r>
        <w:rPr>
          <w:rFonts w:ascii="Times New Roman"/>
          <w:b w:val="false"/>
          <w:i w:val="false"/>
          <w:color w:val="000000"/>
          <w:sz w:val="28"/>
        </w:rPr>
        <w:t>
      ";</w:t>
      </w:r>
    </w:p>
    <w:bookmarkEnd w:id="250"/>
    <w:bookmarkStart w:name="z258" w:id="251"/>
    <w:p>
      <w:pPr>
        <w:spacing w:after="0"/>
        <w:ind w:left="0"/>
        <w:jc w:val="both"/>
      </w:pPr>
      <w:r>
        <w:rPr>
          <w:rFonts w:ascii="Times New Roman"/>
          <w:b w:val="false"/>
          <w:i w:val="false"/>
          <w:color w:val="000000"/>
          <w:sz w:val="28"/>
        </w:rPr>
        <w:t>
      в функциональной группе 13 "Прочие":</w:t>
      </w:r>
    </w:p>
    <w:bookmarkEnd w:id="251"/>
    <w:bookmarkStart w:name="z259" w:id="252"/>
    <w:p>
      <w:pPr>
        <w:spacing w:after="0"/>
        <w:ind w:left="0"/>
        <w:jc w:val="both"/>
      </w:pPr>
      <w:r>
        <w:rPr>
          <w:rFonts w:ascii="Times New Roman"/>
          <w:b w:val="false"/>
          <w:i w:val="false"/>
          <w:color w:val="000000"/>
          <w:sz w:val="28"/>
        </w:rPr>
        <w:t>
      по администратору 694 "Управление Делами Президента Республики Казахстан":</w:t>
      </w:r>
    </w:p>
    <w:bookmarkEnd w:id="252"/>
    <w:bookmarkStart w:name="z260" w:id="253"/>
    <w:p>
      <w:pPr>
        <w:spacing w:after="0"/>
        <w:ind w:left="0"/>
        <w:jc w:val="both"/>
      </w:pPr>
      <w:r>
        <w:rPr>
          <w:rFonts w:ascii="Times New Roman"/>
          <w:b w:val="false"/>
          <w:i w:val="false"/>
          <w:color w:val="000000"/>
          <w:sz w:val="28"/>
        </w:rPr>
        <w:t>
      в программе 008 "Строительство и реконструкция объектов Управления Делами Президента Республики Казахстан":</w:t>
      </w:r>
    </w:p>
    <w:bookmarkEnd w:id="253"/>
    <w:bookmarkStart w:name="z261" w:id="254"/>
    <w:p>
      <w:pPr>
        <w:spacing w:after="0"/>
        <w:ind w:left="0"/>
        <w:jc w:val="both"/>
      </w:pPr>
      <w:r>
        <w:rPr>
          <w:rFonts w:ascii="Times New Roman"/>
          <w:b w:val="false"/>
          <w:i w:val="false"/>
          <w:color w:val="000000"/>
          <w:sz w:val="28"/>
        </w:rPr>
        <w:t>
      строки:</w:t>
      </w:r>
    </w:p>
    <w:bookmarkEnd w:id="254"/>
    <w:bookmarkStart w:name="z262" w:id="255"/>
    <w:p>
      <w:pPr>
        <w:spacing w:after="0"/>
        <w:ind w:left="0"/>
        <w:jc w:val="both"/>
      </w:pPr>
      <w:r>
        <w:rPr>
          <w:rFonts w:ascii="Times New Roman"/>
          <w:b w:val="false"/>
          <w:i w:val="false"/>
          <w:color w:val="000000"/>
          <w:sz w:val="28"/>
        </w:rPr>
        <w:t>
      "</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15 433 279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служебного пользования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15 433 279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40 603 636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22 414 927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20 000 236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служебного пользования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40 066 857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22 414 927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20 000 236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кабельной линии 10 кВ для присоединения объекта РГП "Больница Медицинского центра Управления Делами Президента РК" к электрическим сетям подстанции 110/10/6 кВ "Насосная"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296 571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3" w:id="256"/>
    <w:p>
      <w:pPr>
        <w:spacing w:after="0"/>
        <w:ind w:left="0"/>
        <w:jc w:val="both"/>
      </w:pPr>
      <w:r>
        <w:rPr>
          <w:rFonts w:ascii="Times New Roman"/>
          <w:b w:val="false"/>
          <w:i w:val="false"/>
          <w:color w:val="000000"/>
          <w:sz w:val="28"/>
        </w:rPr>
        <w:t>
      "</w:t>
      </w:r>
    </w:p>
    <w:bookmarkEnd w:id="256"/>
    <w:bookmarkStart w:name="z264" w:id="257"/>
    <w:p>
      <w:pPr>
        <w:spacing w:after="0"/>
        <w:ind w:left="0"/>
        <w:jc w:val="both"/>
      </w:pPr>
      <w:r>
        <w:rPr>
          <w:rFonts w:ascii="Times New Roman"/>
          <w:b w:val="false"/>
          <w:i w:val="false"/>
          <w:color w:val="000000"/>
          <w:sz w:val="28"/>
        </w:rPr>
        <w:t>
      изложить в следующей редакции:</w:t>
      </w:r>
    </w:p>
    <w:bookmarkEnd w:id="257"/>
    <w:bookmarkStart w:name="z265" w:id="258"/>
    <w:p>
      <w:pPr>
        <w:spacing w:after="0"/>
        <w:ind w:left="0"/>
        <w:jc w:val="both"/>
      </w:pPr>
      <w:r>
        <w:rPr>
          <w:rFonts w:ascii="Times New Roman"/>
          <w:b w:val="false"/>
          <w:i w:val="false"/>
          <w:color w:val="000000"/>
          <w:sz w:val="28"/>
        </w:rPr>
        <w:t>
      "</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15 422 290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служебного пользования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15 422 290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40 614 625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22 414 927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20 000 236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служебного пользования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40 176 848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22 414 927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20 000 236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кабельной линии 10 кВ для присоединения объекта РГП "Больница Медицинского центра Управления Делами Президента РК" к электрическим сетям подстанции 110/10/6 кВ "Насосная"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281 424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6" w:id="259"/>
    <w:p>
      <w:pPr>
        <w:spacing w:after="0"/>
        <w:ind w:left="0"/>
        <w:jc w:val="both"/>
      </w:pPr>
      <w:r>
        <w:rPr>
          <w:rFonts w:ascii="Times New Roman"/>
          <w:b w:val="false"/>
          <w:i w:val="false"/>
          <w:color w:val="000000"/>
          <w:sz w:val="28"/>
        </w:rPr>
        <w:t>
      ";</w:t>
      </w:r>
    </w:p>
    <w:bookmarkEnd w:id="259"/>
    <w:bookmarkStart w:name="z267" w:id="260"/>
    <w:p>
      <w:pPr>
        <w:spacing w:after="0"/>
        <w:ind w:left="0"/>
        <w:jc w:val="both"/>
      </w:pPr>
      <w:r>
        <w:rPr>
          <w:rFonts w:ascii="Times New Roman"/>
          <w:b w:val="false"/>
          <w:i w:val="false"/>
          <w:color w:val="000000"/>
          <w:sz w:val="28"/>
        </w:rPr>
        <w:t>
      строку:</w:t>
      </w:r>
    </w:p>
    <w:bookmarkEnd w:id="260"/>
    <w:bookmarkStart w:name="z268" w:id="261"/>
    <w:p>
      <w:pPr>
        <w:spacing w:after="0"/>
        <w:ind w:left="0"/>
        <w:jc w:val="both"/>
      </w:pPr>
      <w:r>
        <w:rPr>
          <w:rFonts w:ascii="Times New Roman"/>
          <w:b w:val="false"/>
          <w:i w:val="false"/>
          <w:color w:val="000000"/>
          <w:sz w:val="28"/>
        </w:rPr>
        <w:t>
      "</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"Строительство комплекса спортивных сооружений"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9" w:id="262"/>
    <w:p>
      <w:pPr>
        <w:spacing w:after="0"/>
        <w:ind w:left="0"/>
        <w:jc w:val="both"/>
      </w:pPr>
      <w:r>
        <w:rPr>
          <w:rFonts w:ascii="Times New Roman"/>
          <w:b w:val="false"/>
          <w:i w:val="false"/>
          <w:color w:val="000000"/>
          <w:sz w:val="28"/>
        </w:rPr>
        <w:t>
      "</w:t>
      </w:r>
    </w:p>
    <w:bookmarkEnd w:id="262"/>
    <w:bookmarkStart w:name="z270" w:id="263"/>
    <w:p>
      <w:pPr>
        <w:spacing w:after="0"/>
        <w:ind w:left="0"/>
        <w:jc w:val="both"/>
      </w:pPr>
      <w:r>
        <w:rPr>
          <w:rFonts w:ascii="Times New Roman"/>
          <w:b w:val="false"/>
          <w:i w:val="false"/>
          <w:color w:val="000000"/>
          <w:sz w:val="28"/>
        </w:rPr>
        <w:t>
      изложить в следующей редакции:</w:t>
      </w:r>
    </w:p>
    <w:bookmarkEnd w:id="263"/>
    <w:bookmarkStart w:name="z271" w:id="264"/>
    <w:p>
      <w:pPr>
        <w:spacing w:after="0"/>
        <w:ind w:left="0"/>
        <w:jc w:val="both"/>
      </w:pPr>
      <w:r>
        <w:rPr>
          <w:rFonts w:ascii="Times New Roman"/>
          <w:b w:val="false"/>
          <w:i w:val="false"/>
          <w:color w:val="000000"/>
          <w:sz w:val="28"/>
        </w:rPr>
        <w:t>
      "</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"Строительство комплекса спортивных сооружений"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2" w:id="265"/>
    <w:p>
      <w:pPr>
        <w:spacing w:after="0"/>
        <w:ind w:left="0"/>
        <w:jc w:val="both"/>
      </w:pPr>
      <w:r>
        <w:rPr>
          <w:rFonts w:ascii="Times New Roman"/>
          <w:b w:val="false"/>
          <w:i w:val="false"/>
          <w:color w:val="000000"/>
          <w:sz w:val="28"/>
        </w:rPr>
        <w:t>
      ";</w:t>
      </w:r>
    </w:p>
    <w:bookmarkEnd w:id="265"/>
    <w:bookmarkStart w:name="z273" w:id="266"/>
    <w:p>
      <w:pPr>
        <w:spacing w:after="0"/>
        <w:ind w:left="0"/>
        <w:jc w:val="both"/>
      </w:pPr>
      <w:r>
        <w:rPr>
          <w:rFonts w:ascii="Times New Roman"/>
          <w:b w:val="false"/>
          <w:i w:val="false"/>
          <w:color w:val="000000"/>
          <w:sz w:val="28"/>
        </w:rPr>
        <w:t>
      строки:</w:t>
      </w:r>
    </w:p>
    <w:bookmarkEnd w:id="266"/>
    <w:bookmarkStart w:name="z274" w:id="267"/>
    <w:p>
      <w:pPr>
        <w:spacing w:after="0"/>
        <w:ind w:left="0"/>
        <w:jc w:val="both"/>
      </w:pPr>
      <w:r>
        <w:rPr>
          <w:rFonts w:ascii="Times New Roman"/>
          <w:b w:val="false"/>
          <w:i w:val="false"/>
          <w:color w:val="000000"/>
          <w:sz w:val="28"/>
        </w:rPr>
        <w:t>
      "</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Бюджетные инвестиции, планируемые посредством участия государства в уставном капитале юридических лиц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86 085 873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502 875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акций международных финансовых организаций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136 154</w:t>
            </w:r>
          </w:p>
        </w:tc>
      </w:tr>
    </w:tbl>
    <w:bookmarkStart w:name="z275" w:id="268"/>
    <w:p>
      <w:pPr>
        <w:spacing w:after="0"/>
        <w:ind w:left="0"/>
        <w:jc w:val="both"/>
      </w:pPr>
      <w:r>
        <w:rPr>
          <w:rFonts w:ascii="Times New Roman"/>
          <w:b w:val="false"/>
          <w:i w:val="false"/>
          <w:color w:val="000000"/>
          <w:sz w:val="28"/>
        </w:rPr>
        <w:t>
      "</w:t>
      </w:r>
    </w:p>
    <w:bookmarkEnd w:id="268"/>
    <w:bookmarkStart w:name="z276" w:id="269"/>
    <w:p>
      <w:pPr>
        <w:spacing w:after="0"/>
        <w:ind w:left="0"/>
        <w:jc w:val="both"/>
      </w:pPr>
      <w:r>
        <w:rPr>
          <w:rFonts w:ascii="Times New Roman"/>
          <w:b w:val="false"/>
          <w:i w:val="false"/>
          <w:color w:val="000000"/>
          <w:sz w:val="28"/>
        </w:rPr>
        <w:t>
      изложить в следующей редакции:</w:t>
      </w:r>
    </w:p>
    <w:bookmarkEnd w:id="269"/>
    <w:bookmarkStart w:name="z277" w:id="270"/>
    <w:p>
      <w:pPr>
        <w:spacing w:after="0"/>
        <w:ind w:left="0"/>
        <w:jc w:val="both"/>
      </w:pPr>
      <w:r>
        <w:rPr>
          <w:rFonts w:ascii="Times New Roman"/>
          <w:b w:val="false"/>
          <w:i w:val="false"/>
          <w:color w:val="000000"/>
          <w:sz w:val="28"/>
        </w:rPr>
        <w:t>
      "</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Бюджетные инвестиции, планируемые посредством участия государства в уставном капитале юридических лиц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85 073 291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502 875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акций международных финансовых организаций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136 154</w:t>
            </w:r>
          </w:p>
        </w:tc>
      </w:tr>
    </w:tbl>
    <w:bookmarkStart w:name="z278" w:id="271"/>
    <w:p>
      <w:pPr>
        <w:spacing w:after="0"/>
        <w:ind w:left="0"/>
        <w:jc w:val="both"/>
      </w:pPr>
      <w:r>
        <w:rPr>
          <w:rFonts w:ascii="Times New Roman"/>
          <w:b w:val="false"/>
          <w:i w:val="false"/>
          <w:color w:val="000000"/>
          <w:sz w:val="28"/>
        </w:rPr>
        <w:t>
      ";</w:t>
      </w:r>
    </w:p>
    <w:bookmarkEnd w:id="271"/>
    <w:bookmarkStart w:name="z279" w:id="272"/>
    <w:p>
      <w:pPr>
        <w:spacing w:after="0"/>
        <w:ind w:left="0"/>
        <w:jc w:val="both"/>
      </w:pPr>
      <w:r>
        <w:rPr>
          <w:rFonts w:ascii="Times New Roman"/>
          <w:b w:val="false"/>
          <w:i w:val="false"/>
          <w:color w:val="000000"/>
          <w:sz w:val="28"/>
        </w:rPr>
        <w:t>
      строки:</w:t>
      </w:r>
    </w:p>
    <w:bookmarkEnd w:id="272"/>
    <w:bookmarkStart w:name="z280" w:id="273"/>
    <w:p>
      <w:pPr>
        <w:spacing w:after="0"/>
        <w:ind w:left="0"/>
        <w:jc w:val="both"/>
      </w:pPr>
      <w:r>
        <w:rPr>
          <w:rFonts w:ascii="Times New Roman"/>
          <w:b w:val="false"/>
          <w:i w:val="false"/>
          <w:color w:val="000000"/>
          <w:sz w:val="28"/>
        </w:rPr>
        <w:t>
      "</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30 082 508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экологии, геологии и природных ресурсов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10 082 508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республиканского государственного предприятия на праве хозяйственного ведения "Казводхоз"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10 082 508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1" w:id="274"/>
    <w:p>
      <w:pPr>
        <w:spacing w:after="0"/>
        <w:ind w:left="0"/>
        <w:jc w:val="both"/>
      </w:pPr>
      <w:r>
        <w:rPr>
          <w:rFonts w:ascii="Times New Roman"/>
          <w:b w:val="false"/>
          <w:i w:val="false"/>
          <w:color w:val="000000"/>
          <w:sz w:val="28"/>
        </w:rPr>
        <w:t>
      "</w:t>
      </w:r>
    </w:p>
    <w:bookmarkEnd w:id="274"/>
    <w:bookmarkStart w:name="z282" w:id="275"/>
    <w:p>
      <w:pPr>
        <w:spacing w:after="0"/>
        <w:ind w:left="0"/>
        <w:jc w:val="both"/>
      </w:pPr>
      <w:r>
        <w:rPr>
          <w:rFonts w:ascii="Times New Roman"/>
          <w:b w:val="false"/>
          <w:i w:val="false"/>
          <w:color w:val="000000"/>
          <w:sz w:val="28"/>
        </w:rPr>
        <w:t>
      изложить в следующей редакции:</w:t>
      </w:r>
    </w:p>
    <w:bookmarkEnd w:id="275"/>
    <w:bookmarkStart w:name="z283" w:id="276"/>
    <w:p>
      <w:pPr>
        <w:spacing w:after="0"/>
        <w:ind w:left="0"/>
        <w:jc w:val="both"/>
      </w:pPr>
      <w:r>
        <w:rPr>
          <w:rFonts w:ascii="Times New Roman"/>
          <w:b w:val="false"/>
          <w:i w:val="false"/>
          <w:color w:val="000000"/>
          <w:sz w:val="28"/>
        </w:rPr>
        <w:t>
      "</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29 074 257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экологии, геологии и природных ресурсов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9 074 257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республиканского государственного предприятия на праве хозяйственного ведения "Казводхоз"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9 074 257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4" w:id="277"/>
    <w:p>
      <w:pPr>
        <w:spacing w:after="0"/>
        <w:ind w:left="0"/>
        <w:jc w:val="both"/>
      </w:pPr>
      <w:r>
        <w:rPr>
          <w:rFonts w:ascii="Times New Roman"/>
          <w:b w:val="false"/>
          <w:i w:val="false"/>
          <w:color w:val="000000"/>
          <w:sz w:val="28"/>
        </w:rPr>
        <w:t>
      ";</w:t>
      </w:r>
    </w:p>
    <w:bookmarkEnd w:id="277"/>
    <w:bookmarkStart w:name="z285" w:id="278"/>
    <w:p>
      <w:pPr>
        <w:spacing w:after="0"/>
        <w:ind w:left="0"/>
        <w:jc w:val="both"/>
      </w:pPr>
      <w:r>
        <w:rPr>
          <w:rFonts w:ascii="Times New Roman"/>
          <w:b w:val="false"/>
          <w:i w:val="false"/>
          <w:color w:val="000000"/>
          <w:sz w:val="28"/>
        </w:rPr>
        <w:t>
      строку:</w:t>
      </w:r>
    </w:p>
    <w:bookmarkEnd w:id="278"/>
    <w:bookmarkStart w:name="z286" w:id="279"/>
    <w:p>
      <w:pPr>
        <w:spacing w:after="0"/>
        <w:ind w:left="0"/>
        <w:jc w:val="both"/>
      </w:pPr>
      <w:r>
        <w:rPr>
          <w:rFonts w:ascii="Times New Roman"/>
          <w:b w:val="false"/>
          <w:i w:val="false"/>
          <w:color w:val="000000"/>
          <w:sz w:val="28"/>
        </w:rPr>
        <w:t>
      "</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Целевые трансферты на развитие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420 857 095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36 060 640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9 390 336</w:t>
            </w:r>
          </w:p>
        </w:tc>
      </w:tr>
    </w:tbl>
    <w:bookmarkStart w:name="z287" w:id="280"/>
    <w:p>
      <w:pPr>
        <w:spacing w:after="0"/>
        <w:ind w:left="0"/>
        <w:jc w:val="both"/>
      </w:pPr>
      <w:r>
        <w:rPr>
          <w:rFonts w:ascii="Times New Roman"/>
          <w:b w:val="false"/>
          <w:i w:val="false"/>
          <w:color w:val="000000"/>
          <w:sz w:val="28"/>
        </w:rPr>
        <w:t>
      "</w:t>
      </w:r>
    </w:p>
    <w:bookmarkEnd w:id="280"/>
    <w:bookmarkStart w:name="z288" w:id="281"/>
    <w:p>
      <w:pPr>
        <w:spacing w:after="0"/>
        <w:ind w:left="0"/>
        <w:jc w:val="both"/>
      </w:pPr>
      <w:r>
        <w:rPr>
          <w:rFonts w:ascii="Times New Roman"/>
          <w:b w:val="false"/>
          <w:i w:val="false"/>
          <w:color w:val="000000"/>
          <w:sz w:val="28"/>
        </w:rPr>
        <w:t>
      изложить в следующей редакции:</w:t>
      </w:r>
    </w:p>
    <w:bookmarkEnd w:id="281"/>
    <w:bookmarkStart w:name="z289" w:id="282"/>
    <w:p>
      <w:pPr>
        <w:spacing w:after="0"/>
        <w:ind w:left="0"/>
        <w:jc w:val="both"/>
      </w:pPr>
      <w:r>
        <w:rPr>
          <w:rFonts w:ascii="Times New Roman"/>
          <w:b w:val="false"/>
          <w:i w:val="false"/>
          <w:color w:val="000000"/>
          <w:sz w:val="28"/>
        </w:rPr>
        <w:t>
      "</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Целевые трансферты на развитие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412 459 375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36 060 640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9 390 336</w:t>
            </w:r>
          </w:p>
        </w:tc>
      </w:tr>
    </w:tbl>
    <w:bookmarkStart w:name="z290" w:id="283"/>
    <w:p>
      <w:pPr>
        <w:spacing w:after="0"/>
        <w:ind w:left="0"/>
        <w:jc w:val="both"/>
      </w:pPr>
      <w:r>
        <w:rPr>
          <w:rFonts w:ascii="Times New Roman"/>
          <w:b w:val="false"/>
          <w:i w:val="false"/>
          <w:color w:val="000000"/>
          <w:sz w:val="28"/>
        </w:rPr>
        <w:t>
      ";</w:t>
      </w:r>
    </w:p>
    <w:bookmarkEnd w:id="283"/>
    <w:bookmarkStart w:name="z291" w:id="284"/>
    <w:p>
      <w:pPr>
        <w:spacing w:after="0"/>
        <w:ind w:left="0"/>
        <w:jc w:val="both"/>
      </w:pPr>
      <w:r>
        <w:rPr>
          <w:rFonts w:ascii="Times New Roman"/>
          <w:b w:val="false"/>
          <w:i w:val="false"/>
          <w:color w:val="000000"/>
          <w:sz w:val="28"/>
        </w:rPr>
        <w:t>
      строку:</w:t>
      </w:r>
    </w:p>
    <w:bookmarkEnd w:id="284"/>
    <w:bookmarkStart w:name="z292" w:id="285"/>
    <w:p>
      <w:pPr>
        <w:spacing w:after="0"/>
        <w:ind w:left="0"/>
        <w:jc w:val="both"/>
      </w:pPr>
      <w:r>
        <w:rPr>
          <w:rFonts w:ascii="Times New Roman"/>
          <w:b w:val="false"/>
          <w:i w:val="false"/>
          <w:color w:val="000000"/>
          <w:sz w:val="28"/>
        </w:rPr>
        <w:t>
      "</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3 500 258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2 359 883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3" w:id="286"/>
    <w:p>
      <w:pPr>
        <w:spacing w:after="0"/>
        <w:ind w:left="0"/>
        <w:jc w:val="both"/>
      </w:pPr>
      <w:r>
        <w:rPr>
          <w:rFonts w:ascii="Times New Roman"/>
          <w:b w:val="false"/>
          <w:i w:val="false"/>
          <w:color w:val="000000"/>
          <w:sz w:val="28"/>
        </w:rPr>
        <w:t>
      "</w:t>
      </w:r>
    </w:p>
    <w:bookmarkEnd w:id="286"/>
    <w:bookmarkStart w:name="z294" w:id="287"/>
    <w:p>
      <w:pPr>
        <w:spacing w:after="0"/>
        <w:ind w:left="0"/>
        <w:jc w:val="both"/>
      </w:pPr>
      <w:r>
        <w:rPr>
          <w:rFonts w:ascii="Times New Roman"/>
          <w:b w:val="false"/>
          <w:i w:val="false"/>
          <w:color w:val="000000"/>
          <w:sz w:val="28"/>
        </w:rPr>
        <w:t>
      изложить в следующей редакции:</w:t>
      </w:r>
    </w:p>
    <w:bookmarkEnd w:id="287"/>
    <w:bookmarkStart w:name="z295" w:id="288"/>
    <w:p>
      <w:pPr>
        <w:spacing w:after="0"/>
        <w:ind w:left="0"/>
        <w:jc w:val="both"/>
      </w:pPr>
      <w:r>
        <w:rPr>
          <w:rFonts w:ascii="Times New Roman"/>
          <w:b w:val="false"/>
          <w:i w:val="false"/>
          <w:color w:val="000000"/>
          <w:sz w:val="28"/>
        </w:rPr>
        <w:t>
      "</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3 417 913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2 359 883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6" w:id="289"/>
    <w:p>
      <w:pPr>
        <w:spacing w:after="0"/>
        <w:ind w:left="0"/>
        <w:jc w:val="both"/>
      </w:pPr>
      <w:r>
        <w:rPr>
          <w:rFonts w:ascii="Times New Roman"/>
          <w:b w:val="false"/>
          <w:i w:val="false"/>
          <w:color w:val="000000"/>
          <w:sz w:val="28"/>
        </w:rPr>
        <w:t>
      ";</w:t>
      </w:r>
    </w:p>
    <w:bookmarkEnd w:id="289"/>
    <w:bookmarkStart w:name="z297" w:id="290"/>
    <w:p>
      <w:pPr>
        <w:spacing w:after="0"/>
        <w:ind w:left="0"/>
        <w:jc w:val="both"/>
      </w:pPr>
      <w:r>
        <w:rPr>
          <w:rFonts w:ascii="Times New Roman"/>
          <w:b w:val="false"/>
          <w:i w:val="false"/>
          <w:color w:val="000000"/>
          <w:sz w:val="28"/>
        </w:rPr>
        <w:t>
      строки:</w:t>
      </w:r>
    </w:p>
    <w:bookmarkEnd w:id="290"/>
    <w:bookmarkStart w:name="z298" w:id="291"/>
    <w:p>
      <w:pPr>
        <w:spacing w:after="0"/>
        <w:ind w:left="0"/>
        <w:jc w:val="both"/>
      </w:pPr>
      <w:r>
        <w:rPr>
          <w:rFonts w:ascii="Times New Roman"/>
          <w:b w:val="false"/>
          <w:i w:val="false"/>
          <w:color w:val="000000"/>
          <w:sz w:val="28"/>
        </w:rPr>
        <w:t>
      "</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юстиции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1 632 857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бюджетам городов республиканского значения, столицы для строительства крематориев с кладбищами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1 632 857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1 632 857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9" w:id="292"/>
    <w:p>
      <w:pPr>
        <w:spacing w:after="0"/>
        <w:ind w:left="0"/>
        <w:jc w:val="both"/>
      </w:pPr>
      <w:r>
        <w:rPr>
          <w:rFonts w:ascii="Times New Roman"/>
          <w:b w:val="false"/>
          <w:i w:val="false"/>
          <w:color w:val="000000"/>
          <w:sz w:val="28"/>
        </w:rPr>
        <w:t>
      "</w:t>
      </w:r>
    </w:p>
    <w:bookmarkEnd w:id="292"/>
    <w:bookmarkStart w:name="z300" w:id="293"/>
    <w:p>
      <w:pPr>
        <w:spacing w:after="0"/>
        <w:ind w:left="0"/>
        <w:jc w:val="both"/>
      </w:pPr>
      <w:r>
        <w:rPr>
          <w:rFonts w:ascii="Times New Roman"/>
          <w:b w:val="false"/>
          <w:i w:val="false"/>
          <w:color w:val="000000"/>
          <w:sz w:val="28"/>
        </w:rPr>
        <w:t>
      изложить в следующей редакции:</w:t>
      </w:r>
    </w:p>
    <w:bookmarkEnd w:id="293"/>
    <w:bookmarkStart w:name="z301" w:id="294"/>
    <w:p>
      <w:pPr>
        <w:spacing w:after="0"/>
        <w:ind w:left="0"/>
        <w:jc w:val="both"/>
      </w:pPr>
      <w:r>
        <w:rPr>
          <w:rFonts w:ascii="Times New Roman"/>
          <w:b w:val="false"/>
          <w:i w:val="false"/>
          <w:color w:val="000000"/>
          <w:sz w:val="28"/>
        </w:rPr>
        <w:t>
      "</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юстиции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1 550 512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бюджетам городов республиканского значения, столицы для строительства крематориев с кладбищами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1 550 512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1 550 512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2" w:id="295"/>
    <w:p>
      <w:pPr>
        <w:spacing w:after="0"/>
        <w:ind w:left="0"/>
        <w:jc w:val="both"/>
      </w:pPr>
      <w:r>
        <w:rPr>
          <w:rFonts w:ascii="Times New Roman"/>
          <w:b w:val="false"/>
          <w:i w:val="false"/>
          <w:color w:val="000000"/>
          <w:sz w:val="28"/>
        </w:rPr>
        <w:t>
      ";</w:t>
      </w:r>
    </w:p>
    <w:bookmarkEnd w:id="295"/>
    <w:bookmarkStart w:name="z303" w:id="296"/>
    <w:p>
      <w:pPr>
        <w:spacing w:after="0"/>
        <w:ind w:left="0"/>
        <w:jc w:val="both"/>
      </w:pPr>
      <w:r>
        <w:rPr>
          <w:rFonts w:ascii="Times New Roman"/>
          <w:b w:val="false"/>
          <w:i w:val="false"/>
          <w:color w:val="000000"/>
          <w:sz w:val="28"/>
        </w:rPr>
        <w:t>
      строки:</w:t>
      </w:r>
    </w:p>
    <w:bookmarkEnd w:id="296"/>
    <w:bookmarkStart w:name="z304" w:id="297"/>
    <w:p>
      <w:pPr>
        <w:spacing w:after="0"/>
        <w:ind w:left="0"/>
        <w:jc w:val="both"/>
      </w:pPr>
      <w:r>
        <w:rPr>
          <w:rFonts w:ascii="Times New Roman"/>
          <w:b w:val="false"/>
          <w:i w:val="false"/>
          <w:color w:val="000000"/>
          <w:sz w:val="28"/>
        </w:rPr>
        <w:t>
      "</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10 850 813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6 132 814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6 774 853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10 850 813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6 132 814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6 774 853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специального медицинского резерва и развитие инфраструктуры здравоохранения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10 850 813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6 132 814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6 774 853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областным бюджетам, бюджетам городов республиканского значения, столицы на строительство, реконструкцию объектов здравоохранения и областному бюджету Алматинской области, бюджету города Алматы для сейсмоусиления объектов здравоохранения, а также на создание быстровозводимых комплексов для размещения инфекционных больниц за счет средств республиканского бюджета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10 850 813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6 132 814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6 774 853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2 995 558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3 132 814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4 307 723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5" w:id="298"/>
    <w:p>
      <w:pPr>
        <w:spacing w:after="0"/>
        <w:ind w:left="0"/>
        <w:jc w:val="both"/>
      </w:pPr>
      <w:r>
        <w:rPr>
          <w:rFonts w:ascii="Times New Roman"/>
          <w:b w:val="false"/>
          <w:i w:val="false"/>
          <w:color w:val="000000"/>
          <w:sz w:val="28"/>
        </w:rPr>
        <w:t>
      "</w:t>
      </w:r>
    </w:p>
    <w:bookmarkEnd w:id="298"/>
    <w:bookmarkStart w:name="z306" w:id="299"/>
    <w:p>
      <w:pPr>
        <w:spacing w:after="0"/>
        <w:ind w:left="0"/>
        <w:jc w:val="both"/>
      </w:pPr>
      <w:r>
        <w:rPr>
          <w:rFonts w:ascii="Times New Roman"/>
          <w:b w:val="false"/>
          <w:i w:val="false"/>
          <w:color w:val="000000"/>
          <w:sz w:val="28"/>
        </w:rPr>
        <w:t>
      изложить в следующей редакции:</w:t>
      </w:r>
    </w:p>
    <w:bookmarkEnd w:id="299"/>
    <w:bookmarkStart w:name="z307" w:id="300"/>
    <w:p>
      <w:pPr>
        <w:spacing w:after="0"/>
        <w:ind w:left="0"/>
        <w:jc w:val="both"/>
      </w:pPr>
      <w:r>
        <w:rPr>
          <w:rFonts w:ascii="Times New Roman"/>
          <w:b w:val="false"/>
          <w:i w:val="false"/>
          <w:color w:val="000000"/>
          <w:sz w:val="28"/>
        </w:rPr>
        <w:t>
      "</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8 632 741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6 132 814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6 774 853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8 632 741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6 132 814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6 774 853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специального медицинского резерва и развитие инфраструктуры здравоохранения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8 632 741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6 132 814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6 774 853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областным бюджетам, бюджетам городов республиканского значения, столицы на строительство, реконструкцию объектов здравоохранения и областному бюджету Алматинской области, бюджету города Алматы для сейсмоусиления объектов здравоохранения, а также на создание быстровозводимых комплексов для размещения инфекционных больниц за счет средств республиканского бюджета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8 632 741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6 132 814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6 774 853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995 558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3 132 814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4 089 651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8" w:id="301"/>
    <w:p>
      <w:pPr>
        <w:spacing w:after="0"/>
        <w:ind w:left="0"/>
        <w:jc w:val="both"/>
      </w:pPr>
      <w:r>
        <w:rPr>
          <w:rFonts w:ascii="Times New Roman"/>
          <w:b w:val="false"/>
          <w:i w:val="false"/>
          <w:color w:val="000000"/>
          <w:sz w:val="28"/>
        </w:rPr>
        <w:t>
      ";</w:t>
      </w:r>
    </w:p>
    <w:bookmarkEnd w:id="301"/>
    <w:bookmarkStart w:name="z309" w:id="302"/>
    <w:p>
      <w:pPr>
        <w:spacing w:after="0"/>
        <w:ind w:left="0"/>
        <w:jc w:val="both"/>
      </w:pPr>
      <w:r>
        <w:rPr>
          <w:rFonts w:ascii="Times New Roman"/>
          <w:b w:val="false"/>
          <w:i w:val="false"/>
          <w:color w:val="000000"/>
          <w:sz w:val="28"/>
        </w:rPr>
        <w:t>
      строки:</w:t>
      </w:r>
    </w:p>
    <w:bookmarkEnd w:id="302"/>
    <w:bookmarkStart w:name="z310" w:id="303"/>
    <w:p>
      <w:pPr>
        <w:spacing w:after="0"/>
        <w:ind w:left="0"/>
        <w:jc w:val="both"/>
      </w:pPr>
      <w:r>
        <w:rPr>
          <w:rFonts w:ascii="Times New Roman"/>
          <w:b w:val="false"/>
          <w:i w:val="false"/>
          <w:color w:val="000000"/>
          <w:sz w:val="28"/>
        </w:rPr>
        <w:t>
      "</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10 733 536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5 798 563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10 733 536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5 798 563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защиты и помощи населению на республиканском уровне, а также совершенствование системы социальной защиты и развитие инфраструктуры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10 733 536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5 798 563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строительство и реконструкцию объектов социального обеспечения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10 733 536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5 798 563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1" w:id="304"/>
    <w:p>
      <w:pPr>
        <w:spacing w:after="0"/>
        <w:ind w:left="0"/>
        <w:jc w:val="both"/>
      </w:pPr>
      <w:r>
        <w:rPr>
          <w:rFonts w:ascii="Times New Roman"/>
          <w:b w:val="false"/>
          <w:i w:val="false"/>
          <w:color w:val="000000"/>
          <w:sz w:val="28"/>
        </w:rPr>
        <w:t>
      "</w:t>
      </w:r>
    </w:p>
    <w:bookmarkEnd w:id="304"/>
    <w:bookmarkStart w:name="z312" w:id="305"/>
    <w:p>
      <w:pPr>
        <w:spacing w:after="0"/>
        <w:ind w:left="0"/>
        <w:jc w:val="both"/>
      </w:pPr>
      <w:r>
        <w:rPr>
          <w:rFonts w:ascii="Times New Roman"/>
          <w:b w:val="false"/>
          <w:i w:val="false"/>
          <w:color w:val="000000"/>
          <w:sz w:val="28"/>
        </w:rPr>
        <w:t>
      изложить в следующей редакции:</w:t>
      </w:r>
    </w:p>
    <w:bookmarkEnd w:id="305"/>
    <w:bookmarkStart w:name="z313" w:id="306"/>
    <w:p>
      <w:pPr>
        <w:spacing w:after="0"/>
        <w:ind w:left="0"/>
        <w:jc w:val="both"/>
      </w:pPr>
      <w:r>
        <w:rPr>
          <w:rFonts w:ascii="Times New Roman"/>
          <w:b w:val="false"/>
          <w:i w:val="false"/>
          <w:color w:val="000000"/>
          <w:sz w:val="28"/>
        </w:rPr>
        <w:t>
      "</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11 733 536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5 798 563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11 733 536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5 798 563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защиты и помощи населению на республиканском уровне, а также совершенствование системы социальной защиты и развитие инфраструктуры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11 733 536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5 798 563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строительство и реконструкцию объектов социального обеспечения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11 733 536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5 798 563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4" w:id="307"/>
    <w:p>
      <w:pPr>
        <w:spacing w:after="0"/>
        <w:ind w:left="0"/>
        <w:jc w:val="both"/>
      </w:pPr>
      <w:r>
        <w:rPr>
          <w:rFonts w:ascii="Times New Roman"/>
          <w:b w:val="false"/>
          <w:i w:val="false"/>
          <w:color w:val="000000"/>
          <w:sz w:val="28"/>
        </w:rPr>
        <w:t>
      ";</w:t>
      </w:r>
    </w:p>
    <w:bookmarkEnd w:id="307"/>
    <w:bookmarkStart w:name="z315" w:id="308"/>
    <w:p>
      <w:pPr>
        <w:spacing w:after="0"/>
        <w:ind w:left="0"/>
        <w:jc w:val="both"/>
      </w:pPr>
      <w:r>
        <w:rPr>
          <w:rFonts w:ascii="Times New Roman"/>
          <w:b w:val="false"/>
          <w:i w:val="false"/>
          <w:color w:val="000000"/>
          <w:sz w:val="28"/>
        </w:rPr>
        <w:t>
      строки:</w:t>
      </w:r>
    </w:p>
    <w:bookmarkEnd w:id="308"/>
    <w:bookmarkStart w:name="z316" w:id="309"/>
    <w:p>
      <w:pPr>
        <w:spacing w:after="0"/>
        <w:ind w:left="0"/>
        <w:jc w:val="both"/>
      </w:pPr>
      <w:r>
        <w:rPr>
          <w:rFonts w:ascii="Times New Roman"/>
          <w:b w:val="false"/>
          <w:i w:val="false"/>
          <w:color w:val="000000"/>
          <w:sz w:val="28"/>
        </w:rPr>
        <w:t>
      "</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комплекс и недропользование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44 950 075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3 151 705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44 950 075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3 151 705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газотранспортной системы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7" w:id="310"/>
    <w:p>
      <w:pPr>
        <w:spacing w:after="0"/>
        <w:ind w:left="0"/>
        <w:jc w:val="both"/>
      </w:pPr>
      <w:r>
        <w:rPr>
          <w:rFonts w:ascii="Times New Roman"/>
          <w:b w:val="false"/>
          <w:i w:val="false"/>
          <w:color w:val="000000"/>
          <w:sz w:val="28"/>
        </w:rPr>
        <w:t>
      "</w:t>
      </w:r>
    </w:p>
    <w:bookmarkEnd w:id="310"/>
    <w:bookmarkStart w:name="z318" w:id="311"/>
    <w:p>
      <w:pPr>
        <w:spacing w:after="0"/>
        <w:ind w:left="0"/>
        <w:jc w:val="both"/>
      </w:pPr>
      <w:r>
        <w:rPr>
          <w:rFonts w:ascii="Times New Roman"/>
          <w:b w:val="false"/>
          <w:i w:val="false"/>
          <w:color w:val="000000"/>
          <w:sz w:val="28"/>
        </w:rPr>
        <w:t>
      изложить в следующей редакции:</w:t>
      </w:r>
    </w:p>
    <w:bookmarkEnd w:id="311"/>
    <w:bookmarkStart w:name="z319" w:id="312"/>
    <w:p>
      <w:pPr>
        <w:spacing w:after="0"/>
        <w:ind w:left="0"/>
        <w:jc w:val="both"/>
      </w:pPr>
      <w:r>
        <w:rPr>
          <w:rFonts w:ascii="Times New Roman"/>
          <w:b w:val="false"/>
          <w:i w:val="false"/>
          <w:color w:val="000000"/>
          <w:sz w:val="28"/>
        </w:rPr>
        <w:t>
      "</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комплекс и недропользование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44 862 501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3 151 705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44 862 501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3 151 705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газотранспортной системы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725 725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725 725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0" w:id="313"/>
    <w:p>
      <w:pPr>
        <w:spacing w:after="0"/>
        <w:ind w:left="0"/>
        <w:jc w:val="both"/>
      </w:pPr>
      <w:r>
        <w:rPr>
          <w:rFonts w:ascii="Times New Roman"/>
          <w:b w:val="false"/>
          <w:i w:val="false"/>
          <w:color w:val="000000"/>
          <w:sz w:val="28"/>
        </w:rPr>
        <w:t>
      ";</w:t>
      </w:r>
    </w:p>
    <w:bookmarkEnd w:id="313"/>
    <w:bookmarkStart w:name="z321" w:id="314"/>
    <w:p>
      <w:pPr>
        <w:spacing w:after="0"/>
        <w:ind w:left="0"/>
        <w:jc w:val="both"/>
      </w:pPr>
      <w:r>
        <w:rPr>
          <w:rFonts w:ascii="Times New Roman"/>
          <w:b w:val="false"/>
          <w:i w:val="false"/>
          <w:color w:val="000000"/>
          <w:sz w:val="28"/>
        </w:rPr>
        <w:t>
      после строки:</w:t>
      </w:r>
    </w:p>
    <w:bookmarkEnd w:id="314"/>
    <w:bookmarkStart w:name="z322" w:id="315"/>
    <w:p>
      <w:pPr>
        <w:spacing w:after="0"/>
        <w:ind w:left="0"/>
        <w:jc w:val="both"/>
      </w:pPr>
      <w:r>
        <w:rPr>
          <w:rFonts w:ascii="Times New Roman"/>
          <w:b w:val="false"/>
          <w:i w:val="false"/>
          <w:color w:val="000000"/>
          <w:sz w:val="28"/>
        </w:rPr>
        <w:t>
      "</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3" w:id="316"/>
    <w:p>
      <w:pPr>
        <w:spacing w:after="0"/>
        <w:ind w:left="0"/>
        <w:jc w:val="both"/>
      </w:pPr>
      <w:r>
        <w:rPr>
          <w:rFonts w:ascii="Times New Roman"/>
          <w:b w:val="false"/>
          <w:i w:val="false"/>
          <w:color w:val="000000"/>
          <w:sz w:val="28"/>
        </w:rPr>
        <w:t>
      "</w:t>
      </w:r>
    </w:p>
    <w:bookmarkEnd w:id="316"/>
    <w:bookmarkStart w:name="z324" w:id="317"/>
    <w:p>
      <w:pPr>
        <w:spacing w:after="0"/>
        <w:ind w:left="0"/>
        <w:jc w:val="both"/>
      </w:pPr>
      <w:r>
        <w:rPr>
          <w:rFonts w:ascii="Times New Roman"/>
          <w:b w:val="false"/>
          <w:i w:val="false"/>
          <w:color w:val="000000"/>
          <w:sz w:val="28"/>
        </w:rPr>
        <w:t>
      дополнить строкой следующего содержания:</w:t>
      </w:r>
    </w:p>
    <w:bookmarkEnd w:id="317"/>
    <w:bookmarkStart w:name="z325" w:id="318"/>
    <w:p>
      <w:pPr>
        <w:spacing w:after="0"/>
        <w:ind w:left="0"/>
        <w:jc w:val="both"/>
      </w:pPr>
      <w:r>
        <w:rPr>
          <w:rFonts w:ascii="Times New Roman"/>
          <w:b w:val="false"/>
          <w:i w:val="false"/>
          <w:color w:val="000000"/>
          <w:sz w:val="28"/>
        </w:rPr>
        <w:t>
      "</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225 725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6" w:id="319"/>
    <w:p>
      <w:pPr>
        <w:spacing w:after="0"/>
        <w:ind w:left="0"/>
        <w:jc w:val="both"/>
      </w:pPr>
      <w:r>
        <w:rPr>
          <w:rFonts w:ascii="Times New Roman"/>
          <w:b w:val="false"/>
          <w:i w:val="false"/>
          <w:color w:val="000000"/>
          <w:sz w:val="28"/>
        </w:rPr>
        <w:t>
      ";</w:t>
      </w:r>
    </w:p>
    <w:bookmarkEnd w:id="319"/>
    <w:bookmarkStart w:name="z327" w:id="320"/>
    <w:p>
      <w:pPr>
        <w:spacing w:after="0"/>
        <w:ind w:left="0"/>
        <w:jc w:val="both"/>
      </w:pPr>
      <w:r>
        <w:rPr>
          <w:rFonts w:ascii="Times New Roman"/>
          <w:b w:val="false"/>
          <w:i w:val="false"/>
          <w:color w:val="000000"/>
          <w:sz w:val="28"/>
        </w:rPr>
        <w:t>
      строки:</w:t>
      </w:r>
    </w:p>
    <w:bookmarkEnd w:id="320"/>
    <w:bookmarkStart w:name="z328" w:id="321"/>
    <w:p>
      <w:pPr>
        <w:spacing w:after="0"/>
        <w:ind w:left="0"/>
        <w:jc w:val="both"/>
      </w:pPr>
      <w:r>
        <w:rPr>
          <w:rFonts w:ascii="Times New Roman"/>
          <w:b w:val="false"/>
          <w:i w:val="false"/>
          <w:color w:val="000000"/>
          <w:sz w:val="28"/>
        </w:rPr>
        <w:t>
      "</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тепло-, электроэнергетики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44 450 075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3 151 705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теплоэнергетической системы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44 450 075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3 151 705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9" w:id="322"/>
    <w:p>
      <w:pPr>
        <w:spacing w:after="0"/>
        <w:ind w:left="0"/>
        <w:jc w:val="both"/>
      </w:pPr>
      <w:r>
        <w:rPr>
          <w:rFonts w:ascii="Times New Roman"/>
          <w:b w:val="false"/>
          <w:i w:val="false"/>
          <w:color w:val="000000"/>
          <w:sz w:val="28"/>
        </w:rPr>
        <w:t>
      "</w:t>
      </w:r>
    </w:p>
    <w:bookmarkEnd w:id="322"/>
    <w:bookmarkStart w:name="z330" w:id="323"/>
    <w:p>
      <w:pPr>
        <w:spacing w:after="0"/>
        <w:ind w:left="0"/>
        <w:jc w:val="both"/>
      </w:pPr>
      <w:r>
        <w:rPr>
          <w:rFonts w:ascii="Times New Roman"/>
          <w:b w:val="false"/>
          <w:i w:val="false"/>
          <w:color w:val="000000"/>
          <w:sz w:val="28"/>
        </w:rPr>
        <w:t>
      изложить в следующей редакции:</w:t>
      </w:r>
    </w:p>
    <w:bookmarkEnd w:id="323"/>
    <w:bookmarkStart w:name="z331" w:id="324"/>
    <w:p>
      <w:pPr>
        <w:spacing w:after="0"/>
        <w:ind w:left="0"/>
        <w:jc w:val="both"/>
      </w:pPr>
      <w:r>
        <w:rPr>
          <w:rFonts w:ascii="Times New Roman"/>
          <w:b w:val="false"/>
          <w:i w:val="false"/>
          <w:color w:val="000000"/>
          <w:sz w:val="28"/>
        </w:rPr>
        <w:t>
      "</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тепло-, электроэнергетики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44 136 776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3 151 705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теплоэнергетической системы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44 136 776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3 151 705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2" w:id="325"/>
    <w:p>
      <w:pPr>
        <w:spacing w:after="0"/>
        <w:ind w:left="0"/>
        <w:jc w:val="both"/>
      </w:pPr>
      <w:r>
        <w:rPr>
          <w:rFonts w:ascii="Times New Roman"/>
          <w:b w:val="false"/>
          <w:i w:val="false"/>
          <w:color w:val="000000"/>
          <w:sz w:val="28"/>
        </w:rPr>
        <w:t>
      ";</w:t>
      </w:r>
    </w:p>
    <w:bookmarkEnd w:id="325"/>
    <w:bookmarkStart w:name="z333" w:id="326"/>
    <w:p>
      <w:pPr>
        <w:spacing w:after="0"/>
        <w:ind w:left="0"/>
        <w:jc w:val="both"/>
      </w:pPr>
      <w:r>
        <w:rPr>
          <w:rFonts w:ascii="Times New Roman"/>
          <w:b w:val="false"/>
          <w:i w:val="false"/>
          <w:color w:val="000000"/>
          <w:sz w:val="28"/>
        </w:rPr>
        <w:t>
      строку:</w:t>
      </w:r>
    </w:p>
    <w:bookmarkEnd w:id="326"/>
    <w:bookmarkStart w:name="z334" w:id="327"/>
    <w:p>
      <w:pPr>
        <w:spacing w:after="0"/>
        <w:ind w:left="0"/>
        <w:jc w:val="both"/>
      </w:pPr>
      <w:r>
        <w:rPr>
          <w:rFonts w:ascii="Times New Roman"/>
          <w:b w:val="false"/>
          <w:i w:val="false"/>
          <w:color w:val="000000"/>
          <w:sz w:val="28"/>
        </w:rPr>
        <w:t>
      "</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769 343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5" w:id="328"/>
    <w:p>
      <w:pPr>
        <w:spacing w:after="0"/>
        <w:ind w:left="0"/>
        <w:jc w:val="both"/>
      </w:pPr>
      <w:r>
        <w:rPr>
          <w:rFonts w:ascii="Times New Roman"/>
          <w:b w:val="false"/>
          <w:i w:val="false"/>
          <w:color w:val="000000"/>
          <w:sz w:val="28"/>
        </w:rPr>
        <w:t>
      "</w:t>
      </w:r>
    </w:p>
    <w:bookmarkEnd w:id="328"/>
    <w:bookmarkStart w:name="z336" w:id="329"/>
    <w:p>
      <w:pPr>
        <w:spacing w:after="0"/>
        <w:ind w:left="0"/>
        <w:jc w:val="both"/>
      </w:pPr>
      <w:r>
        <w:rPr>
          <w:rFonts w:ascii="Times New Roman"/>
          <w:b w:val="false"/>
          <w:i w:val="false"/>
          <w:color w:val="000000"/>
          <w:sz w:val="28"/>
        </w:rPr>
        <w:t>
      изложить в следующей редакции:</w:t>
      </w:r>
    </w:p>
    <w:bookmarkEnd w:id="329"/>
    <w:bookmarkStart w:name="z337" w:id="330"/>
    <w:p>
      <w:pPr>
        <w:spacing w:after="0"/>
        <w:ind w:left="0"/>
        <w:jc w:val="both"/>
      </w:pPr>
      <w:r>
        <w:rPr>
          <w:rFonts w:ascii="Times New Roman"/>
          <w:b w:val="false"/>
          <w:i w:val="false"/>
          <w:color w:val="000000"/>
          <w:sz w:val="28"/>
        </w:rPr>
        <w:t>
      "</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456 044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8" w:id="331"/>
    <w:p>
      <w:pPr>
        <w:spacing w:after="0"/>
        <w:ind w:left="0"/>
        <w:jc w:val="both"/>
      </w:pPr>
      <w:r>
        <w:rPr>
          <w:rFonts w:ascii="Times New Roman"/>
          <w:b w:val="false"/>
          <w:i w:val="false"/>
          <w:color w:val="000000"/>
          <w:sz w:val="28"/>
        </w:rPr>
        <w:t>
      ";</w:t>
      </w:r>
    </w:p>
    <w:bookmarkEnd w:id="331"/>
    <w:bookmarkStart w:name="z339" w:id="332"/>
    <w:p>
      <w:pPr>
        <w:spacing w:after="0"/>
        <w:ind w:left="0"/>
        <w:jc w:val="both"/>
      </w:pPr>
      <w:r>
        <w:rPr>
          <w:rFonts w:ascii="Times New Roman"/>
          <w:b w:val="false"/>
          <w:i w:val="false"/>
          <w:color w:val="000000"/>
          <w:sz w:val="28"/>
        </w:rPr>
        <w:t>
      строки:</w:t>
      </w:r>
    </w:p>
    <w:bookmarkEnd w:id="332"/>
    <w:bookmarkStart w:name="z340" w:id="333"/>
    <w:p>
      <w:pPr>
        <w:spacing w:after="0"/>
        <w:ind w:left="0"/>
        <w:jc w:val="both"/>
      </w:pPr>
      <w:r>
        <w:rPr>
          <w:rFonts w:ascii="Times New Roman"/>
          <w:b w:val="false"/>
          <w:i w:val="false"/>
          <w:color w:val="000000"/>
          <w:sz w:val="28"/>
        </w:rPr>
        <w:t>
      "</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44 209 384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экологии, геологии и природных ресурсов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24 209 384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bl>
    <w:bookmarkStart w:name="z341" w:id="334"/>
    <w:p>
      <w:pPr>
        <w:spacing w:after="0"/>
        <w:ind w:left="0"/>
        <w:jc w:val="both"/>
      </w:pPr>
      <w:r>
        <w:rPr>
          <w:rFonts w:ascii="Times New Roman"/>
          <w:b w:val="false"/>
          <w:i w:val="false"/>
          <w:color w:val="000000"/>
          <w:sz w:val="28"/>
        </w:rPr>
        <w:t>
      "</w:t>
      </w:r>
    </w:p>
    <w:bookmarkEnd w:id="334"/>
    <w:bookmarkStart w:name="z342" w:id="335"/>
    <w:p>
      <w:pPr>
        <w:spacing w:after="0"/>
        <w:ind w:left="0"/>
        <w:jc w:val="both"/>
      </w:pPr>
      <w:r>
        <w:rPr>
          <w:rFonts w:ascii="Times New Roman"/>
          <w:b w:val="false"/>
          <w:i w:val="false"/>
          <w:color w:val="000000"/>
          <w:sz w:val="28"/>
        </w:rPr>
        <w:t>
      изложить в следующей редакции:</w:t>
      </w:r>
    </w:p>
    <w:bookmarkEnd w:id="335"/>
    <w:bookmarkStart w:name="z343" w:id="336"/>
    <w:p>
      <w:pPr>
        <w:spacing w:after="0"/>
        <w:ind w:left="0"/>
        <w:jc w:val="both"/>
      </w:pPr>
      <w:r>
        <w:rPr>
          <w:rFonts w:ascii="Times New Roman"/>
          <w:b w:val="false"/>
          <w:i w:val="false"/>
          <w:color w:val="000000"/>
          <w:sz w:val="28"/>
        </w:rPr>
        <w:t>
      "</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41 806 974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экологии, геологии и природных ресурсов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21 806 974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bl>
    <w:bookmarkStart w:name="z344" w:id="337"/>
    <w:p>
      <w:pPr>
        <w:spacing w:after="0"/>
        <w:ind w:left="0"/>
        <w:jc w:val="both"/>
      </w:pPr>
      <w:r>
        <w:rPr>
          <w:rFonts w:ascii="Times New Roman"/>
          <w:b w:val="false"/>
          <w:i w:val="false"/>
          <w:color w:val="000000"/>
          <w:sz w:val="28"/>
        </w:rPr>
        <w:t>
      ";</w:t>
      </w:r>
    </w:p>
    <w:bookmarkEnd w:id="337"/>
    <w:bookmarkStart w:name="z345" w:id="338"/>
    <w:p>
      <w:pPr>
        <w:spacing w:after="0"/>
        <w:ind w:left="0"/>
        <w:jc w:val="both"/>
      </w:pPr>
      <w:r>
        <w:rPr>
          <w:rFonts w:ascii="Times New Roman"/>
          <w:b w:val="false"/>
          <w:i w:val="false"/>
          <w:color w:val="000000"/>
          <w:sz w:val="28"/>
        </w:rPr>
        <w:t>
      строки:</w:t>
      </w:r>
    </w:p>
    <w:bookmarkEnd w:id="338"/>
    <w:bookmarkStart w:name="z346" w:id="339"/>
    <w:p>
      <w:pPr>
        <w:spacing w:after="0"/>
        <w:ind w:left="0"/>
        <w:jc w:val="both"/>
      </w:pPr>
      <w:r>
        <w:rPr>
          <w:rFonts w:ascii="Times New Roman"/>
          <w:b w:val="false"/>
          <w:i w:val="false"/>
          <w:color w:val="000000"/>
          <w:sz w:val="28"/>
        </w:rPr>
        <w:t>
      "</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управление водными ресурсами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19 709 384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увеличение водности поверхностных водных ресурсов за счет средств республиканского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19 709 384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7" w:id="340"/>
    <w:p>
      <w:pPr>
        <w:spacing w:after="0"/>
        <w:ind w:left="0"/>
        <w:jc w:val="both"/>
      </w:pPr>
      <w:r>
        <w:rPr>
          <w:rFonts w:ascii="Times New Roman"/>
          <w:b w:val="false"/>
          <w:i w:val="false"/>
          <w:color w:val="000000"/>
          <w:sz w:val="28"/>
        </w:rPr>
        <w:t>
      "</w:t>
      </w:r>
    </w:p>
    <w:bookmarkEnd w:id="340"/>
    <w:bookmarkStart w:name="z348" w:id="341"/>
    <w:p>
      <w:pPr>
        <w:spacing w:after="0"/>
        <w:ind w:left="0"/>
        <w:jc w:val="both"/>
      </w:pPr>
      <w:r>
        <w:rPr>
          <w:rFonts w:ascii="Times New Roman"/>
          <w:b w:val="false"/>
          <w:i w:val="false"/>
          <w:color w:val="000000"/>
          <w:sz w:val="28"/>
        </w:rPr>
        <w:t>
      изложить в следующей редакции:</w:t>
      </w:r>
    </w:p>
    <w:bookmarkEnd w:id="341"/>
    <w:bookmarkStart w:name="z349" w:id="342"/>
    <w:p>
      <w:pPr>
        <w:spacing w:after="0"/>
        <w:ind w:left="0"/>
        <w:jc w:val="both"/>
      </w:pPr>
      <w:r>
        <w:rPr>
          <w:rFonts w:ascii="Times New Roman"/>
          <w:b w:val="false"/>
          <w:i w:val="false"/>
          <w:color w:val="000000"/>
          <w:sz w:val="28"/>
        </w:rPr>
        <w:t>
      "</w:t>
      </w:r>
    </w:p>
    <w:bookmarkEnd w:id="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управление водными ресурсами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17 306 974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увеличение водности поверхностных водных ресурсов за счет средств республиканского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17 306 974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0" w:id="343"/>
    <w:p>
      <w:pPr>
        <w:spacing w:after="0"/>
        <w:ind w:left="0"/>
        <w:jc w:val="both"/>
      </w:pPr>
      <w:r>
        <w:rPr>
          <w:rFonts w:ascii="Times New Roman"/>
          <w:b w:val="false"/>
          <w:i w:val="false"/>
          <w:color w:val="000000"/>
          <w:sz w:val="28"/>
        </w:rPr>
        <w:t>
      ";</w:t>
      </w:r>
    </w:p>
    <w:bookmarkEnd w:id="343"/>
    <w:bookmarkStart w:name="z351" w:id="344"/>
    <w:p>
      <w:pPr>
        <w:spacing w:after="0"/>
        <w:ind w:left="0"/>
        <w:jc w:val="both"/>
      </w:pPr>
      <w:r>
        <w:rPr>
          <w:rFonts w:ascii="Times New Roman"/>
          <w:b w:val="false"/>
          <w:i w:val="false"/>
          <w:color w:val="000000"/>
          <w:sz w:val="28"/>
        </w:rPr>
        <w:t>
      строку:</w:t>
      </w:r>
    </w:p>
    <w:bookmarkEnd w:id="344"/>
    <w:bookmarkStart w:name="z352" w:id="345"/>
    <w:p>
      <w:pPr>
        <w:spacing w:after="0"/>
        <w:ind w:left="0"/>
        <w:jc w:val="both"/>
      </w:pPr>
      <w:r>
        <w:rPr>
          <w:rFonts w:ascii="Times New Roman"/>
          <w:b w:val="false"/>
          <w:i w:val="false"/>
          <w:color w:val="000000"/>
          <w:sz w:val="28"/>
        </w:rPr>
        <w:t>
      "</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5 752 375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3" w:id="346"/>
    <w:p>
      <w:pPr>
        <w:spacing w:after="0"/>
        <w:ind w:left="0"/>
        <w:jc w:val="both"/>
      </w:pPr>
      <w:r>
        <w:rPr>
          <w:rFonts w:ascii="Times New Roman"/>
          <w:b w:val="false"/>
          <w:i w:val="false"/>
          <w:color w:val="000000"/>
          <w:sz w:val="28"/>
        </w:rPr>
        <w:t>
      "</w:t>
      </w:r>
    </w:p>
    <w:bookmarkEnd w:id="346"/>
    <w:bookmarkStart w:name="z354" w:id="347"/>
    <w:p>
      <w:pPr>
        <w:spacing w:after="0"/>
        <w:ind w:left="0"/>
        <w:jc w:val="both"/>
      </w:pPr>
      <w:r>
        <w:rPr>
          <w:rFonts w:ascii="Times New Roman"/>
          <w:b w:val="false"/>
          <w:i w:val="false"/>
          <w:color w:val="000000"/>
          <w:sz w:val="28"/>
        </w:rPr>
        <w:t>
      изложить в следующей редакции:</w:t>
      </w:r>
    </w:p>
    <w:bookmarkEnd w:id="347"/>
    <w:bookmarkStart w:name="z355" w:id="348"/>
    <w:p>
      <w:pPr>
        <w:spacing w:after="0"/>
        <w:ind w:left="0"/>
        <w:jc w:val="both"/>
      </w:pPr>
      <w:r>
        <w:rPr>
          <w:rFonts w:ascii="Times New Roman"/>
          <w:b w:val="false"/>
          <w:i w:val="false"/>
          <w:color w:val="000000"/>
          <w:sz w:val="28"/>
        </w:rPr>
        <w:t>
      "</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3 349 965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6" w:id="349"/>
    <w:p>
      <w:pPr>
        <w:spacing w:after="0"/>
        <w:ind w:left="0"/>
        <w:jc w:val="both"/>
      </w:pPr>
      <w:r>
        <w:rPr>
          <w:rFonts w:ascii="Times New Roman"/>
          <w:b w:val="false"/>
          <w:i w:val="false"/>
          <w:color w:val="000000"/>
          <w:sz w:val="28"/>
        </w:rPr>
        <w:t>
      ";</w:t>
      </w:r>
    </w:p>
    <w:bookmarkEnd w:id="349"/>
    <w:bookmarkStart w:name="z357" w:id="350"/>
    <w:p>
      <w:pPr>
        <w:spacing w:after="0"/>
        <w:ind w:left="0"/>
        <w:jc w:val="both"/>
      </w:pPr>
      <w:r>
        <w:rPr>
          <w:rFonts w:ascii="Times New Roman"/>
          <w:b w:val="false"/>
          <w:i w:val="false"/>
          <w:color w:val="000000"/>
          <w:sz w:val="28"/>
        </w:rPr>
        <w:t>
      строки:</w:t>
      </w:r>
    </w:p>
    <w:bookmarkEnd w:id="350"/>
    <w:bookmarkStart w:name="z358" w:id="351"/>
    <w:p>
      <w:pPr>
        <w:spacing w:after="0"/>
        <w:ind w:left="0"/>
        <w:jc w:val="both"/>
      </w:pPr>
      <w:r>
        <w:rPr>
          <w:rFonts w:ascii="Times New Roman"/>
          <w:b w:val="false"/>
          <w:i w:val="false"/>
          <w:color w:val="000000"/>
          <w:sz w:val="28"/>
        </w:rPr>
        <w:t>
      "</w:t>
      </w:r>
    </w:p>
    <w:bookmarkEnd w:id="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34 692 773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34 692 773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9" w:id="352"/>
    <w:p>
      <w:pPr>
        <w:spacing w:after="0"/>
        <w:ind w:left="0"/>
        <w:jc w:val="both"/>
      </w:pPr>
      <w:r>
        <w:rPr>
          <w:rFonts w:ascii="Times New Roman"/>
          <w:b w:val="false"/>
          <w:i w:val="false"/>
          <w:color w:val="000000"/>
          <w:sz w:val="28"/>
        </w:rPr>
        <w:t>
      "</w:t>
      </w:r>
    </w:p>
    <w:bookmarkEnd w:id="352"/>
    <w:bookmarkStart w:name="z360" w:id="353"/>
    <w:p>
      <w:pPr>
        <w:spacing w:after="0"/>
        <w:ind w:left="0"/>
        <w:jc w:val="both"/>
      </w:pPr>
      <w:r>
        <w:rPr>
          <w:rFonts w:ascii="Times New Roman"/>
          <w:b w:val="false"/>
          <w:i w:val="false"/>
          <w:color w:val="000000"/>
          <w:sz w:val="28"/>
        </w:rPr>
        <w:t>
      изложить в следующей редакции:</w:t>
      </w:r>
    </w:p>
    <w:bookmarkEnd w:id="353"/>
    <w:bookmarkStart w:name="z361" w:id="354"/>
    <w:p>
      <w:pPr>
        <w:spacing w:after="0"/>
        <w:ind w:left="0"/>
        <w:jc w:val="both"/>
      </w:pPr>
      <w:r>
        <w:rPr>
          <w:rFonts w:ascii="Times New Roman"/>
          <w:b w:val="false"/>
          <w:i w:val="false"/>
          <w:color w:val="000000"/>
          <w:sz w:val="28"/>
        </w:rPr>
        <w:t>
      "</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31 426 761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31 426 761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2" w:id="355"/>
    <w:p>
      <w:pPr>
        <w:spacing w:after="0"/>
        <w:ind w:left="0"/>
        <w:jc w:val="both"/>
      </w:pPr>
      <w:r>
        <w:rPr>
          <w:rFonts w:ascii="Times New Roman"/>
          <w:b w:val="false"/>
          <w:i w:val="false"/>
          <w:color w:val="000000"/>
          <w:sz w:val="28"/>
        </w:rPr>
        <w:t>
      ";</w:t>
      </w:r>
    </w:p>
    <w:bookmarkEnd w:id="355"/>
    <w:bookmarkStart w:name="z363" w:id="356"/>
    <w:p>
      <w:pPr>
        <w:spacing w:after="0"/>
        <w:ind w:left="0"/>
        <w:jc w:val="both"/>
      </w:pPr>
      <w:r>
        <w:rPr>
          <w:rFonts w:ascii="Times New Roman"/>
          <w:b w:val="false"/>
          <w:i w:val="false"/>
          <w:color w:val="000000"/>
          <w:sz w:val="28"/>
        </w:rPr>
        <w:t>
      строки:</w:t>
      </w:r>
    </w:p>
    <w:bookmarkEnd w:id="356"/>
    <w:bookmarkStart w:name="z364" w:id="357"/>
    <w:p>
      <w:pPr>
        <w:spacing w:after="0"/>
        <w:ind w:left="0"/>
        <w:jc w:val="both"/>
      </w:pPr>
      <w:r>
        <w:rPr>
          <w:rFonts w:ascii="Times New Roman"/>
          <w:b w:val="false"/>
          <w:i w:val="false"/>
          <w:color w:val="000000"/>
          <w:sz w:val="28"/>
        </w:rPr>
        <w:t>
      "</w:t>
      </w:r>
    </w:p>
    <w:bookmarkEnd w:id="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развития городского рельсового транспорта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28 660 122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бюджету города Алматы на увеличение уставного капитала юридических лиц на строительство метрополитена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города Алматы на увеличение уставного капитала юридических лиц на приобретение электропоездов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18 660 122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18 660 122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107 700 380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13 529 074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853 123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107 700 380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13 529 074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853 123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развитию инженерной, транспортной и социальной инфраструктуры в областных центрах, моно-, и малых городах и сельских территориях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66 920 714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303 850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реализацию бюджетных инвестиционных проектов в малых и моногородах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16 376 695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303 850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915 796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5" w:id="358"/>
    <w:p>
      <w:pPr>
        <w:spacing w:after="0"/>
        <w:ind w:left="0"/>
        <w:jc w:val="both"/>
      </w:pPr>
      <w:r>
        <w:rPr>
          <w:rFonts w:ascii="Times New Roman"/>
          <w:b w:val="false"/>
          <w:i w:val="false"/>
          <w:color w:val="000000"/>
          <w:sz w:val="28"/>
        </w:rPr>
        <w:t>
      "</w:t>
      </w:r>
    </w:p>
    <w:bookmarkEnd w:id="358"/>
    <w:bookmarkStart w:name="z366" w:id="359"/>
    <w:p>
      <w:pPr>
        <w:spacing w:after="0"/>
        <w:ind w:left="0"/>
        <w:jc w:val="both"/>
      </w:pPr>
      <w:r>
        <w:rPr>
          <w:rFonts w:ascii="Times New Roman"/>
          <w:b w:val="false"/>
          <w:i w:val="false"/>
          <w:color w:val="000000"/>
          <w:sz w:val="28"/>
        </w:rPr>
        <w:t>
      изложить в следующей редакции:</w:t>
      </w:r>
    </w:p>
    <w:bookmarkEnd w:id="359"/>
    <w:bookmarkStart w:name="z367" w:id="360"/>
    <w:p>
      <w:pPr>
        <w:spacing w:after="0"/>
        <w:ind w:left="0"/>
        <w:jc w:val="both"/>
      </w:pPr>
      <w:r>
        <w:rPr>
          <w:rFonts w:ascii="Times New Roman"/>
          <w:b w:val="false"/>
          <w:i w:val="false"/>
          <w:color w:val="000000"/>
          <w:sz w:val="28"/>
        </w:rPr>
        <w:t>
      "</w:t>
      </w:r>
    </w:p>
    <w:bookmarkEnd w:id="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развития городского рельсового транспорта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25 394 110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бюджету города Алматы на увеличение уставного капитала юридических лиц на строительство метрополитена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8 359 583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8 359 583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города Алматы на увеличение уставного капитала юридических лиц на приобретение электропоездов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17 034 527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17 034 527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106 359 073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13 529 074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853 123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106 359 073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13 529 074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853 123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развитию инженерной, транспортной и социальной инфраструктуры в областных центрах, моно-, и малых городах и сельских территориях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65 807 665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303 850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реализацию бюджетных инвестиционных проектов в малых и моногородах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16 965 013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303 850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615 796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8" w:id="361"/>
    <w:p>
      <w:pPr>
        <w:spacing w:after="0"/>
        <w:ind w:left="0"/>
        <w:jc w:val="both"/>
      </w:pPr>
      <w:r>
        <w:rPr>
          <w:rFonts w:ascii="Times New Roman"/>
          <w:b w:val="false"/>
          <w:i w:val="false"/>
          <w:color w:val="000000"/>
          <w:sz w:val="28"/>
        </w:rPr>
        <w:t>
      ";</w:t>
      </w:r>
    </w:p>
    <w:bookmarkEnd w:id="361"/>
    <w:bookmarkStart w:name="z369" w:id="362"/>
    <w:p>
      <w:pPr>
        <w:spacing w:after="0"/>
        <w:ind w:left="0"/>
        <w:jc w:val="both"/>
      </w:pPr>
      <w:r>
        <w:rPr>
          <w:rFonts w:ascii="Times New Roman"/>
          <w:b w:val="false"/>
          <w:i w:val="false"/>
          <w:color w:val="000000"/>
          <w:sz w:val="28"/>
        </w:rPr>
        <w:t>
      строку:</w:t>
      </w:r>
    </w:p>
    <w:bookmarkEnd w:id="362"/>
    <w:bookmarkStart w:name="z370" w:id="363"/>
    <w:p>
      <w:pPr>
        <w:spacing w:after="0"/>
        <w:ind w:left="0"/>
        <w:jc w:val="both"/>
      </w:pPr>
      <w:r>
        <w:rPr>
          <w:rFonts w:ascii="Times New Roman"/>
          <w:b w:val="false"/>
          <w:i w:val="false"/>
          <w:color w:val="000000"/>
          <w:sz w:val="28"/>
        </w:rPr>
        <w:t>
      "</w:t>
      </w:r>
    </w:p>
    <w:bookmarkEnd w:id="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881 227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1" w:id="364"/>
    <w:p>
      <w:pPr>
        <w:spacing w:after="0"/>
        <w:ind w:left="0"/>
        <w:jc w:val="both"/>
      </w:pPr>
      <w:r>
        <w:rPr>
          <w:rFonts w:ascii="Times New Roman"/>
          <w:b w:val="false"/>
          <w:i w:val="false"/>
          <w:color w:val="000000"/>
          <w:sz w:val="28"/>
        </w:rPr>
        <w:t>
      "</w:t>
      </w:r>
    </w:p>
    <w:bookmarkEnd w:id="364"/>
    <w:bookmarkStart w:name="z372" w:id="365"/>
    <w:p>
      <w:pPr>
        <w:spacing w:after="0"/>
        <w:ind w:left="0"/>
        <w:jc w:val="both"/>
      </w:pPr>
      <w:r>
        <w:rPr>
          <w:rFonts w:ascii="Times New Roman"/>
          <w:b w:val="false"/>
          <w:i w:val="false"/>
          <w:color w:val="000000"/>
          <w:sz w:val="28"/>
        </w:rPr>
        <w:t>
      изложить в следующей редакции:</w:t>
      </w:r>
    </w:p>
    <w:bookmarkEnd w:id="365"/>
    <w:bookmarkStart w:name="z373" w:id="366"/>
    <w:p>
      <w:pPr>
        <w:spacing w:after="0"/>
        <w:ind w:left="0"/>
        <w:jc w:val="both"/>
      </w:pPr>
      <w:r>
        <w:rPr>
          <w:rFonts w:ascii="Times New Roman"/>
          <w:b w:val="false"/>
          <w:i w:val="false"/>
          <w:color w:val="000000"/>
          <w:sz w:val="28"/>
        </w:rPr>
        <w:t>
      "</w:t>
      </w:r>
    </w:p>
    <w:bookmarkEnd w:id="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1 874 778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4" w:id="367"/>
    <w:p>
      <w:pPr>
        <w:spacing w:after="0"/>
        <w:ind w:left="0"/>
        <w:jc w:val="both"/>
      </w:pPr>
      <w:r>
        <w:rPr>
          <w:rFonts w:ascii="Times New Roman"/>
          <w:b w:val="false"/>
          <w:i w:val="false"/>
          <w:color w:val="000000"/>
          <w:sz w:val="28"/>
        </w:rPr>
        <w:t>
      ";</w:t>
      </w:r>
    </w:p>
    <w:bookmarkEnd w:id="367"/>
    <w:bookmarkStart w:name="z375" w:id="368"/>
    <w:p>
      <w:pPr>
        <w:spacing w:after="0"/>
        <w:ind w:left="0"/>
        <w:jc w:val="both"/>
      </w:pPr>
      <w:r>
        <w:rPr>
          <w:rFonts w:ascii="Times New Roman"/>
          <w:b w:val="false"/>
          <w:i w:val="false"/>
          <w:color w:val="000000"/>
          <w:sz w:val="28"/>
        </w:rPr>
        <w:t>
      строку:</w:t>
      </w:r>
    </w:p>
    <w:bookmarkEnd w:id="368"/>
    <w:bookmarkStart w:name="z376" w:id="369"/>
    <w:p>
      <w:pPr>
        <w:spacing w:after="0"/>
        <w:ind w:left="0"/>
        <w:jc w:val="both"/>
      </w:pPr>
      <w:r>
        <w:rPr>
          <w:rFonts w:ascii="Times New Roman"/>
          <w:b w:val="false"/>
          <w:i w:val="false"/>
          <w:color w:val="000000"/>
          <w:sz w:val="28"/>
        </w:rPr>
        <w:t>
      "</w:t>
      </w:r>
    </w:p>
    <w:bookmarkEnd w:id="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236 882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7" w:id="370"/>
    <w:p>
      <w:pPr>
        <w:spacing w:after="0"/>
        <w:ind w:left="0"/>
        <w:jc w:val="both"/>
      </w:pPr>
      <w:r>
        <w:rPr>
          <w:rFonts w:ascii="Times New Roman"/>
          <w:b w:val="false"/>
          <w:i w:val="false"/>
          <w:color w:val="000000"/>
          <w:sz w:val="28"/>
        </w:rPr>
        <w:t>
      "</w:t>
      </w:r>
    </w:p>
    <w:bookmarkEnd w:id="370"/>
    <w:bookmarkStart w:name="z378" w:id="371"/>
    <w:p>
      <w:pPr>
        <w:spacing w:after="0"/>
        <w:ind w:left="0"/>
        <w:jc w:val="both"/>
      </w:pPr>
      <w:r>
        <w:rPr>
          <w:rFonts w:ascii="Times New Roman"/>
          <w:b w:val="false"/>
          <w:i w:val="false"/>
          <w:color w:val="000000"/>
          <w:sz w:val="28"/>
        </w:rPr>
        <w:t>
      изложить в следующей редакции:</w:t>
      </w:r>
    </w:p>
    <w:bookmarkEnd w:id="371"/>
    <w:bookmarkStart w:name="z379" w:id="372"/>
    <w:p>
      <w:pPr>
        <w:spacing w:after="0"/>
        <w:ind w:left="0"/>
        <w:jc w:val="both"/>
      </w:pPr>
      <w:r>
        <w:rPr>
          <w:rFonts w:ascii="Times New Roman"/>
          <w:b w:val="false"/>
          <w:i w:val="false"/>
          <w:color w:val="000000"/>
          <w:sz w:val="28"/>
        </w:rPr>
        <w:t>
      "</w:t>
      </w:r>
    </w:p>
    <w:bookmarkEnd w:id="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231 649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0" w:id="373"/>
    <w:p>
      <w:pPr>
        <w:spacing w:after="0"/>
        <w:ind w:left="0"/>
        <w:jc w:val="both"/>
      </w:pPr>
      <w:r>
        <w:rPr>
          <w:rFonts w:ascii="Times New Roman"/>
          <w:b w:val="false"/>
          <w:i w:val="false"/>
          <w:color w:val="000000"/>
          <w:sz w:val="28"/>
        </w:rPr>
        <w:t>
      ";</w:t>
      </w:r>
    </w:p>
    <w:bookmarkEnd w:id="373"/>
    <w:bookmarkStart w:name="z381" w:id="374"/>
    <w:p>
      <w:pPr>
        <w:spacing w:after="0"/>
        <w:ind w:left="0"/>
        <w:jc w:val="both"/>
      </w:pPr>
      <w:r>
        <w:rPr>
          <w:rFonts w:ascii="Times New Roman"/>
          <w:b w:val="false"/>
          <w:i w:val="false"/>
          <w:color w:val="000000"/>
          <w:sz w:val="28"/>
        </w:rPr>
        <w:t>
      строку:</w:t>
      </w:r>
    </w:p>
    <w:bookmarkEnd w:id="374"/>
    <w:bookmarkStart w:name="z382" w:id="375"/>
    <w:p>
      <w:pPr>
        <w:spacing w:after="0"/>
        <w:ind w:left="0"/>
        <w:jc w:val="both"/>
      </w:pPr>
      <w:r>
        <w:rPr>
          <w:rFonts w:ascii="Times New Roman"/>
          <w:b w:val="false"/>
          <w:i w:val="false"/>
          <w:color w:val="000000"/>
          <w:sz w:val="28"/>
        </w:rPr>
        <w:t>
      "</w:t>
      </w:r>
    </w:p>
    <w:bookmarkEnd w:id="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3 030 443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3" w:id="376"/>
    <w:p>
      <w:pPr>
        <w:spacing w:after="0"/>
        <w:ind w:left="0"/>
        <w:jc w:val="both"/>
      </w:pPr>
      <w:r>
        <w:rPr>
          <w:rFonts w:ascii="Times New Roman"/>
          <w:b w:val="false"/>
          <w:i w:val="false"/>
          <w:color w:val="000000"/>
          <w:sz w:val="28"/>
        </w:rPr>
        <w:t>
      "</w:t>
      </w:r>
    </w:p>
    <w:bookmarkEnd w:id="376"/>
    <w:bookmarkStart w:name="z384" w:id="377"/>
    <w:p>
      <w:pPr>
        <w:spacing w:after="0"/>
        <w:ind w:left="0"/>
        <w:jc w:val="both"/>
      </w:pPr>
      <w:r>
        <w:rPr>
          <w:rFonts w:ascii="Times New Roman"/>
          <w:b w:val="false"/>
          <w:i w:val="false"/>
          <w:color w:val="000000"/>
          <w:sz w:val="28"/>
        </w:rPr>
        <w:t>
      изложить в следующей редакции:</w:t>
      </w:r>
    </w:p>
    <w:bookmarkEnd w:id="377"/>
    <w:bookmarkStart w:name="z385" w:id="378"/>
    <w:p>
      <w:pPr>
        <w:spacing w:after="0"/>
        <w:ind w:left="0"/>
        <w:jc w:val="both"/>
      </w:pPr>
      <w:r>
        <w:rPr>
          <w:rFonts w:ascii="Times New Roman"/>
          <w:b w:val="false"/>
          <w:i w:val="false"/>
          <w:color w:val="000000"/>
          <w:sz w:val="28"/>
        </w:rPr>
        <w:t>
      "</w:t>
      </w:r>
    </w:p>
    <w:bookmarkEnd w:id="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2 930 443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6" w:id="379"/>
    <w:p>
      <w:pPr>
        <w:spacing w:after="0"/>
        <w:ind w:left="0"/>
        <w:jc w:val="both"/>
      </w:pPr>
      <w:r>
        <w:rPr>
          <w:rFonts w:ascii="Times New Roman"/>
          <w:b w:val="false"/>
          <w:i w:val="false"/>
          <w:color w:val="000000"/>
          <w:sz w:val="28"/>
        </w:rPr>
        <w:t>
      ";</w:t>
      </w:r>
    </w:p>
    <w:bookmarkEnd w:id="379"/>
    <w:bookmarkStart w:name="z387" w:id="380"/>
    <w:p>
      <w:pPr>
        <w:spacing w:after="0"/>
        <w:ind w:left="0"/>
        <w:jc w:val="both"/>
      </w:pPr>
      <w:r>
        <w:rPr>
          <w:rFonts w:ascii="Times New Roman"/>
          <w:b w:val="false"/>
          <w:i w:val="false"/>
          <w:color w:val="000000"/>
          <w:sz w:val="28"/>
        </w:rPr>
        <w:t>
      строки:</w:t>
      </w:r>
    </w:p>
    <w:bookmarkEnd w:id="380"/>
    <w:bookmarkStart w:name="z388" w:id="381"/>
    <w:p>
      <w:pPr>
        <w:spacing w:after="0"/>
        <w:ind w:left="0"/>
        <w:jc w:val="both"/>
      </w:pPr>
      <w:r>
        <w:rPr>
          <w:rFonts w:ascii="Times New Roman"/>
          <w:b w:val="false"/>
          <w:i w:val="false"/>
          <w:color w:val="000000"/>
          <w:sz w:val="28"/>
        </w:rPr>
        <w:t>
      "</w:t>
      </w:r>
    </w:p>
    <w:bookmarkEnd w:id="3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областным бюджетам на развитие инженерной и транспортной (благоустройство) инфраструктуры в областных центрах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45 902 809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5 385 655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1 366 390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9" w:id="382"/>
    <w:p>
      <w:pPr>
        <w:spacing w:after="0"/>
        <w:ind w:left="0"/>
        <w:jc w:val="both"/>
      </w:pPr>
      <w:r>
        <w:rPr>
          <w:rFonts w:ascii="Times New Roman"/>
          <w:b w:val="false"/>
          <w:i w:val="false"/>
          <w:color w:val="000000"/>
          <w:sz w:val="28"/>
        </w:rPr>
        <w:t>
      "</w:t>
      </w:r>
    </w:p>
    <w:bookmarkEnd w:id="382"/>
    <w:bookmarkStart w:name="z390" w:id="383"/>
    <w:p>
      <w:pPr>
        <w:spacing w:after="0"/>
        <w:ind w:left="0"/>
        <w:jc w:val="both"/>
      </w:pPr>
      <w:r>
        <w:rPr>
          <w:rFonts w:ascii="Times New Roman"/>
          <w:b w:val="false"/>
          <w:i w:val="false"/>
          <w:color w:val="000000"/>
          <w:sz w:val="28"/>
        </w:rPr>
        <w:t>
      изложить в следующей редакции:</w:t>
      </w:r>
    </w:p>
    <w:bookmarkEnd w:id="383"/>
    <w:bookmarkStart w:name="z391" w:id="384"/>
    <w:p>
      <w:pPr>
        <w:spacing w:after="0"/>
        <w:ind w:left="0"/>
        <w:jc w:val="both"/>
      </w:pPr>
      <w:r>
        <w:rPr>
          <w:rFonts w:ascii="Times New Roman"/>
          <w:b w:val="false"/>
          <w:i w:val="false"/>
          <w:color w:val="000000"/>
          <w:sz w:val="28"/>
        </w:rPr>
        <w:t>
      "</w:t>
      </w:r>
    </w:p>
    <w:bookmarkEnd w:id="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областным бюджетам на развитие инженерной и транспортной (благоустройство) инфраструктуры в областных центрах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44 001 442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5 013 067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1 366 390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2" w:id="385"/>
    <w:p>
      <w:pPr>
        <w:spacing w:after="0"/>
        <w:ind w:left="0"/>
        <w:jc w:val="both"/>
      </w:pPr>
      <w:r>
        <w:rPr>
          <w:rFonts w:ascii="Times New Roman"/>
          <w:b w:val="false"/>
          <w:i w:val="false"/>
          <w:color w:val="000000"/>
          <w:sz w:val="28"/>
        </w:rPr>
        <w:t>
      ";</w:t>
      </w:r>
    </w:p>
    <w:bookmarkEnd w:id="385"/>
    <w:bookmarkStart w:name="z393" w:id="386"/>
    <w:p>
      <w:pPr>
        <w:spacing w:after="0"/>
        <w:ind w:left="0"/>
        <w:jc w:val="both"/>
      </w:pPr>
      <w:r>
        <w:rPr>
          <w:rFonts w:ascii="Times New Roman"/>
          <w:b w:val="false"/>
          <w:i w:val="false"/>
          <w:color w:val="000000"/>
          <w:sz w:val="28"/>
        </w:rPr>
        <w:t>
      строки:</w:t>
      </w:r>
    </w:p>
    <w:bookmarkEnd w:id="386"/>
    <w:bookmarkStart w:name="z394" w:id="387"/>
    <w:p>
      <w:pPr>
        <w:spacing w:after="0"/>
        <w:ind w:left="0"/>
        <w:jc w:val="both"/>
      </w:pPr>
      <w:r>
        <w:rPr>
          <w:rFonts w:ascii="Times New Roman"/>
          <w:b w:val="false"/>
          <w:i w:val="false"/>
          <w:color w:val="000000"/>
          <w:sz w:val="28"/>
        </w:rPr>
        <w:t>
      "</w:t>
      </w:r>
    </w:p>
    <w:bookmarkEnd w:id="3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1 445 350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1 659 380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5" w:id="388"/>
    <w:p>
      <w:pPr>
        <w:spacing w:after="0"/>
        <w:ind w:left="0"/>
        <w:jc w:val="both"/>
      </w:pPr>
      <w:r>
        <w:rPr>
          <w:rFonts w:ascii="Times New Roman"/>
          <w:b w:val="false"/>
          <w:i w:val="false"/>
          <w:color w:val="000000"/>
          <w:sz w:val="28"/>
        </w:rPr>
        <w:t>
      "</w:t>
      </w:r>
    </w:p>
    <w:bookmarkEnd w:id="388"/>
    <w:bookmarkStart w:name="z396" w:id="389"/>
    <w:p>
      <w:pPr>
        <w:spacing w:after="0"/>
        <w:ind w:left="0"/>
        <w:jc w:val="both"/>
      </w:pPr>
      <w:r>
        <w:rPr>
          <w:rFonts w:ascii="Times New Roman"/>
          <w:b w:val="false"/>
          <w:i w:val="false"/>
          <w:color w:val="000000"/>
          <w:sz w:val="28"/>
        </w:rPr>
        <w:t>
      изложить в следующей редакции:</w:t>
      </w:r>
    </w:p>
    <w:bookmarkEnd w:id="389"/>
    <w:bookmarkStart w:name="z397" w:id="390"/>
    <w:p>
      <w:pPr>
        <w:spacing w:after="0"/>
        <w:ind w:left="0"/>
        <w:jc w:val="both"/>
      </w:pPr>
      <w:r>
        <w:rPr>
          <w:rFonts w:ascii="Times New Roman"/>
          <w:b w:val="false"/>
          <w:i w:val="false"/>
          <w:color w:val="000000"/>
          <w:sz w:val="28"/>
        </w:rPr>
        <w:t>
      "</w:t>
      </w:r>
    </w:p>
    <w:bookmarkEnd w:id="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1 117 771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1 576 467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8" w:id="391"/>
    <w:p>
      <w:pPr>
        <w:spacing w:after="0"/>
        <w:ind w:left="0"/>
        <w:jc w:val="both"/>
      </w:pPr>
      <w:r>
        <w:rPr>
          <w:rFonts w:ascii="Times New Roman"/>
          <w:b w:val="false"/>
          <w:i w:val="false"/>
          <w:color w:val="000000"/>
          <w:sz w:val="28"/>
        </w:rPr>
        <w:t>
      ";</w:t>
      </w:r>
    </w:p>
    <w:bookmarkEnd w:id="391"/>
    <w:bookmarkStart w:name="z399" w:id="392"/>
    <w:p>
      <w:pPr>
        <w:spacing w:after="0"/>
        <w:ind w:left="0"/>
        <w:jc w:val="both"/>
      </w:pPr>
      <w:r>
        <w:rPr>
          <w:rFonts w:ascii="Times New Roman"/>
          <w:b w:val="false"/>
          <w:i w:val="false"/>
          <w:color w:val="000000"/>
          <w:sz w:val="28"/>
        </w:rPr>
        <w:t>
      строку:</w:t>
      </w:r>
    </w:p>
    <w:bookmarkEnd w:id="392"/>
    <w:bookmarkStart w:name="z400" w:id="393"/>
    <w:p>
      <w:pPr>
        <w:spacing w:after="0"/>
        <w:ind w:left="0"/>
        <w:jc w:val="both"/>
      </w:pPr>
      <w:r>
        <w:rPr>
          <w:rFonts w:ascii="Times New Roman"/>
          <w:b w:val="false"/>
          <w:i w:val="false"/>
          <w:color w:val="000000"/>
          <w:sz w:val="28"/>
        </w:rPr>
        <w:t>
      "</w:t>
      </w:r>
    </w:p>
    <w:bookmarkEnd w:id="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417 746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1 344 513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1" w:id="394"/>
    <w:p>
      <w:pPr>
        <w:spacing w:after="0"/>
        <w:ind w:left="0"/>
        <w:jc w:val="both"/>
      </w:pPr>
      <w:r>
        <w:rPr>
          <w:rFonts w:ascii="Times New Roman"/>
          <w:b w:val="false"/>
          <w:i w:val="false"/>
          <w:color w:val="000000"/>
          <w:sz w:val="28"/>
        </w:rPr>
        <w:t>
      "</w:t>
      </w:r>
    </w:p>
    <w:bookmarkEnd w:id="394"/>
    <w:bookmarkStart w:name="z402" w:id="395"/>
    <w:p>
      <w:pPr>
        <w:spacing w:after="0"/>
        <w:ind w:left="0"/>
        <w:jc w:val="both"/>
      </w:pPr>
      <w:r>
        <w:rPr>
          <w:rFonts w:ascii="Times New Roman"/>
          <w:b w:val="false"/>
          <w:i w:val="false"/>
          <w:color w:val="000000"/>
          <w:sz w:val="28"/>
        </w:rPr>
        <w:t>
      изложить в следующей редакции:</w:t>
      </w:r>
    </w:p>
    <w:bookmarkEnd w:id="395"/>
    <w:bookmarkStart w:name="z403" w:id="396"/>
    <w:p>
      <w:pPr>
        <w:spacing w:after="0"/>
        <w:ind w:left="0"/>
        <w:jc w:val="both"/>
      </w:pPr>
      <w:r>
        <w:rPr>
          <w:rFonts w:ascii="Times New Roman"/>
          <w:b w:val="false"/>
          <w:i w:val="false"/>
          <w:color w:val="000000"/>
          <w:sz w:val="28"/>
        </w:rPr>
        <w:t>
      "</w:t>
      </w:r>
    </w:p>
    <w:bookmarkEnd w:id="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424 469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1 344 513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4" w:id="397"/>
    <w:p>
      <w:pPr>
        <w:spacing w:after="0"/>
        <w:ind w:left="0"/>
        <w:jc w:val="both"/>
      </w:pPr>
      <w:r>
        <w:rPr>
          <w:rFonts w:ascii="Times New Roman"/>
          <w:b w:val="false"/>
          <w:i w:val="false"/>
          <w:color w:val="000000"/>
          <w:sz w:val="28"/>
        </w:rPr>
        <w:t>
      ";</w:t>
      </w:r>
    </w:p>
    <w:bookmarkEnd w:id="397"/>
    <w:bookmarkStart w:name="z405" w:id="398"/>
    <w:p>
      <w:pPr>
        <w:spacing w:after="0"/>
        <w:ind w:left="0"/>
        <w:jc w:val="both"/>
      </w:pPr>
      <w:r>
        <w:rPr>
          <w:rFonts w:ascii="Times New Roman"/>
          <w:b w:val="false"/>
          <w:i w:val="false"/>
          <w:color w:val="000000"/>
          <w:sz w:val="28"/>
        </w:rPr>
        <w:t>
      строки:</w:t>
      </w:r>
    </w:p>
    <w:bookmarkEnd w:id="398"/>
    <w:bookmarkStart w:name="z406" w:id="399"/>
    <w:p>
      <w:pPr>
        <w:spacing w:after="0"/>
        <w:ind w:left="0"/>
        <w:jc w:val="both"/>
      </w:pPr>
      <w:r>
        <w:rPr>
          <w:rFonts w:ascii="Times New Roman"/>
          <w:b w:val="false"/>
          <w:i w:val="false"/>
          <w:color w:val="000000"/>
          <w:sz w:val="28"/>
        </w:rPr>
        <w:t>
      "</w:t>
      </w:r>
    </w:p>
    <w:bookmarkEnd w:id="3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1 925 010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1 378 060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7" w:id="400"/>
    <w:p>
      <w:pPr>
        <w:spacing w:after="0"/>
        <w:ind w:left="0"/>
        <w:jc w:val="both"/>
      </w:pPr>
      <w:r>
        <w:rPr>
          <w:rFonts w:ascii="Times New Roman"/>
          <w:b w:val="false"/>
          <w:i w:val="false"/>
          <w:color w:val="000000"/>
          <w:sz w:val="28"/>
        </w:rPr>
        <w:t>
      "</w:t>
      </w:r>
    </w:p>
    <w:bookmarkEnd w:id="400"/>
    <w:bookmarkStart w:name="z408" w:id="401"/>
    <w:p>
      <w:pPr>
        <w:spacing w:after="0"/>
        <w:ind w:left="0"/>
        <w:jc w:val="both"/>
      </w:pPr>
      <w:r>
        <w:rPr>
          <w:rFonts w:ascii="Times New Roman"/>
          <w:b w:val="false"/>
          <w:i w:val="false"/>
          <w:color w:val="000000"/>
          <w:sz w:val="28"/>
        </w:rPr>
        <w:t>
      изложить в следующей редакции:</w:t>
      </w:r>
    </w:p>
    <w:bookmarkEnd w:id="401"/>
    <w:bookmarkStart w:name="z409" w:id="402"/>
    <w:p>
      <w:pPr>
        <w:spacing w:after="0"/>
        <w:ind w:left="0"/>
        <w:jc w:val="both"/>
      </w:pPr>
      <w:r>
        <w:rPr>
          <w:rFonts w:ascii="Times New Roman"/>
          <w:b w:val="false"/>
          <w:i w:val="false"/>
          <w:color w:val="000000"/>
          <w:sz w:val="28"/>
        </w:rPr>
        <w:t>
      "</w:t>
      </w:r>
    </w:p>
    <w:bookmarkEnd w:id="4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1 678 060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0" w:id="403"/>
    <w:p>
      <w:pPr>
        <w:spacing w:after="0"/>
        <w:ind w:left="0"/>
        <w:jc w:val="both"/>
      </w:pPr>
      <w:r>
        <w:rPr>
          <w:rFonts w:ascii="Times New Roman"/>
          <w:b w:val="false"/>
          <w:i w:val="false"/>
          <w:color w:val="000000"/>
          <w:sz w:val="28"/>
        </w:rPr>
        <w:t>
      ";</w:t>
      </w:r>
    </w:p>
    <w:bookmarkEnd w:id="403"/>
    <w:bookmarkStart w:name="z411" w:id="404"/>
    <w:p>
      <w:pPr>
        <w:spacing w:after="0"/>
        <w:ind w:left="0"/>
        <w:jc w:val="both"/>
      </w:pPr>
      <w:r>
        <w:rPr>
          <w:rFonts w:ascii="Times New Roman"/>
          <w:b w:val="false"/>
          <w:i w:val="false"/>
          <w:color w:val="000000"/>
          <w:sz w:val="28"/>
        </w:rPr>
        <w:t>
      в функциональной группе 13 "Прочие":</w:t>
      </w:r>
    </w:p>
    <w:bookmarkEnd w:id="404"/>
    <w:bookmarkStart w:name="z412" w:id="405"/>
    <w:p>
      <w:pPr>
        <w:spacing w:after="0"/>
        <w:ind w:left="0"/>
        <w:jc w:val="both"/>
      </w:pPr>
      <w:r>
        <w:rPr>
          <w:rFonts w:ascii="Times New Roman"/>
          <w:b w:val="false"/>
          <w:i w:val="false"/>
          <w:color w:val="000000"/>
          <w:sz w:val="28"/>
        </w:rPr>
        <w:t>
      по администратору 243 "Министерство национальной экономики Республики Казахстан":</w:t>
      </w:r>
    </w:p>
    <w:bookmarkEnd w:id="405"/>
    <w:bookmarkStart w:name="z413" w:id="406"/>
    <w:p>
      <w:pPr>
        <w:spacing w:after="0"/>
        <w:ind w:left="0"/>
        <w:jc w:val="both"/>
      </w:pPr>
      <w:r>
        <w:rPr>
          <w:rFonts w:ascii="Times New Roman"/>
          <w:b w:val="false"/>
          <w:i w:val="false"/>
          <w:color w:val="000000"/>
          <w:sz w:val="28"/>
        </w:rPr>
        <w:t>
      в программе 082 "Реализация мероприятий по развитию инженерной, транспортной и социальной инфраструктуры в областных центрах, моно-, и малых городах и сельских территориях":</w:t>
      </w:r>
    </w:p>
    <w:bookmarkEnd w:id="406"/>
    <w:bookmarkStart w:name="z414" w:id="407"/>
    <w:p>
      <w:pPr>
        <w:spacing w:after="0"/>
        <w:ind w:left="0"/>
        <w:jc w:val="both"/>
      </w:pPr>
      <w:r>
        <w:rPr>
          <w:rFonts w:ascii="Times New Roman"/>
          <w:b w:val="false"/>
          <w:i w:val="false"/>
          <w:color w:val="000000"/>
          <w:sz w:val="28"/>
        </w:rPr>
        <w:t>
      после строки:</w:t>
      </w:r>
    </w:p>
    <w:bookmarkEnd w:id="407"/>
    <w:bookmarkStart w:name="z415" w:id="408"/>
    <w:p>
      <w:pPr>
        <w:spacing w:after="0"/>
        <w:ind w:left="0"/>
        <w:jc w:val="both"/>
      </w:pPr>
      <w:r>
        <w:rPr>
          <w:rFonts w:ascii="Times New Roman"/>
          <w:b w:val="false"/>
          <w:i w:val="false"/>
          <w:color w:val="000000"/>
          <w:sz w:val="28"/>
        </w:rPr>
        <w:t>
      "</w:t>
      </w:r>
    </w:p>
    <w:bookmarkEnd w:id="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4 269 173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6" w:id="409"/>
    <w:p>
      <w:pPr>
        <w:spacing w:after="0"/>
        <w:ind w:left="0"/>
        <w:jc w:val="both"/>
      </w:pPr>
      <w:r>
        <w:rPr>
          <w:rFonts w:ascii="Times New Roman"/>
          <w:b w:val="false"/>
          <w:i w:val="false"/>
          <w:color w:val="000000"/>
          <w:sz w:val="28"/>
        </w:rPr>
        <w:t>
      "</w:t>
      </w:r>
    </w:p>
    <w:bookmarkEnd w:id="409"/>
    <w:bookmarkStart w:name="z417" w:id="410"/>
    <w:p>
      <w:pPr>
        <w:spacing w:after="0"/>
        <w:ind w:left="0"/>
        <w:jc w:val="both"/>
      </w:pPr>
      <w:r>
        <w:rPr>
          <w:rFonts w:ascii="Times New Roman"/>
          <w:b w:val="false"/>
          <w:i w:val="false"/>
          <w:color w:val="000000"/>
          <w:sz w:val="28"/>
        </w:rPr>
        <w:t>
      дополнить строками следующего содержания:</w:t>
      </w:r>
    </w:p>
    <w:bookmarkEnd w:id="410"/>
    <w:bookmarkStart w:name="z418" w:id="411"/>
    <w:p>
      <w:pPr>
        <w:spacing w:after="0"/>
        <w:ind w:left="0"/>
        <w:jc w:val="both"/>
      </w:pPr>
      <w:r>
        <w:rPr>
          <w:rFonts w:ascii="Times New Roman"/>
          <w:b w:val="false"/>
          <w:i w:val="false"/>
          <w:color w:val="000000"/>
          <w:sz w:val="28"/>
        </w:rPr>
        <w:t>
      "</w:t>
      </w:r>
    </w:p>
    <w:bookmarkEnd w:id="4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областным бюджетам на развитие социальной и инженерной инфраструктуры в сельских населенных пунктах в рамках проекта "Ауыл – Ел бесігі"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9" w:id="412"/>
    <w:p>
      <w:pPr>
        <w:spacing w:after="0"/>
        <w:ind w:left="0"/>
        <w:jc w:val="both"/>
      </w:pPr>
      <w:r>
        <w:rPr>
          <w:rFonts w:ascii="Times New Roman"/>
          <w:b w:val="false"/>
          <w:i w:val="false"/>
          <w:color w:val="000000"/>
          <w:sz w:val="28"/>
        </w:rPr>
        <w:t>
      ";</w:t>
      </w:r>
    </w:p>
    <w:bookmarkEnd w:id="412"/>
    <w:bookmarkStart w:name="z420" w:id="413"/>
    <w:p>
      <w:pPr>
        <w:spacing w:after="0"/>
        <w:ind w:left="0"/>
        <w:jc w:val="both"/>
      </w:pPr>
      <w:r>
        <w:rPr>
          <w:rFonts w:ascii="Times New Roman"/>
          <w:b w:val="false"/>
          <w:i w:val="false"/>
          <w:color w:val="000000"/>
          <w:sz w:val="28"/>
        </w:rPr>
        <w:t>
      строки:</w:t>
      </w:r>
    </w:p>
    <w:bookmarkEnd w:id="413"/>
    <w:bookmarkStart w:name="z421" w:id="414"/>
    <w:p>
      <w:pPr>
        <w:spacing w:after="0"/>
        <w:ind w:left="0"/>
        <w:jc w:val="both"/>
      </w:pPr>
      <w:r>
        <w:rPr>
          <w:rFonts w:ascii="Times New Roman"/>
          <w:b w:val="false"/>
          <w:i w:val="false"/>
          <w:color w:val="000000"/>
          <w:sz w:val="28"/>
        </w:rPr>
        <w:t>
      "</w:t>
      </w:r>
    </w:p>
    <w:bookmarkEnd w:id="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рамках национального проекта по развитию предпринимательства на 2021 – 2025 годы и Механизма кредитования приоритетных проектов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22 144 388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2 179 074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549 273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индустриальной инфраструктуры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22 144 388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2 179 074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549 273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439 529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2" w:id="415"/>
    <w:p>
      <w:pPr>
        <w:spacing w:after="0"/>
        <w:ind w:left="0"/>
        <w:jc w:val="both"/>
      </w:pPr>
      <w:r>
        <w:rPr>
          <w:rFonts w:ascii="Times New Roman"/>
          <w:b w:val="false"/>
          <w:i w:val="false"/>
          <w:color w:val="000000"/>
          <w:sz w:val="28"/>
        </w:rPr>
        <w:t>
      "</w:t>
      </w:r>
    </w:p>
    <w:bookmarkEnd w:id="415"/>
    <w:bookmarkStart w:name="z423" w:id="416"/>
    <w:p>
      <w:pPr>
        <w:spacing w:after="0"/>
        <w:ind w:left="0"/>
        <w:jc w:val="both"/>
      </w:pPr>
      <w:r>
        <w:rPr>
          <w:rFonts w:ascii="Times New Roman"/>
          <w:b w:val="false"/>
          <w:i w:val="false"/>
          <w:color w:val="000000"/>
          <w:sz w:val="28"/>
        </w:rPr>
        <w:t>
      изложить в следующей редакции:</w:t>
      </w:r>
    </w:p>
    <w:bookmarkEnd w:id="416"/>
    <w:bookmarkStart w:name="z424" w:id="417"/>
    <w:p>
      <w:pPr>
        <w:spacing w:after="0"/>
        <w:ind w:left="0"/>
        <w:jc w:val="both"/>
      </w:pPr>
      <w:r>
        <w:rPr>
          <w:rFonts w:ascii="Times New Roman"/>
          <w:b w:val="false"/>
          <w:i w:val="false"/>
          <w:color w:val="000000"/>
          <w:sz w:val="28"/>
        </w:rPr>
        <w:t>
      "</w:t>
      </w:r>
    </w:p>
    <w:bookmarkEnd w:id="4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рамках национального проекта по развитию предпринимательства на 2021 – 2025 годы и Механизма кредитования приоритетных проектов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21 023 062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2 179 074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549 273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индустриальной инфраструктуры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21 023 062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2 179 074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549 273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425 970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5" w:id="418"/>
    <w:p>
      <w:pPr>
        <w:spacing w:after="0"/>
        <w:ind w:left="0"/>
        <w:jc w:val="both"/>
      </w:pPr>
      <w:r>
        <w:rPr>
          <w:rFonts w:ascii="Times New Roman"/>
          <w:b w:val="false"/>
          <w:i w:val="false"/>
          <w:color w:val="000000"/>
          <w:sz w:val="28"/>
        </w:rPr>
        <w:t>
      ";</w:t>
      </w:r>
    </w:p>
    <w:bookmarkEnd w:id="418"/>
    <w:bookmarkStart w:name="z426" w:id="419"/>
    <w:p>
      <w:pPr>
        <w:spacing w:after="0"/>
        <w:ind w:left="0"/>
        <w:jc w:val="both"/>
      </w:pPr>
      <w:r>
        <w:rPr>
          <w:rFonts w:ascii="Times New Roman"/>
          <w:b w:val="false"/>
          <w:i w:val="false"/>
          <w:color w:val="000000"/>
          <w:sz w:val="28"/>
        </w:rPr>
        <w:t>
      строки:</w:t>
      </w:r>
    </w:p>
    <w:bookmarkEnd w:id="419"/>
    <w:bookmarkStart w:name="z427" w:id="420"/>
    <w:p>
      <w:pPr>
        <w:spacing w:after="0"/>
        <w:ind w:left="0"/>
        <w:jc w:val="both"/>
      </w:pPr>
      <w:r>
        <w:rPr>
          <w:rFonts w:ascii="Times New Roman"/>
          <w:b w:val="false"/>
          <w:i w:val="false"/>
          <w:color w:val="000000"/>
          <w:sz w:val="28"/>
        </w:rPr>
        <w:t>
      "</w:t>
      </w:r>
    </w:p>
    <w:bookmarkEnd w:id="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2 484 930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1 222 141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1 475 879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640 912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303 186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8" w:id="421"/>
    <w:p>
      <w:pPr>
        <w:spacing w:after="0"/>
        <w:ind w:left="0"/>
        <w:jc w:val="both"/>
      </w:pPr>
      <w:r>
        <w:rPr>
          <w:rFonts w:ascii="Times New Roman"/>
          <w:b w:val="false"/>
          <w:i w:val="false"/>
          <w:color w:val="000000"/>
          <w:sz w:val="28"/>
        </w:rPr>
        <w:t>
      "</w:t>
      </w:r>
    </w:p>
    <w:bookmarkEnd w:id="421"/>
    <w:bookmarkStart w:name="z429" w:id="422"/>
    <w:p>
      <w:pPr>
        <w:spacing w:after="0"/>
        <w:ind w:left="0"/>
        <w:jc w:val="both"/>
      </w:pPr>
      <w:r>
        <w:rPr>
          <w:rFonts w:ascii="Times New Roman"/>
          <w:b w:val="false"/>
          <w:i w:val="false"/>
          <w:color w:val="000000"/>
          <w:sz w:val="28"/>
        </w:rPr>
        <w:t>
      изложить в следующей редакции:</w:t>
      </w:r>
    </w:p>
    <w:bookmarkEnd w:id="422"/>
    <w:bookmarkStart w:name="z430" w:id="423"/>
    <w:p>
      <w:pPr>
        <w:spacing w:after="0"/>
        <w:ind w:left="0"/>
        <w:jc w:val="both"/>
      </w:pPr>
      <w:r>
        <w:rPr>
          <w:rFonts w:ascii="Times New Roman"/>
          <w:b w:val="false"/>
          <w:i w:val="false"/>
          <w:color w:val="000000"/>
          <w:sz w:val="28"/>
        </w:rPr>
        <w:t>
      "</w:t>
      </w:r>
    </w:p>
    <w:bookmarkEnd w:id="4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2 424 340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1 206 309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1 355 209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390 912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303 186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1" w:id="424"/>
    <w:p>
      <w:pPr>
        <w:spacing w:after="0"/>
        <w:ind w:left="0"/>
        <w:jc w:val="both"/>
      </w:pPr>
      <w:r>
        <w:rPr>
          <w:rFonts w:ascii="Times New Roman"/>
          <w:b w:val="false"/>
          <w:i w:val="false"/>
          <w:color w:val="000000"/>
          <w:sz w:val="28"/>
        </w:rPr>
        <w:t>
      ";</w:t>
      </w:r>
    </w:p>
    <w:bookmarkEnd w:id="424"/>
    <w:bookmarkStart w:name="z432" w:id="425"/>
    <w:p>
      <w:pPr>
        <w:spacing w:after="0"/>
        <w:ind w:left="0"/>
        <w:jc w:val="both"/>
      </w:pPr>
      <w:r>
        <w:rPr>
          <w:rFonts w:ascii="Times New Roman"/>
          <w:b w:val="false"/>
          <w:i w:val="false"/>
          <w:color w:val="000000"/>
          <w:sz w:val="28"/>
        </w:rPr>
        <w:t>
      строки:</w:t>
      </w:r>
    </w:p>
    <w:bookmarkEnd w:id="425"/>
    <w:bookmarkStart w:name="z433" w:id="426"/>
    <w:p>
      <w:pPr>
        <w:spacing w:after="0"/>
        <w:ind w:left="0"/>
        <w:jc w:val="both"/>
      </w:pPr>
      <w:r>
        <w:rPr>
          <w:rFonts w:ascii="Times New Roman"/>
          <w:b w:val="false"/>
          <w:i w:val="false"/>
          <w:color w:val="000000"/>
          <w:sz w:val="28"/>
        </w:rPr>
        <w:t>
      "</w:t>
      </w:r>
    </w:p>
    <w:bookmarkEnd w:id="4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4 089 552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4" w:id="427"/>
    <w:p>
      <w:pPr>
        <w:spacing w:after="0"/>
        <w:ind w:left="0"/>
        <w:jc w:val="both"/>
      </w:pPr>
      <w:r>
        <w:rPr>
          <w:rFonts w:ascii="Times New Roman"/>
          <w:b w:val="false"/>
          <w:i w:val="false"/>
          <w:color w:val="000000"/>
          <w:sz w:val="28"/>
        </w:rPr>
        <w:t>
      "</w:t>
      </w:r>
    </w:p>
    <w:bookmarkEnd w:id="427"/>
    <w:bookmarkStart w:name="z435" w:id="428"/>
    <w:p>
      <w:pPr>
        <w:spacing w:after="0"/>
        <w:ind w:left="0"/>
        <w:jc w:val="both"/>
      </w:pPr>
      <w:r>
        <w:rPr>
          <w:rFonts w:ascii="Times New Roman"/>
          <w:b w:val="false"/>
          <w:i w:val="false"/>
          <w:color w:val="000000"/>
          <w:sz w:val="28"/>
        </w:rPr>
        <w:t>
      изложить в следующей редакции:</w:t>
      </w:r>
    </w:p>
    <w:bookmarkEnd w:id="428"/>
    <w:bookmarkStart w:name="z436" w:id="429"/>
    <w:p>
      <w:pPr>
        <w:spacing w:after="0"/>
        <w:ind w:left="0"/>
        <w:jc w:val="both"/>
      </w:pPr>
      <w:r>
        <w:rPr>
          <w:rFonts w:ascii="Times New Roman"/>
          <w:b w:val="false"/>
          <w:i w:val="false"/>
          <w:color w:val="000000"/>
          <w:sz w:val="28"/>
        </w:rPr>
        <w:t>
      "</w:t>
      </w:r>
    </w:p>
    <w:bookmarkEnd w:id="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3 493 008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485 427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2 010 480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7" w:id="430"/>
    <w:p>
      <w:pPr>
        <w:spacing w:after="0"/>
        <w:ind w:left="0"/>
        <w:jc w:val="both"/>
      </w:pPr>
      <w:r>
        <w:rPr>
          <w:rFonts w:ascii="Times New Roman"/>
          <w:b w:val="false"/>
          <w:i w:val="false"/>
          <w:color w:val="000000"/>
          <w:sz w:val="28"/>
        </w:rPr>
        <w:t>
      ";</w:t>
      </w:r>
    </w:p>
    <w:bookmarkEnd w:id="430"/>
    <w:bookmarkStart w:name="z438" w:id="431"/>
    <w:p>
      <w:pPr>
        <w:spacing w:after="0"/>
        <w:ind w:left="0"/>
        <w:jc w:val="both"/>
      </w:pPr>
      <w:r>
        <w:rPr>
          <w:rFonts w:ascii="Times New Roman"/>
          <w:b w:val="false"/>
          <w:i w:val="false"/>
          <w:color w:val="000000"/>
          <w:sz w:val="28"/>
        </w:rPr>
        <w:t>
      строки:</w:t>
      </w:r>
    </w:p>
    <w:bookmarkEnd w:id="431"/>
    <w:bookmarkStart w:name="z439" w:id="432"/>
    <w:p>
      <w:pPr>
        <w:spacing w:after="0"/>
        <w:ind w:left="0"/>
        <w:jc w:val="both"/>
      </w:pPr>
      <w:r>
        <w:rPr>
          <w:rFonts w:ascii="Times New Roman"/>
          <w:b w:val="false"/>
          <w:i w:val="false"/>
          <w:color w:val="000000"/>
          <w:sz w:val="28"/>
        </w:rPr>
        <w:t>
      "</w:t>
      </w:r>
    </w:p>
    <w:bookmarkEnd w:id="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бюджету Акмолинской области, бюджетам городов республиканского значения, столицы на развитие социальной и инженерной инфраструктуры окраин городов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18 635 278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18 635 278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0" w:id="433"/>
    <w:p>
      <w:pPr>
        <w:spacing w:after="0"/>
        <w:ind w:left="0"/>
        <w:jc w:val="both"/>
      </w:pPr>
      <w:r>
        <w:rPr>
          <w:rFonts w:ascii="Times New Roman"/>
          <w:b w:val="false"/>
          <w:i w:val="false"/>
          <w:color w:val="000000"/>
          <w:sz w:val="28"/>
        </w:rPr>
        <w:t>
      "</w:t>
      </w:r>
    </w:p>
    <w:bookmarkEnd w:id="433"/>
    <w:bookmarkStart w:name="z441" w:id="434"/>
    <w:p>
      <w:pPr>
        <w:spacing w:after="0"/>
        <w:ind w:left="0"/>
        <w:jc w:val="both"/>
      </w:pPr>
      <w:r>
        <w:rPr>
          <w:rFonts w:ascii="Times New Roman"/>
          <w:b w:val="false"/>
          <w:i w:val="false"/>
          <w:color w:val="000000"/>
          <w:sz w:val="28"/>
        </w:rPr>
        <w:t>
      изложить в следующей редакции:</w:t>
      </w:r>
    </w:p>
    <w:bookmarkEnd w:id="434"/>
    <w:bookmarkStart w:name="z442" w:id="435"/>
    <w:p>
      <w:pPr>
        <w:spacing w:after="0"/>
        <w:ind w:left="0"/>
        <w:jc w:val="both"/>
      </w:pPr>
      <w:r>
        <w:rPr>
          <w:rFonts w:ascii="Times New Roman"/>
          <w:b w:val="false"/>
          <w:i w:val="false"/>
          <w:color w:val="000000"/>
          <w:sz w:val="28"/>
        </w:rPr>
        <w:t>
      "</w:t>
      </w:r>
    </w:p>
    <w:bookmarkEnd w:id="4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бюджету Акмолинской области, бюджетам городов республиканского значения, столицы на развитие социальной и инженерной инфраструктуры окраин городов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19 528 346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19 528 346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8 333 068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3" w:id="436"/>
    <w:p>
      <w:pPr>
        <w:spacing w:after="0"/>
        <w:ind w:left="0"/>
        <w:jc w:val="both"/>
      </w:pPr>
      <w:r>
        <w:rPr>
          <w:rFonts w:ascii="Times New Roman"/>
          <w:b w:val="false"/>
          <w:i w:val="false"/>
          <w:color w:val="000000"/>
          <w:sz w:val="28"/>
        </w:rPr>
        <w:t>
      ";</w:t>
      </w:r>
    </w:p>
    <w:bookmarkEnd w:id="436"/>
    <w:bookmarkStart w:name="z444" w:id="4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18</w:t>
      </w:r>
      <w:r>
        <w:rPr>
          <w:rFonts w:ascii="Times New Roman"/>
          <w:b w:val="false"/>
          <w:i w:val="false"/>
          <w:color w:val="000000"/>
          <w:sz w:val="28"/>
        </w:rPr>
        <w:t xml:space="preserve"> к указанному постановлению:</w:t>
      </w:r>
    </w:p>
    <w:bookmarkEnd w:id="437"/>
    <w:bookmarkStart w:name="z445" w:id="438"/>
    <w:p>
      <w:pPr>
        <w:spacing w:after="0"/>
        <w:ind w:left="0"/>
        <w:jc w:val="both"/>
      </w:pPr>
      <w:r>
        <w:rPr>
          <w:rFonts w:ascii="Times New Roman"/>
          <w:b w:val="false"/>
          <w:i w:val="false"/>
          <w:color w:val="000000"/>
          <w:sz w:val="28"/>
        </w:rPr>
        <w:t>
      строки:</w:t>
      </w:r>
    </w:p>
    <w:bookmarkEnd w:id="438"/>
    <w:bookmarkStart w:name="z446" w:id="439"/>
    <w:p>
      <w:pPr>
        <w:spacing w:after="0"/>
        <w:ind w:left="0"/>
        <w:jc w:val="both"/>
      </w:pPr>
      <w:r>
        <w:rPr>
          <w:rFonts w:ascii="Times New Roman"/>
          <w:b w:val="false"/>
          <w:i w:val="false"/>
          <w:color w:val="000000"/>
          <w:sz w:val="28"/>
        </w:rPr>
        <w:t>
       "</w:t>
      </w:r>
    </w:p>
    <w:bookmarkEnd w:id="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3 574 010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75 140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335 240</w:t>
            </w:r>
          </w:p>
        </w:tc>
      </w:tr>
    </w:tbl>
    <w:bookmarkStart w:name="z447" w:id="440"/>
    <w:p>
      <w:pPr>
        <w:spacing w:after="0"/>
        <w:ind w:left="0"/>
        <w:jc w:val="both"/>
      </w:pPr>
      <w:r>
        <w:rPr>
          <w:rFonts w:ascii="Times New Roman"/>
          <w:b w:val="false"/>
          <w:i w:val="false"/>
          <w:color w:val="000000"/>
          <w:sz w:val="28"/>
        </w:rPr>
        <w:t>
      "</w:t>
      </w:r>
    </w:p>
    <w:bookmarkEnd w:id="440"/>
    <w:bookmarkStart w:name="z448" w:id="441"/>
    <w:p>
      <w:pPr>
        <w:spacing w:after="0"/>
        <w:ind w:left="0"/>
        <w:jc w:val="both"/>
      </w:pPr>
      <w:r>
        <w:rPr>
          <w:rFonts w:ascii="Times New Roman"/>
          <w:b w:val="false"/>
          <w:i w:val="false"/>
          <w:color w:val="000000"/>
          <w:sz w:val="28"/>
        </w:rPr>
        <w:t>
      изложить в следующей редакции:</w:t>
      </w:r>
    </w:p>
    <w:bookmarkEnd w:id="441"/>
    <w:bookmarkStart w:name="z449" w:id="442"/>
    <w:p>
      <w:pPr>
        <w:spacing w:after="0"/>
        <w:ind w:left="0"/>
        <w:jc w:val="both"/>
      </w:pPr>
      <w:r>
        <w:rPr>
          <w:rFonts w:ascii="Times New Roman"/>
          <w:b w:val="false"/>
          <w:i w:val="false"/>
          <w:color w:val="000000"/>
          <w:sz w:val="28"/>
        </w:rPr>
        <w:t>
      "</w:t>
      </w:r>
    </w:p>
    <w:bookmarkEnd w:id="4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3 883 445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730 590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335 240</w:t>
            </w:r>
          </w:p>
        </w:tc>
      </w:tr>
    </w:tbl>
    <w:bookmarkStart w:name="z450" w:id="443"/>
    <w:p>
      <w:pPr>
        <w:spacing w:after="0"/>
        <w:ind w:left="0"/>
        <w:jc w:val="both"/>
      </w:pPr>
      <w:r>
        <w:rPr>
          <w:rFonts w:ascii="Times New Roman"/>
          <w:b w:val="false"/>
          <w:i w:val="false"/>
          <w:color w:val="000000"/>
          <w:sz w:val="28"/>
        </w:rPr>
        <w:t>
      ";</w:t>
      </w:r>
    </w:p>
    <w:bookmarkEnd w:id="443"/>
    <w:bookmarkStart w:name="z451" w:id="4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24</w:t>
      </w:r>
      <w:r>
        <w:rPr>
          <w:rFonts w:ascii="Times New Roman"/>
          <w:b w:val="false"/>
          <w:i w:val="false"/>
          <w:color w:val="000000"/>
          <w:sz w:val="28"/>
        </w:rPr>
        <w:t xml:space="preserve"> к указанному постановлению:</w:t>
      </w:r>
    </w:p>
    <w:bookmarkEnd w:id="444"/>
    <w:bookmarkStart w:name="z452" w:id="445"/>
    <w:p>
      <w:pPr>
        <w:spacing w:after="0"/>
        <w:ind w:left="0"/>
        <w:jc w:val="both"/>
      </w:pPr>
      <w:r>
        <w:rPr>
          <w:rFonts w:ascii="Times New Roman"/>
          <w:b w:val="false"/>
          <w:i w:val="false"/>
          <w:color w:val="000000"/>
          <w:sz w:val="28"/>
        </w:rPr>
        <w:t>
      строки:</w:t>
      </w:r>
    </w:p>
    <w:bookmarkEnd w:id="445"/>
    <w:bookmarkStart w:name="z453" w:id="446"/>
    <w:p>
      <w:pPr>
        <w:spacing w:after="0"/>
        <w:ind w:left="0"/>
        <w:jc w:val="both"/>
      </w:pPr>
      <w:r>
        <w:rPr>
          <w:rFonts w:ascii="Times New Roman"/>
          <w:b w:val="false"/>
          <w:i w:val="false"/>
          <w:color w:val="000000"/>
          <w:sz w:val="28"/>
        </w:rPr>
        <w:t>
       "</w:t>
      </w:r>
    </w:p>
    <w:bookmarkEnd w:id="4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105 881 627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6 186 690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5 236 872</w:t>
            </w:r>
          </w:p>
        </w:tc>
      </w:tr>
    </w:tbl>
    <w:bookmarkStart w:name="z454" w:id="447"/>
    <w:p>
      <w:pPr>
        <w:spacing w:after="0"/>
        <w:ind w:left="0"/>
        <w:jc w:val="both"/>
      </w:pPr>
      <w:r>
        <w:rPr>
          <w:rFonts w:ascii="Times New Roman"/>
          <w:b w:val="false"/>
          <w:i w:val="false"/>
          <w:color w:val="000000"/>
          <w:sz w:val="28"/>
        </w:rPr>
        <w:t>
      "</w:t>
      </w:r>
    </w:p>
    <w:bookmarkEnd w:id="447"/>
    <w:bookmarkStart w:name="z455" w:id="448"/>
    <w:p>
      <w:pPr>
        <w:spacing w:after="0"/>
        <w:ind w:left="0"/>
        <w:jc w:val="both"/>
      </w:pPr>
      <w:r>
        <w:rPr>
          <w:rFonts w:ascii="Times New Roman"/>
          <w:b w:val="false"/>
          <w:i w:val="false"/>
          <w:color w:val="000000"/>
          <w:sz w:val="28"/>
        </w:rPr>
        <w:t>
      изложить в следующей редакции:</w:t>
      </w:r>
    </w:p>
    <w:bookmarkEnd w:id="448"/>
    <w:bookmarkStart w:name="z456" w:id="449"/>
    <w:p>
      <w:pPr>
        <w:spacing w:after="0"/>
        <w:ind w:left="0"/>
        <w:jc w:val="both"/>
      </w:pPr>
      <w:r>
        <w:rPr>
          <w:rFonts w:ascii="Times New Roman"/>
          <w:b w:val="false"/>
          <w:i w:val="false"/>
          <w:color w:val="000000"/>
          <w:sz w:val="28"/>
        </w:rPr>
        <w:t>
      "</w:t>
      </w:r>
    </w:p>
    <w:bookmarkEnd w:id="4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106 150 957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6 456 020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5 236 872</w:t>
            </w:r>
          </w:p>
        </w:tc>
      </w:tr>
    </w:tbl>
    <w:bookmarkStart w:name="z457" w:id="450"/>
    <w:p>
      <w:pPr>
        <w:spacing w:after="0"/>
        <w:ind w:left="0"/>
        <w:jc w:val="both"/>
      </w:pPr>
      <w:r>
        <w:rPr>
          <w:rFonts w:ascii="Times New Roman"/>
          <w:b w:val="false"/>
          <w:i w:val="false"/>
          <w:color w:val="000000"/>
          <w:sz w:val="28"/>
        </w:rPr>
        <w:t>
      ";</w:t>
      </w:r>
    </w:p>
    <w:bookmarkEnd w:id="450"/>
    <w:bookmarkStart w:name="z458" w:id="45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30</w:t>
      </w:r>
      <w:r>
        <w:rPr>
          <w:rFonts w:ascii="Times New Roman"/>
          <w:b w:val="false"/>
          <w:i w:val="false"/>
          <w:color w:val="000000"/>
          <w:sz w:val="28"/>
        </w:rPr>
        <w:t xml:space="preserve"> к указанному постановлению:</w:t>
      </w:r>
    </w:p>
    <w:bookmarkEnd w:id="451"/>
    <w:bookmarkStart w:name="z459" w:id="452"/>
    <w:p>
      <w:pPr>
        <w:spacing w:after="0"/>
        <w:ind w:left="0"/>
        <w:jc w:val="both"/>
      </w:pPr>
      <w:r>
        <w:rPr>
          <w:rFonts w:ascii="Times New Roman"/>
          <w:b w:val="false"/>
          <w:i w:val="false"/>
          <w:color w:val="000000"/>
          <w:sz w:val="28"/>
        </w:rPr>
        <w:t>
      строки:</w:t>
      </w:r>
    </w:p>
    <w:bookmarkEnd w:id="452"/>
    <w:bookmarkStart w:name="z460" w:id="453"/>
    <w:p>
      <w:pPr>
        <w:spacing w:after="0"/>
        <w:ind w:left="0"/>
        <w:jc w:val="both"/>
      </w:pPr>
      <w:r>
        <w:rPr>
          <w:rFonts w:ascii="Times New Roman"/>
          <w:b w:val="false"/>
          <w:i w:val="false"/>
          <w:color w:val="000000"/>
          <w:sz w:val="28"/>
        </w:rPr>
        <w:t>
       "</w:t>
      </w:r>
    </w:p>
    <w:bookmarkEnd w:id="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691 715 774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21 647 811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20 506 449</w:t>
            </w:r>
          </w:p>
        </w:tc>
      </w:tr>
    </w:tbl>
    <w:bookmarkStart w:name="z461" w:id="454"/>
    <w:p>
      <w:pPr>
        <w:spacing w:after="0"/>
        <w:ind w:left="0"/>
        <w:jc w:val="both"/>
      </w:pPr>
      <w:r>
        <w:rPr>
          <w:rFonts w:ascii="Times New Roman"/>
          <w:b w:val="false"/>
          <w:i w:val="false"/>
          <w:color w:val="000000"/>
          <w:sz w:val="28"/>
        </w:rPr>
        <w:t>
      "</w:t>
      </w:r>
    </w:p>
    <w:bookmarkEnd w:id="454"/>
    <w:bookmarkStart w:name="z462" w:id="455"/>
    <w:p>
      <w:pPr>
        <w:spacing w:after="0"/>
        <w:ind w:left="0"/>
        <w:jc w:val="both"/>
      </w:pPr>
      <w:r>
        <w:rPr>
          <w:rFonts w:ascii="Times New Roman"/>
          <w:b w:val="false"/>
          <w:i w:val="false"/>
          <w:color w:val="000000"/>
          <w:sz w:val="28"/>
        </w:rPr>
        <w:t>
      изложить в следующей редакции:</w:t>
      </w:r>
    </w:p>
    <w:bookmarkEnd w:id="455"/>
    <w:bookmarkStart w:name="z463" w:id="456"/>
    <w:p>
      <w:pPr>
        <w:spacing w:after="0"/>
        <w:ind w:left="0"/>
        <w:jc w:val="both"/>
      </w:pPr>
      <w:r>
        <w:rPr>
          <w:rFonts w:ascii="Times New Roman"/>
          <w:b w:val="false"/>
          <w:i w:val="false"/>
          <w:color w:val="000000"/>
          <w:sz w:val="28"/>
        </w:rPr>
        <w:t>
      "</w:t>
      </w:r>
    </w:p>
    <w:bookmarkEnd w:id="4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691 793 508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21 725 545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20 506 449</w:t>
            </w:r>
          </w:p>
        </w:tc>
      </w:tr>
    </w:tbl>
    <w:bookmarkStart w:name="z464" w:id="457"/>
    <w:p>
      <w:pPr>
        <w:spacing w:after="0"/>
        <w:ind w:left="0"/>
        <w:jc w:val="both"/>
      </w:pPr>
      <w:r>
        <w:rPr>
          <w:rFonts w:ascii="Times New Roman"/>
          <w:b w:val="false"/>
          <w:i w:val="false"/>
          <w:color w:val="000000"/>
          <w:sz w:val="28"/>
        </w:rPr>
        <w:t>
      ";</w:t>
      </w:r>
    </w:p>
    <w:bookmarkEnd w:id="457"/>
    <w:bookmarkStart w:name="z465" w:id="45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35</w:t>
      </w:r>
      <w:r>
        <w:rPr>
          <w:rFonts w:ascii="Times New Roman"/>
          <w:b w:val="false"/>
          <w:i w:val="false"/>
          <w:color w:val="000000"/>
          <w:sz w:val="28"/>
        </w:rPr>
        <w:t xml:space="preserve"> к указанному постановлению:</w:t>
      </w:r>
    </w:p>
    <w:bookmarkEnd w:id="458"/>
    <w:bookmarkStart w:name="z466" w:id="459"/>
    <w:p>
      <w:pPr>
        <w:spacing w:after="0"/>
        <w:ind w:left="0"/>
        <w:jc w:val="both"/>
      </w:pPr>
      <w:r>
        <w:rPr>
          <w:rFonts w:ascii="Times New Roman"/>
          <w:b w:val="false"/>
          <w:i w:val="false"/>
          <w:color w:val="000000"/>
          <w:sz w:val="28"/>
        </w:rPr>
        <w:t>
      строки:</w:t>
      </w:r>
    </w:p>
    <w:bookmarkEnd w:id="459"/>
    <w:bookmarkStart w:name="z467" w:id="460"/>
    <w:p>
      <w:pPr>
        <w:spacing w:after="0"/>
        <w:ind w:left="0"/>
        <w:jc w:val="both"/>
      </w:pPr>
      <w:r>
        <w:rPr>
          <w:rFonts w:ascii="Times New Roman"/>
          <w:b w:val="false"/>
          <w:i w:val="false"/>
          <w:color w:val="000000"/>
          <w:sz w:val="28"/>
        </w:rPr>
        <w:t>
       "</w:t>
      </w:r>
    </w:p>
    <w:bookmarkEnd w:id="4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8 047 209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7 467 542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243 916</w:t>
            </w:r>
          </w:p>
        </w:tc>
      </w:tr>
    </w:tbl>
    <w:bookmarkStart w:name="z468" w:id="461"/>
    <w:p>
      <w:pPr>
        <w:spacing w:after="0"/>
        <w:ind w:left="0"/>
        <w:jc w:val="both"/>
      </w:pPr>
      <w:r>
        <w:rPr>
          <w:rFonts w:ascii="Times New Roman"/>
          <w:b w:val="false"/>
          <w:i w:val="false"/>
          <w:color w:val="000000"/>
          <w:sz w:val="28"/>
        </w:rPr>
        <w:t>
      ";</w:t>
      </w:r>
    </w:p>
    <w:bookmarkEnd w:id="461"/>
    <w:bookmarkStart w:name="z469" w:id="462"/>
    <w:p>
      <w:pPr>
        <w:spacing w:after="0"/>
        <w:ind w:left="0"/>
        <w:jc w:val="both"/>
      </w:pPr>
      <w:r>
        <w:rPr>
          <w:rFonts w:ascii="Times New Roman"/>
          <w:b w:val="false"/>
          <w:i w:val="false"/>
          <w:color w:val="000000"/>
          <w:sz w:val="28"/>
        </w:rPr>
        <w:t>
      изложить в следующей редакции:</w:t>
      </w:r>
    </w:p>
    <w:bookmarkEnd w:id="462"/>
    <w:bookmarkStart w:name="z470" w:id="463"/>
    <w:p>
      <w:pPr>
        <w:spacing w:after="0"/>
        <w:ind w:left="0"/>
        <w:jc w:val="both"/>
      </w:pPr>
      <w:r>
        <w:rPr>
          <w:rFonts w:ascii="Times New Roman"/>
          <w:b w:val="false"/>
          <w:i w:val="false"/>
          <w:color w:val="000000"/>
          <w:sz w:val="28"/>
        </w:rPr>
        <w:t>
      "</w:t>
      </w:r>
    </w:p>
    <w:bookmarkEnd w:id="4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7 922 664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7 342 997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237 011</w:t>
            </w:r>
          </w:p>
        </w:tc>
      </w:tr>
    </w:tbl>
    <w:bookmarkStart w:name="z471" w:id="464"/>
    <w:p>
      <w:pPr>
        <w:spacing w:after="0"/>
        <w:ind w:left="0"/>
        <w:jc w:val="both"/>
      </w:pPr>
      <w:r>
        <w:rPr>
          <w:rFonts w:ascii="Times New Roman"/>
          <w:b w:val="false"/>
          <w:i w:val="false"/>
          <w:color w:val="000000"/>
          <w:sz w:val="28"/>
        </w:rPr>
        <w:t>
      ";</w:t>
      </w:r>
    </w:p>
    <w:bookmarkEnd w:id="464"/>
    <w:bookmarkStart w:name="z472" w:id="46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36</w:t>
      </w:r>
      <w:r>
        <w:rPr>
          <w:rFonts w:ascii="Times New Roman"/>
          <w:b w:val="false"/>
          <w:i w:val="false"/>
          <w:color w:val="000000"/>
          <w:sz w:val="28"/>
        </w:rPr>
        <w:t xml:space="preserve"> к указанному постановлению:</w:t>
      </w:r>
    </w:p>
    <w:bookmarkEnd w:id="465"/>
    <w:bookmarkStart w:name="z473" w:id="466"/>
    <w:p>
      <w:pPr>
        <w:spacing w:after="0"/>
        <w:ind w:left="0"/>
        <w:jc w:val="both"/>
      </w:pPr>
      <w:r>
        <w:rPr>
          <w:rFonts w:ascii="Times New Roman"/>
          <w:b w:val="false"/>
          <w:i w:val="false"/>
          <w:color w:val="000000"/>
          <w:sz w:val="28"/>
        </w:rPr>
        <w:t>
      строки:</w:t>
      </w:r>
    </w:p>
    <w:bookmarkEnd w:id="466"/>
    <w:bookmarkStart w:name="z474" w:id="467"/>
    <w:p>
      <w:pPr>
        <w:spacing w:after="0"/>
        <w:ind w:left="0"/>
        <w:jc w:val="both"/>
      </w:pPr>
      <w:r>
        <w:rPr>
          <w:rFonts w:ascii="Times New Roman"/>
          <w:b w:val="false"/>
          <w:i w:val="false"/>
          <w:color w:val="000000"/>
          <w:sz w:val="28"/>
        </w:rPr>
        <w:t>
       "</w:t>
      </w:r>
    </w:p>
    <w:bookmarkEnd w:id="4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369 788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8 765</w:t>
            </w:r>
          </w:p>
        </w:tc>
      </w:tr>
    </w:tbl>
    <w:bookmarkStart w:name="z475" w:id="468"/>
    <w:p>
      <w:pPr>
        <w:spacing w:after="0"/>
        <w:ind w:left="0"/>
        <w:jc w:val="both"/>
      </w:pPr>
      <w:r>
        <w:rPr>
          <w:rFonts w:ascii="Times New Roman"/>
          <w:b w:val="false"/>
          <w:i w:val="false"/>
          <w:color w:val="000000"/>
          <w:sz w:val="28"/>
        </w:rPr>
        <w:t>
      "</w:t>
      </w:r>
    </w:p>
    <w:bookmarkEnd w:id="468"/>
    <w:bookmarkStart w:name="z476" w:id="469"/>
    <w:p>
      <w:pPr>
        <w:spacing w:after="0"/>
        <w:ind w:left="0"/>
        <w:jc w:val="both"/>
      </w:pPr>
      <w:r>
        <w:rPr>
          <w:rFonts w:ascii="Times New Roman"/>
          <w:b w:val="false"/>
          <w:i w:val="false"/>
          <w:color w:val="000000"/>
          <w:sz w:val="28"/>
        </w:rPr>
        <w:t>
      изложить в следующей редакции:</w:t>
      </w:r>
    </w:p>
    <w:bookmarkEnd w:id="469"/>
    <w:bookmarkStart w:name="z477" w:id="470"/>
    <w:p>
      <w:pPr>
        <w:spacing w:after="0"/>
        <w:ind w:left="0"/>
        <w:jc w:val="both"/>
      </w:pPr>
      <w:r>
        <w:rPr>
          <w:rFonts w:ascii="Times New Roman"/>
          <w:b w:val="false"/>
          <w:i w:val="false"/>
          <w:color w:val="000000"/>
          <w:sz w:val="28"/>
        </w:rPr>
        <w:t>
      "</w:t>
      </w:r>
    </w:p>
    <w:bookmarkEnd w:id="4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367 348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8 765</w:t>
            </w:r>
          </w:p>
        </w:tc>
      </w:tr>
    </w:tbl>
    <w:bookmarkStart w:name="z478" w:id="471"/>
    <w:p>
      <w:pPr>
        <w:spacing w:after="0"/>
        <w:ind w:left="0"/>
        <w:jc w:val="both"/>
      </w:pPr>
      <w:r>
        <w:rPr>
          <w:rFonts w:ascii="Times New Roman"/>
          <w:b w:val="false"/>
          <w:i w:val="false"/>
          <w:color w:val="000000"/>
          <w:sz w:val="28"/>
        </w:rPr>
        <w:t>
      ";</w:t>
      </w:r>
    </w:p>
    <w:bookmarkEnd w:id="471"/>
    <w:bookmarkStart w:name="z479" w:id="47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38</w:t>
      </w:r>
      <w:r>
        <w:rPr>
          <w:rFonts w:ascii="Times New Roman"/>
          <w:b w:val="false"/>
          <w:i w:val="false"/>
          <w:color w:val="000000"/>
          <w:sz w:val="28"/>
        </w:rPr>
        <w:t xml:space="preserve"> к указанному постановлению:</w:t>
      </w:r>
    </w:p>
    <w:bookmarkEnd w:id="472"/>
    <w:bookmarkStart w:name="z480" w:id="473"/>
    <w:p>
      <w:pPr>
        <w:spacing w:after="0"/>
        <w:ind w:left="0"/>
        <w:jc w:val="both"/>
      </w:pPr>
      <w:r>
        <w:rPr>
          <w:rFonts w:ascii="Times New Roman"/>
          <w:b w:val="false"/>
          <w:i w:val="false"/>
          <w:color w:val="000000"/>
          <w:sz w:val="28"/>
        </w:rPr>
        <w:t>
      строки:</w:t>
      </w:r>
    </w:p>
    <w:bookmarkEnd w:id="473"/>
    <w:bookmarkStart w:name="z481" w:id="474"/>
    <w:p>
      <w:pPr>
        <w:spacing w:after="0"/>
        <w:ind w:left="0"/>
        <w:jc w:val="both"/>
      </w:pPr>
      <w:r>
        <w:rPr>
          <w:rFonts w:ascii="Times New Roman"/>
          <w:b w:val="false"/>
          <w:i w:val="false"/>
          <w:color w:val="000000"/>
          <w:sz w:val="28"/>
        </w:rPr>
        <w:t>
       "</w:t>
      </w:r>
    </w:p>
    <w:bookmarkEnd w:id="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11 435 240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723 480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119 267</w:t>
            </w:r>
          </w:p>
        </w:tc>
      </w:tr>
    </w:tbl>
    <w:bookmarkStart w:name="z482" w:id="475"/>
    <w:p>
      <w:pPr>
        <w:spacing w:after="0"/>
        <w:ind w:left="0"/>
        <w:jc w:val="both"/>
      </w:pPr>
      <w:r>
        <w:rPr>
          <w:rFonts w:ascii="Times New Roman"/>
          <w:b w:val="false"/>
          <w:i w:val="false"/>
          <w:color w:val="000000"/>
          <w:sz w:val="28"/>
        </w:rPr>
        <w:t>
      "</w:t>
      </w:r>
    </w:p>
    <w:bookmarkEnd w:id="475"/>
    <w:bookmarkStart w:name="z483" w:id="476"/>
    <w:p>
      <w:pPr>
        <w:spacing w:after="0"/>
        <w:ind w:left="0"/>
        <w:jc w:val="both"/>
      </w:pPr>
      <w:r>
        <w:rPr>
          <w:rFonts w:ascii="Times New Roman"/>
          <w:b w:val="false"/>
          <w:i w:val="false"/>
          <w:color w:val="000000"/>
          <w:sz w:val="28"/>
        </w:rPr>
        <w:t>
      изложить в следующей редакции:</w:t>
      </w:r>
    </w:p>
    <w:bookmarkEnd w:id="476"/>
    <w:bookmarkStart w:name="z484" w:id="477"/>
    <w:p>
      <w:pPr>
        <w:spacing w:after="0"/>
        <w:ind w:left="0"/>
        <w:jc w:val="both"/>
      </w:pPr>
      <w:r>
        <w:rPr>
          <w:rFonts w:ascii="Times New Roman"/>
          <w:b w:val="false"/>
          <w:i w:val="false"/>
          <w:color w:val="000000"/>
          <w:sz w:val="28"/>
        </w:rPr>
        <w:t>
      "</w:t>
      </w:r>
    </w:p>
    <w:bookmarkEnd w:id="4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11 140 464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321 512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292 054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119 267</w:t>
            </w:r>
          </w:p>
        </w:tc>
      </w:tr>
    </w:tbl>
    <w:bookmarkStart w:name="z485" w:id="478"/>
    <w:p>
      <w:pPr>
        <w:spacing w:after="0"/>
        <w:ind w:left="0"/>
        <w:jc w:val="both"/>
      </w:pPr>
      <w:r>
        <w:rPr>
          <w:rFonts w:ascii="Times New Roman"/>
          <w:b w:val="false"/>
          <w:i w:val="false"/>
          <w:color w:val="000000"/>
          <w:sz w:val="28"/>
        </w:rPr>
        <w:t>
      ";</w:t>
      </w:r>
    </w:p>
    <w:bookmarkEnd w:id="478"/>
    <w:bookmarkStart w:name="z486" w:id="47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50</w:t>
      </w:r>
      <w:r>
        <w:rPr>
          <w:rFonts w:ascii="Times New Roman"/>
          <w:b w:val="false"/>
          <w:i w:val="false"/>
          <w:color w:val="000000"/>
          <w:sz w:val="28"/>
        </w:rPr>
        <w:t xml:space="preserve"> к указанному постановлению:</w:t>
      </w:r>
    </w:p>
    <w:bookmarkEnd w:id="479"/>
    <w:bookmarkStart w:name="z487" w:id="480"/>
    <w:p>
      <w:pPr>
        <w:spacing w:after="0"/>
        <w:ind w:left="0"/>
        <w:jc w:val="both"/>
      </w:pPr>
      <w:r>
        <w:rPr>
          <w:rFonts w:ascii="Times New Roman"/>
          <w:b w:val="false"/>
          <w:i w:val="false"/>
          <w:color w:val="000000"/>
          <w:sz w:val="28"/>
        </w:rPr>
        <w:t>
      строки:</w:t>
      </w:r>
    </w:p>
    <w:bookmarkEnd w:id="480"/>
    <w:bookmarkStart w:name="z488" w:id="481"/>
    <w:p>
      <w:pPr>
        <w:spacing w:after="0"/>
        <w:ind w:left="0"/>
        <w:jc w:val="both"/>
      </w:pPr>
      <w:r>
        <w:rPr>
          <w:rFonts w:ascii="Times New Roman"/>
          <w:b w:val="false"/>
          <w:i w:val="false"/>
          <w:color w:val="000000"/>
          <w:sz w:val="28"/>
        </w:rPr>
        <w:t>
       "</w:t>
      </w:r>
    </w:p>
    <w:bookmarkEnd w:id="4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19 365 887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463 465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1 026 702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2 511 101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1 315 657</w:t>
            </w:r>
          </w:p>
        </w:tc>
      </w:tr>
    </w:tbl>
    <w:bookmarkStart w:name="z489" w:id="482"/>
    <w:p>
      <w:pPr>
        <w:spacing w:after="0"/>
        <w:ind w:left="0"/>
        <w:jc w:val="both"/>
      </w:pPr>
      <w:r>
        <w:rPr>
          <w:rFonts w:ascii="Times New Roman"/>
          <w:b w:val="false"/>
          <w:i w:val="false"/>
          <w:color w:val="000000"/>
          <w:sz w:val="28"/>
        </w:rPr>
        <w:t>
      "</w:t>
      </w:r>
    </w:p>
    <w:bookmarkEnd w:id="482"/>
    <w:bookmarkStart w:name="z490" w:id="483"/>
    <w:p>
      <w:pPr>
        <w:spacing w:after="0"/>
        <w:ind w:left="0"/>
        <w:jc w:val="both"/>
      </w:pPr>
      <w:r>
        <w:rPr>
          <w:rFonts w:ascii="Times New Roman"/>
          <w:b w:val="false"/>
          <w:i w:val="false"/>
          <w:color w:val="000000"/>
          <w:sz w:val="28"/>
        </w:rPr>
        <w:t>
      изложить в следующей редакции:</w:t>
      </w:r>
    </w:p>
    <w:bookmarkEnd w:id="483"/>
    <w:bookmarkStart w:name="z491" w:id="484"/>
    <w:p>
      <w:pPr>
        <w:spacing w:after="0"/>
        <w:ind w:left="0"/>
        <w:jc w:val="both"/>
      </w:pPr>
      <w:r>
        <w:rPr>
          <w:rFonts w:ascii="Times New Roman"/>
          <w:b w:val="false"/>
          <w:i w:val="false"/>
          <w:color w:val="000000"/>
          <w:sz w:val="28"/>
        </w:rPr>
        <w:t>
      "</w:t>
      </w:r>
    </w:p>
    <w:bookmarkEnd w:id="4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20 313 527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974 078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1 035 926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2 926 029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698 292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1 309 249</w:t>
            </w:r>
          </w:p>
        </w:tc>
      </w:tr>
    </w:tbl>
    <w:bookmarkStart w:name="z492" w:id="485"/>
    <w:p>
      <w:pPr>
        <w:spacing w:after="0"/>
        <w:ind w:left="0"/>
        <w:jc w:val="both"/>
      </w:pPr>
      <w:r>
        <w:rPr>
          <w:rFonts w:ascii="Times New Roman"/>
          <w:b w:val="false"/>
          <w:i w:val="false"/>
          <w:color w:val="000000"/>
          <w:sz w:val="28"/>
        </w:rPr>
        <w:t>
      ";</w:t>
      </w:r>
    </w:p>
    <w:bookmarkEnd w:id="485"/>
    <w:bookmarkStart w:name="z493" w:id="48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57</w:t>
      </w:r>
      <w:r>
        <w:rPr>
          <w:rFonts w:ascii="Times New Roman"/>
          <w:b w:val="false"/>
          <w:i w:val="false"/>
          <w:color w:val="000000"/>
          <w:sz w:val="28"/>
        </w:rPr>
        <w:t xml:space="preserve"> к указанному постановлению:</w:t>
      </w:r>
    </w:p>
    <w:bookmarkEnd w:id="486"/>
    <w:bookmarkStart w:name="z494" w:id="487"/>
    <w:p>
      <w:pPr>
        <w:spacing w:after="0"/>
        <w:ind w:left="0"/>
        <w:jc w:val="both"/>
      </w:pPr>
      <w:r>
        <w:rPr>
          <w:rFonts w:ascii="Times New Roman"/>
          <w:b w:val="false"/>
          <w:i w:val="false"/>
          <w:color w:val="000000"/>
          <w:sz w:val="28"/>
        </w:rPr>
        <w:t>
      строки:</w:t>
      </w:r>
    </w:p>
    <w:bookmarkEnd w:id="487"/>
    <w:bookmarkStart w:name="z495" w:id="488"/>
    <w:p>
      <w:pPr>
        <w:spacing w:after="0"/>
        <w:ind w:left="0"/>
        <w:jc w:val="both"/>
      </w:pPr>
      <w:r>
        <w:rPr>
          <w:rFonts w:ascii="Times New Roman"/>
          <w:b w:val="false"/>
          <w:i w:val="false"/>
          <w:color w:val="000000"/>
          <w:sz w:val="28"/>
        </w:rPr>
        <w:t>
       "</w:t>
      </w:r>
    </w:p>
    <w:bookmarkEnd w:id="4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49 401</w:t>
            </w:r>
          </w:p>
        </w:tc>
      </w:tr>
    </w:tbl>
    <w:bookmarkStart w:name="z496" w:id="489"/>
    <w:p>
      <w:pPr>
        <w:spacing w:after="0"/>
        <w:ind w:left="0"/>
        <w:jc w:val="both"/>
      </w:pPr>
      <w:r>
        <w:rPr>
          <w:rFonts w:ascii="Times New Roman"/>
          <w:b w:val="false"/>
          <w:i w:val="false"/>
          <w:color w:val="000000"/>
          <w:sz w:val="28"/>
        </w:rPr>
        <w:t>
      "</w:t>
      </w:r>
    </w:p>
    <w:bookmarkEnd w:id="489"/>
    <w:bookmarkStart w:name="z497" w:id="490"/>
    <w:p>
      <w:pPr>
        <w:spacing w:after="0"/>
        <w:ind w:left="0"/>
        <w:jc w:val="both"/>
      </w:pPr>
      <w:r>
        <w:rPr>
          <w:rFonts w:ascii="Times New Roman"/>
          <w:b w:val="false"/>
          <w:i w:val="false"/>
          <w:color w:val="000000"/>
          <w:sz w:val="28"/>
        </w:rPr>
        <w:t>
      изложить в следующей редакции:</w:t>
      </w:r>
    </w:p>
    <w:bookmarkEnd w:id="490"/>
    <w:bookmarkStart w:name="z498" w:id="491"/>
    <w:p>
      <w:pPr>
        <w:spacing w:after="0"/>
        <w:ind w:left="0"/>
        <w:jc w:val="both"/>
      </w:pPr>
      <w:r>
        <w:rPr>
          <w:rFonts w:ascii="Times New Roman"/>
          <w:b w:val="false"/>
          <w:i w:val="false"/>
          <w:color w:val="000000"/>
          <w:sz w:val="28"/>
        </w:rPr>
        <w:t>
      "</w:t>
      </w:r>
    </w:p>
    <w:bookmarkEnd w:id="4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159 383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101 401</w:t>
            </w:r>
          </w:p>
        </w:tc>
      </w:tr>
    </w:tbl>
    <w:bookmarkStart w:name="z499" w:id="492"/>
    <w:p>
      <w:pPr>
        <w:spacing w:after="0"/>
        <w:ind w:left="0"/>
        <w:jc w:val="both"/>
      </w:pPr>
      <w:r>
        <w:rPr>
          <w:rFonts w:ascii="Times New Roman"/>
          <w:b w:val="false"/>
          <w:i w:val="false"/>
          <w:color w:val="000000"/>
          <w:sz w:val="28"/>
        </w:rPr>
        <w:t>
      ";</w:t>
      </w:r>
    </w:p>
    <w:bookmarkEnd w:id="4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53-1</w:t>
      </w:r>
      <w:r>
        <w:rPr>
          <w:rFonts w:ascii="Times New Roman"/>
          <w:b w:val="false"/>
          <w:i w:val="false"/>
          <w:color w:val="000000"/>
          <w:sz w:val="28"/>
        </w:rPr>
        <w:t xml:space="preserve">, </w:t>
      </w:r>
      <w:r>
        <w:rPr>
          <w:rFonts w:ascii="Times New Roman"/>
          <w:b w:val="false"/>
          <w:i w:val="false"/>
          <w:color w:val="000000"/>
          <w:sz w:val="28"/>
        </w:rPr>
        <w:t>57-1</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и </w:t>
      </w:r>
      <w:r>
        <w:rPr>
          <w:rFonts w:ascii="Times New Roman"/>
          <w:b w:val="false"/>
          <w:i w:val="false"/>
          <w:color w:val="000000"/>
          <w:sz w:val="28"/>
        </w:rPr>
        <w:t>63</w:t>
      </w:r>
      <w:r>
        <w:rPr>
          <w:rFonts w:ascii="Times New Roman"/>
          <w:b w:val="false"/>
          <w:i w:val="false"/>
          <w:color w:val="000000"/>
          <w:sz w:val="28"/>
        </w:rPr>
        <w:t xml:space="preserve"> к указанному постановлению изложить в новой редакции согласно приложениям 2,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и </w:t>
      </w:r>
      <w:r>
        <w:rPr>
          <w:rFonts w:ascii="Times New Roman"/>
          <w:b w:val="false"/>
          <w:i w:val="false"/>
          <w:color w:val="000000"/>
          <w:sz w:val="28"/>
        </w:rPr>
        <w:t>29</w:t>
      </w:r>
      <w:r>
        <w:rPr>
          <w:rFonts w:ascii="Times New Roman"/>
          <w:b w:val="false"/>
          <w:i w:val="false"/>
          <w:color w:val="000000"/>
          <w:sz w:val="28"/>
        </w:rPr>
        <w:t xml:space="preserve"> к настоящему постановлению;</w:t>
      </w:r>
    </w:p>
    <w:bookmarkStart w:name="z501" w:id="49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приложениях 5</w:t>
      </w: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36-1</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41-1</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и </w:t>
      </w:r>
      <w:r>
        <w:rPr>
          <w:rFonts w:ascii="Times New Roman"/>
          <w:b w:val="false"/>
          <w:i w:val="false"/>
          <w:color w:val="000000"/>
          <w:sz w:val="28"/>
        </w:rPr>
        <w:t>61</w:t>
      </w:r>
      <w:r>
        <w:rPr>
          <w:rFonts w:ascii="Times New Roman"/>
          <w:b w:val="false"/>
          <w:i w:val="false"/>
          <w:color w:val="000000"/>
          <w:sz w:val="28"/>
        </w:rPr>
        <w:t xml:space="preserve"> к указанному постановлению слова "Город Нур-Султан" заменить словами "Город Астана";</w:t>
      </w:r>
    </w:p>
    <w:bookmarkEnd w:id="4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14</w:t>
      </w:r>
      <w:r>
        <w:rPr>
          <w:rFonts w:ascii="Times New Roman"/>
          <w:b w:val="false"/>
          <w:i w:val="false"/>
          <w:color w:val="000000"/>
          <w:sz w:val="28"/>
        </w:rPr>
        <w:t xml:space="preserve"> исключить;</w:t>
      </w:r>
    </w:p>
    <w:bookmarkStart w:name="z503" w:id="494"/>
    <w:p>
      <w:pPr>
        <w:spacing w:after="0"/>
        <w:ind w:left="0"/>
        <w:jc w:val="both"/>
      </w:pPr>
      <w:r>
        <w:rPr>
          <w:rFonts w:ascii="Times New Roman"/>
          <w:b w:val="false"/>
          <w:i w:val="false"/>
          <w:color w:val="000000"/>
          <w:sz w:val="28"/>
        </w:rPr>
        <w:t xml:space="preserve">
      дополнить указанное постановление приложением 34-2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постановлению.</w:t>
      </w:r>
    </w:p>
    <w:bookmarkEnd w:id="494"/>
    <w:bookmarkStart w:name="z504" w:id="495"/>
    <w:p>
      <w:pPr>
        <w:spacing w:after="0"/>
        <w:ind w:left="0"/>
        <w:jc w:val="both"/>
      </w:pPr>
      <w:r>
        <w:rPr>
          <w:rFonts w:ascii="Times New Roman"/>
          <w:b w:val="false"/>
          <w:i w:val="false"/>
          <w:color w:val="000000"/>
          <w:sz w:val="28"/>
        </w:rPr>
        <w:t>
      3. Министерству финансов Республики Казахстан совместно с заинтересованными администраторами республиканских бюджетных программ внести изменения и дополнения в сводный план финансирования по обязательствам и платежам на соответствующий финансовый год.</w:t>
      </w:r>
    </w:p>
    <w:bookmarkEnd w:id="495"/>
    <w:bookmarkStart w:name="z505" w:id="496"/>
    <w:p>
      <w:pPr>
        <w:spacing w:after="0"/>
        <w:ind w:left="0"/>
        <w:jc w:val="both"/>
      </w:pPr>
      <w:r>
        <w:rPr>
          <w:rFonts w:ascii="Times New Roman"/>
          <w:b w:val="false"/>
          <w:i w:val="false"/>
          <w:color w:val="000000"/>
          <w:sz w:val="28"/>
        </w:rPr>
        <w:t>
      4. Настоящее постановление вводится в действие с 1 января 2022 года.</w:t>
      </w:r>
    </w:p>
    <w:bookmarkEnd w:id="49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сентября 2022 года № 761</w:t>
            </w:r>
          </w:p>
        </w:tc>
      </w:tr>
    </w:tbl>
    <w:bookmarkStart w:name="z508" w:id="497"/>
    <w:p>
      <w:pPr>
        <w:spacing w:after="0"/>
        <w:ind w:left="0"/>
        <w:jc w:val="left"/>
      </w:pPr>
      <w:r>
        <w:rPr>
          <w:rFonts w:ascii="Times New Roman"/>
          <w:b/>
          <w:i w:val="false"/>
          <w:color w:val="000000"/>
        </w:rPr>
        <w:t xml:space="preserve"> Корректировка показателей республиканского бюджета на 2022 год</w:t>
      </w:r>
    </w:p>
    <w:bookmarkEnd w:id="497"/>
    <w:bookmarkStart w:name="z509" w:id="498"/>
    <w:p>
      <w:pPr>
        <w:spacing w:after="0"/>
        <w:ind w:left="0"/>
        <w:jc w:val="both"/>
      </w:pPr>
      <w:r>
        <w:rPr>
          <w:rFonts w:ascii="Times New Roman"/>
          <w:b w:val="false"/>
          <w:i w:val="false"/>
          <w:color w:val="000000"/>
          <w:sz w:val="28"/>
        </w:rPr>
        <w:t>
      тыс. тенге</w:t>
      </w:r>
    </w:p>
    <w:bookmarkEnd w:id="4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АБП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Изменения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val="false"/>
                <w:i w:val="false"/>
                <w:color w:val="000000"/>
                <w:sz w:val="20"/>
              </w:rPr>
              <w:t xml:space="preserve"> </w:t>
            </w:r>
            <w:r>
              <w:rPr>
                <w:rFonts w:ascii="Times New Roman"/>
                <w:b/>
                <w:i w:val="false"/>
                <w:color w:val="000000"/>
                <w:sz w:val="20"/>
              </w:rPr>
              <w:t>087</w:t>
            </w:r>
            <w:r>
              <w:rPr>
                <w:rFonts w:ascii="Times New Roman"/>
                <w:b w:val="false"/>
                <w:i w:val="false"/>
                <w:color w:val="000000"/>
                <w:sz w:val="20"/>
              </w:rPr>
              <w:t xml:space="preserve"> </w:t>
            </w:r>
            <w:r>
              <w:rPr>
                <w:rFonts w:ascii="Times New Roman"/>
                <w:b/>
                <w:i w:val="false"/>
                <w:color w:val="000000"/>
                <w:sz w:val="20"/>
              </w:rPr>
              <w:t>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Государственные</w:t>
            </w:r>
            <w:r>
              <w:rPr>
                <w:rFonts w:ascii="Times New Roman"/>
                <w:b w:val="false"/>
                <w:i w:val="false"/>
                <w:color w:val="000000"/>
                <w:sz w:val="20"/>
              </w:rPr>
              <w:t xml:space="preserve"> </w:t>
            </w:r>
            <w:r>
              <w:rPr>
                <w:rFonts w:ascii="Times New Roman"/>
                <w:b w:val="false"/>
                <w:i/>
                <w:color w:val="000000"/>
                <w:sz w:val="20"/>
              </w:rPr>
              <w:t>услуги</w:t>
            </w:r>
            <w:r>
              <w:rPr>
                <w:rFonts w:ascii="Times New Roman"/>
                <w:b w:val="false"/>
                <w:i w:val="false"/>
                <w:color w:val="000000"/>
                <w:sz w:val="20"/>
              </w:rPr>
              <w:t xml:space="preserve"> </w:t>
            </w:r>
            <w:r>
              <w:rPr>
                <w:rFonts w:ascii="Times New Roman"/>
                <w:b w:val="false"/>
                <w:i/>
                <w:color w:val="000000"/>
                <w:sz w:val="20"/>
              </w:rPr>
              <w:t>общего</w:t>
            </w:r>
            <w:r>
              <w:rPr>
                <w:rFonts w:ascii="Times New Roman"/>
                <w:b w:val="false"/>
                <w:i w:val="false"/>
                <w:color w:val="000000"/>
                <w:sz w:val="20"/>
              </w:rPr>
              <w:t xml:space="preserve"> </w:t>
            </w:r>
            <w:r>
              <w:rPr>
                <w:rFonts w:ascii="Times New Roman"/>
                <w:b w:val="false"/>
                <w:i/>
                <w:color w:val="000000"/>
                <w:sz w:val="20"/>
              </w:rPr>
              <w:t>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w:t>
            </w:r>
            <w:r>
              <w:rPr>
                <w:rFonts w:ascii="Times New Roman"/>
                <w:b w:val="false"/>
                <w:i w:val="false"/>
                <w:color w:val="000000"/>
                <w:sz w:val="20"/>
              </w:rPr>
              <w:t xml:space="preserve"> </w:t>
            </w:r>
            <w:r>
              <w:rPr>
                <w:rFonts w:ascii="Times New Roman"/>
                <w:b w:val="false"/>
                <w:i/>
                <w:color w:val="000000"/>
                <w:sz w:val="20"/>
              </w:rPr>
              <w:t>429</w:t>
            </w:r>
            <w:r>
              <w:rPr>
                <w:rFonts w:ascii="Times New Roman"/>
                <w:b w:val="false"/>
                <w:i w:val="false"/>
                <w:color w:val="000000"/>
                <w:sz w:val="20"/>
              </w:rPr>
              <w:t xml:space="preserve"> </w:t>
            </w:r>
            <w:r>
              <w:rPr>
                <w:rFonts w:ascii="Times New Roman"/>
                <w:b w:val="false"/>
                <w:i/>
                <w:color w:val="000000"/>
                <w:sz w:val="20"/>
              </w:rPr>
              <w:t>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Администрация Президента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обеспечению деятельности Главы государства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Канцелярия</w:t>
            </w:r>
            <w:r>
              <w:rPr>
                <w:rFonts w:ascii="Times New Roman"/>
                <w:b w:val="false"/>
                <w:i w:val="false"/>
                <w:color w:val="000000"/>
                <w:sz w:val="20"/>
              </w:rPr>
              <w:t xml:space="preserve"> </w:t>
            </w:r>
            <w:r>
              <w:rPr>
                <w:rFonts w:ascii="Times New Roman"/>
                <w:b/>
                <w:i w:val="false"/>
                <w:color w:val="000000"/>
                <w:sz w:val="20"/>
              </w:rPr>
              <w:t>Премьер-Министра</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158</w:t>
            </w:r>
            <w:r>
              <w:rPr>
                <w:rFonts w:ascii="Times New Roman"/>
                <w:b w:val="false"/>
                <w:i w:val="false"/>
                <w:color w:val="000000"/>
                <w:sz w:val="20"/>
              </w:rPr>
              <w:t xml:space="preserve"> </w:t>
            </w:r>
            <w:r>
              <w:rPr>
                <w:rFonts w:ascii="Times New Roman"/>
                <w:b/>
                <w:i w:val="false"/>
                <w:color w:val="000000"/>
                <w:sz w:val="20"/>
              </w:rPr>
              <w:t>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обеспечению деятельности Премьер-Министра Республики Казахстан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Канцелярия</w:t>
            </w:r>
            <w:r>
              <w:rPr>
                <w:rFonts w:ascii="Times New Roman"/>
                <w:b w:val="false"/>
                <w:i w:val="false"/>
                <w:color w:val="000000"/>
                <w:sz w:val="20"/>
              </w:rPr>
              <w:t xml:space="preserve"> </w:t>
            </w:r>
            <w:r>
              <w:rPr>
                <w:rFonts w:ascii="Times New Roman"/>
                <w:b/>
                <w:i w:val="false"/>
                <w:color w:val="000000"/>
                <w:sz w:val="20"/>
              </w:rPr>
              <w:t>Первого</w:t>
            </w:r>
            <w:r>
              <w:rPr>
                <w:rFonts w:ascii="Times New Roman"/>
                <w:b w:val="false"/>
                <w:i w:val="false"/>
                <w:color w:val="000000"/>
                <w:sz w:val="20"/>
              </w:rPr>
              <w:t xml:space="preserve"> </w:t>
            </w:r>
            <w:r>
              <w:rPr>
                <w:rFonts w:ascii="Times New Roman"/>
                <w:b/>
                <w:i w:val="false"/>
                <w:color w:val="000000"/>
                <w:sz w:val="20"/>
              </w:rPr>
              <w:t>Президента</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Елбасы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-264</w:t>
            </w:r>
            <w:r>
              <w:rPr>
                <w:rFonts w:ascii="Times New Roman"/>
                <w:b w:val="false"/>
                <w:i w:val="false"/>
                <w:color w:val="000000"/>
                <w:sz w:val="20"/>
              </w:rPr>
              <w:t xml:space="preserve"> </w:t>
            </w:r>
            <w:r>
              <w:rPr>
                <w:rFonts w:ascii="Times New Roman"/>
                <w:b/>
                <w:i w:val="false"/>
                <w:color w:val="000000"/>
                <w:sz w:val="20"/>
              </w:rPr>
              <w:t>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Первого Президента Республики Казахстан – Елбасы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обеспечению деятельности Библиотеки Первого Президента Республики Казахстан – Елбасы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внутренних</w:t>
            </w:r>
            <w:r>
              <w:rPr>
                <w:rFonts w:ascii="Times New Roman"/>
                <w:b w:val="false"/>
                <w:i w:val="false"/>
                <w:color w:val="000000"/>
                <w:sz w:val="20"/>
              </w:rPr>
              <w:t xml:space="preserve"> </w:t>
            </w:r>
            <w:r>
              <w:rPr>
                <w:rFonts w:ascii="Times New Roman"/>
                <w:b/>
                <w:i w:val="false"/>
                <w:color w:val="000000"/>
                <w:sz w:val="20"/>
              </w:rPr>
              <w:t>дел</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r>
              <w:rPr>
                <w:rFonts w:ascii="Times New Roman"/>
                <w:b w:val="false"/>
                <w:i w:val="false"/>
                <w:color w:val="000000"/>
                <w:sz w:val="20"/>
              </w:rPr>
              <w:t xml:space="preserve"> </w:t>
            </w:r>
            <w:r>
              <w:rPr>
                <w:rFonts w:ascii="Times New Roman"/>
                <w:b/>
                <w:i w:val="false"/>
                <w:color w:val="000000"/>
                <w:sz w:val="20"/>
              </w:rPr>
              <w:t>157</w:t>
            </w:r>
            <w:r>
              <w:rPr>
                <w:rFonts w:ascii="Times New Roman"/>
                <w:b w:val="false"/>
                <w:i w:val="false"/>
                <w:color w:val="000000"/>
                <w:sz w:val="20"/>
              </w:rPr>
              <w:t xml:space="preserve"> </w:t>
            </w:r>
            <w:r>
              <w:rPr>
                <w:rFonts w:ascii="Times New Roman"/>
                <w:b/>
                <w:i w:val="false"/>
                <w:color w:val="000000"/>
                <w:sz w:val="20"/>
              </w:rPr>
              <w:t>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 уголовно-исполнительной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6 157 071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иностранных</w:t>
            </w:r>
            <w:r>
              <w:rPr>
                <w:rFonts w:ascii="Times New Roman"/>
                <w:b w:val="false"/>
                <w:i w:val="false"/>
                <w:color w:val="000000"/>
                <w:sz w:val="20"/>
              </w:rPr>
              <w:t xml:space="preserve"> </w:t>
            </w:r>
            <w:r>
              <w:rPr>
                <w:rFonts w:ascii="Times New Roman"/>
                <w:b/>
                <w:i w:val="false"/>
                <w:color w:val="000000"/>
                <w:sz w:val="20"/>
              </w:rPr>
              <w:t>дел</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r>
              <w:rPr>
                <w:rFonts w:ascii="Times New Roman"/>
                <w:b w:val="false"/>
                <w:i w:val="false"/>
                <w:color w:val="000000"/>
                <w:sz w:val="20"/>
              </w:rPr>
              <w:t xml:space="preserve"> </w:t>
            </w:r>
            <w:r>
              <w:rPr>
                <w:rFonts w:ascii="Times New Roman"/>
                <w:b/>
                <w:i w:val="false"/>
                <w:color w:val="000000"/>
                <w:sz w:val="20"/>
              </w:rPr>
              <w:t>797</w:t>
            </w:r>
            <w:r>
              <w:rPr>
                <w:rFonts w:ascii="Times New Roman"/>
                <w:b w:val="false"/>
                <w:i w:val="false"/>
                <w:color w:val="000000"/>
                <w:sz w:val="20"/>
              </w:rPr>
              <w:t xml:space="preserve"> </w:t>
            </w:r>
            <w:r>
              <w:rPr>
                <w:rFonts w:ascii="Times New Roman"/>
                <w:b/>
                <w:i w:val="false"/>
                <w:color w:val="000000"/>
                <w:sz w:val="20"/>
              </w:rPr>
              <w:t>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координации внешнеполитической деятельности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5 523 250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Заграничные командировки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реализации информационно-имиджевой политики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экологии,</w:t>
            </w:r>
            <w:r>
              <w:rPr>
                <w:rFonts w:ascii="Times New Roman"/>
                <w:b w:val="false"/>
                <w:i w:val="false"/>
                <w:color w:val="000000"/>
                <w:sz w:val="20"/>
              </w:rPr>
              <w:t xml:space="preserve"> </w:t>
            </w:r>
            <w:r>
              <w:rPr>
                <w:rFonts w:ascii="Times New Roman"/>
                <w:b/>
                <w:i w:val="false"/>
                <w:color w:val="000000"/>
                <w:sz w:val="20"/>
              </w:rPr>
              <w:t>геологии</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природных</w:t>
            </w:r>
            <w:r>
              <w:rPr>
                <w:rFonts w:ascii="Times New Roman"/>
                <w:b w:val="false"/>
                <w:i w:val="false"/>
                <w:color w:val="000000"/>
                <w:sz w:val="20"/>
              </w:rPr>
              <w:t xml:space="preserve"> </w:t>
            </w:r>
            <w:r>
              <w:rPr>
                <w:rFonts w:ascii="Times New Roman"/>
                <w:b/>
                <w:i w:val="false"/>
                <w:color w:val="000000"/>
                <w:sz w:val="20"/>
              </w:rPr>
              <w:t>ресурсов</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663</w:t>
            </w:r>
            <w:r>
              <w:rPr>
                <w:rFonts w:ascii="Times New Roman"/>
                <w:b w:val="false"/>
                <w:i w:val="false"/>
                <w:color w:val="000000"/>
                <w:sz w:val="20"/>
              </w:rPr>
              <w:t xml:space="preserve"> </w:t>
            </w:r>
            <w:r>
              <w:rPr>
                <w:rFonts w:ascii="Times New Roman"/>
                <w:b/>
                <w:i w:val="false"/>
                <w:color w:val="000000"/>
                <w:sz w:val="20"/>
              </w:rPr>
              <w:t>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координации деятельности в сфере экологии, геологии и природных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1 663 258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информации</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общественного</w:t>
            </w:r>
            <w:r>
              <w:rPr>
                <w:rFonts w:ascii="Times New Roman"/>
                <w:b w:val="false"/>
                <w:i w:val="false"/>
                <w:color w:val="000000"/>
                <w:sz w:val="20"/>
              </w:rPr>
              <w:t xml:space="preserve"> </w:t>
            </w:r>
            <w:r>
              <w:rPr>
                <w:rFonts w:ascii="Times New Roman"/>
                <w:b/>
                <w:i w:val="false"/>
                <w:color w:val="000000"/>
                <w:sz w:val="20"/>
              </w:rPr>
              <w:t>развития</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-984</w:t>
            </w:r>
            <w:r>
              <w:rPr>
                <w:rFonts w:ascii="Times New Roman"/>
                <w:b w:val="false"/>
                <w:i w:val="false"/>
                <w:color w:val="000000"/>
                <w:sz w:val="20"/>
              </w:rPr>
              <w:t xml:space="preserve"> </w:t>
            </w:r>
            <w:r>
              <w:rPr>
                <w:rFonts w:ascii="Times New Roman"/>
                <w:b/>
                <w:i w:val="false"/>
                <w:color w:val="000000"/>
                <w:sz w:val="20"/>
              </w:rPr>
              <w:t>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государственной политики в сфере информации и общественного развития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-947 388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государственной политики в сфере общественного согласия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торговли</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интеграции</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586</w:t>
            </w:r>
            <w:r>
              <w:rPr>
                <w:rFonts w:ascii="Times New Roman"/>
                <w:b w:val="false"/>
                <w:i w:val="false"/>
                <w:color w:val="000000"/>
                <w:sz w:val="20"/>
              </w:rPr>
              <w:t xml:space="preserve"> </w:t>
            </w:r>
            <w:r>
              <w:rPr>
                <w:rFonts w:ascii="Times New Roman"/>
                <w:b/>
                <w:i w:val="false"/>
                <w:color w:val="000000"/>
                <w:sz w:val="20"/>
              </w:rPr>
              <w:t>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реализация политики государства в сфере внутренней и внешней торговой политики, международной экономической интеграции, защиты прав потребителей, технического регулирования, стандартизации и обеспечения единства измерений, развития и продвижения несырьевого экспорта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финансов</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854</w:t>
            </w:r>
            <w:r>
              <w:rPr>
                <w:rFonts w:ascii="Times New Roman"/>
                <w:b w:val="false"/>
                <w:i w:val="false"/>
                <w:color w:val="000000"/>
                <w:sz w:val="20"/>
              </w:rPr>
              <w:t xml:space="preserve"> </w:t>
            </w:r>
            <w:r>
              <w:rPr>
                <w:rFonts w:ascii="Times New Roman"/>
                <w:b/>
                <w:i w:val="false"/>
                <w:color w:val="000000"/>
                <w:sz w:val="20"/>
              </w:rPr>
              <w:t>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бюджетного планирования, исполнения и контроля за исполнением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4 299 916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аудита инвестиционных проектов, финансируемых международными 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развитие информационных систем Министерства финансов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государственными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техническое дооснащение пунктов пропуска на границе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цифрового</w:t>
            </w:r>
            <w:r>
              <w:rPr>
                <w:rFonts w:ascii="Times New Roman"/>
                <w:b w:val="false"/>
                <w:i w:val="false"/>
                <w:color w:val="000000"/>
                <w:sz w:val="20"/>
              </w:rPr>
              <w:t xml:space="preserve"> </w:t>
            </w:r>
            <w:r>
              <w:rPr>
                <w:rFonts w:ascii="Times New Roman"/>
                <w:b/>
                <w:i w:val="false"/>
                <w:color w:val="000000"/>
                <w:sz w:val="20"/>
              </w:rPr>
              <w:t>развития,</w:t>
            </w:r>
            <w:r>
              <w:rPr>
                <w:rFonts w:ascii="Times New Roman"/>
                <w:b w:val="false"/>
                <w:i w:val="false"/>
                <w:color w:val="000000"/>
                <w:sz w:val="20"/>
              </w:rPr>
              <w:t xml:space="preserve"> </w:t>
            </w:r>
            <w:r>
              <w:rPr>
                <w:rFonts w:ascii="Times New Roman"/>
                <w:b/>
                <w:i w:val="false"/>
                <w:color w:val="000000"/>
                <w:sz w:val="20"/>
              </w:rPr>
              <w:t>инноваций</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аэрокосмической</w:t>
            </w:r>
            <w:r>
              <w:rPr>
                <w:rFonts w:ascii="Times New Roman"/>
                <w:b w:val="false"/>
                <w:i w:val="false"/>
                <w:color w:val="000000"/>
                <w:sz w:val="20"/>
              </w:rPr>
              <w:t xml:space="preserve"> </w:t>
            </w:r>
            <w:r>
              <w:rPr>
                <w:rFonts w:ascii="Times New Roman"/>
                <w:b/>
                <w:i w:val="false"/>
                <w:color w:val="000000"/>
                <w:sz w:val="20"/>
              </w:rPr>
              <w:t>промышленности</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204</w:t>
            </w:r>
            <w:r>
              <w:rPr>
                <w:rFonts w:ascii="Times New Roman"/>
                <w:b w:val="false"/>
                <w:i w:val="false"/>
                <w:color w:val="000000"/>
                <w:sz w:val="20"/>
              </w:rPr>
              <w:t xml:space="preserve"> </w:t>
            </w:r>
            <w:r>
              <w:rPr>
                <w:rFonts w:ascii="Times New Roman"/>
                <w:b/>
                <w:i w:val="false"/>
                <w:color w:val="000000"/>
                <w:sz w:val="20"/>
              </w:rPr>
              <w:t>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реализация политики государства в сфере цифровизации, инноваций, аэрокосмической и электронной промышленности, информационной безопасности в сфере информатизации и связи (кибербезопасности), топографо-геодезии и картографии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просвещения</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83</w:t>
            </w:r>
            <w:r>
              <w:rPr>
                <w:rFonts w:ascii="Times New Roman"/>
                <w:b w:val="false"/>
                <w:i w:val="false"/>
                <w:color w:val="000000"/>
                <w:sz w:val="20"/>
              </w:rPr>
              <w:t xml:space="preserve"> </w:t>
            </w:r>
            <w:r>
              <w:rPr>
                <w:rFonts w:ascii="Times New Roman"/>
                <w:b/>
                <w:i w:val="false"/>
                <w:color w:val="000000"/>
                <w:sz w:val="20"/>
              </w:rPr>
              <w:t>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проведения научных исследований и разработок в области просвещения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образования</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науки</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w:t>
            </w:r>
            <w:r>
              <w:rPr>
                <w:rFonts w:ascii="Times New Roman"/>
                <w:b w:val="false"/>
                <w:i w:val="false"/>
                <w:color w:val="000000"/>
                <w:sz w:val="20"/>
              </w:rPr>
              <w:t xml:space="preserve"> </w:t>
            </w:r>
            <w:r>
              <w:rPr>
                <w:rFonts w:ascii="Times New Roman"/>
                <w:b/>
                <w:i w:val="false"/>
                <w:color w:val="000000"/>
                <w:sz w:val="20"/>
              </w:rPr>
              <w:t>224</w:t>
            </w:r>
            <w:r>
              <w:rPr>
                <w:rFonts w:ascii="Times New Roman"/>
                <w:b w:val="false"/>
                <w:i w:val="false"/>
                <w:color w:val="000000"/>
                <w:sz w:val="20"/>
              </w:rPr>
              <w:t xml:space="preserve"> </w:t>
            </w:r>
            <w:r>
              <w:rPr>
                <w:rFonts w:ascii="Times New Roman"/>
                <w:b/>
                <w:i w:val="false"/>
                <w:color w:val="000000"/>
                <w:sz w:val="20"/>
              </w:rPr>
              <w:t>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Базовое финансирование субъектов научной и (или) научно-технической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-9 086 203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науки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-59 137 998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науки</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высшего</w:t>
            </w:r>
            <w:r>
              <w:rPr>
                <w:rFonts w:ascii="Times New Roman"/>
                <w:b w:val="false"/>
                <w:i w:val="false"/>
                <w:color w:val="000000"/>
                <w:sz w:val="20"/>
              </w:rPr>
              <w:t xml:space="preserve"> </w:t>
            </w:r>
            <w:r>
              <w:rPr>
                <w:rFonts w:ascii="Times New Roman"/>
                <w:b/>
                <w:i w:val="false"/>
                <w:color w:val="000000"/>
                <w:sz w:val="20"/>
              </w:rPr>
              <w:t>образования</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w:t>
            </w:r>
            <w:r>
              <w:rPr>
                <w:rFonts w:ascii="Times New Roman"/>
                <w:b w:val="false"/>
                <w:i w:val="false"/>
                <w:color w:val="000000"/>
                <w:sz w:val="20"/>
              </w:rPr>
              <w:t xml:space="preserve"> </w:t>
            </w:r>
            <w:r>
              <w:rPr>
                <w:rFonts w:ascii="Times New Roman"/>
                <w:b/>
                <w:i w:val="false"/>
                <w:color w:val="000000"/>
                <w:sz w:val="20"/>
              </w:rPr>
              <w:t>140</w:t>
            </w:r>
            <w:r>
              <w:rPr>
                <w:rFonts w:ascii="Times New Roman"/>
                <w:b w:val="false"/>
                <w:i w:val="false"/>
                <w:color w:val="000000"/>
                <w:sz w:val="20"/>
              </w:rPr>
              <w:t xml:space="preserve"> </w:t>
            </w:r>
            <w:r>
              <w:rPr>
                <w:rFonts w:ascii="Times New Roman"/>
                <w:b/>
                <w:i w:val="false"/>
                <w:color w:val="000000"/>
                <w:sz w:val="20"/>
              </w:rPr>
              <w:t>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Базовое финансирование субъектов научной и (или) научно-технической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9 086 203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науки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59 054 283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энергетики</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280</w:t>
            </w:r>
            <w:r>
              <w:rPr>
                <w:rFonts w:ascii="Times New Roman"/>
                <w:b w:val="false"/>
                <w:i w:val="false"/>
                <w:color w:val="000000"/>
                <w:sz w:val="20"/>
              </w:rPr>
              <w:t xml:space="preserve"> </w:t>
            </w:r>
            <w:r>
              <w:rPr>
                <w:rFonts w:ascii="Times New Roman"/>
                <w:b/>
                <w:i w:val="false"/>
                <w:color w:val="000000"/>
                <w:sz w:val="20"/>
              </w:rPr>
              <w:t>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координации деятельности в сфере энергетики, атомной энергии, нефтегазовой и нефтехимической промышленности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национальной</w:t>
            </w:r>
            <w:r>
              <w:rPr>
                <w:rFonts w:ascii="Times New Roman"/>
                <w:b w:val="false"/>
                <w:i w:val="false"/>
                <w:color w:val="000000"/>
                <w:sz w:val="20"/>
              </w:rPr>
              <w:t xml:space="preserve"> </w:t>
            </w:r>
            <w:r>
              <w:rPr>
                <w:rFonts w:ascii="Times New Roman"/>
                <w:b/>
                <w:i w:val="false"/>
                <w:color w:val="000000"/>
                <w:sz w:val="20"/>
              </w:rPr>
              <w:t>экономики</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105</w:t>
            </w:r>
            <w:r>
              <w:rPr>
                <w:rFonts w:ascii="Times New Roman"/>
                <w:b w:val="false"/>
                <w:i w:val="false"/>
                <w:color w:val="000000"/>
                <w:sz w:val="20"/>
              </w:rPr>
              <w:t xml:space="preserve"> </w:t>
            </w:r>
            <w:r>
              <w:rPr>
                <w:rFonts w:ascii="Times New Roman"/>
                <w:b/>
                <w:i w:val="false"/>
                <w:color w:val="000000"/>
                <w:sz w:val="20"/>
              </w:rPr>
              <w:t>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формированию государственной политики по привлечению инвестиций, развитию экономической политики, регулированию деятельности субъектов естественных монополий, координации деятельности в области регионального развития и развития предпринимательства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реализации проектов по содействию устойчивому развитию и росту Республики Казахстан, осуществляемых совместно с международными финансовыми организациями в рамках рамочных соглашений о партнерстве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исследования социально-экономического положения Республики Казахстан в рамках сотрудничества между Республикой Казахстан и Организацией экономического сотрудничества и развития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индустрии</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инфраструктурного</w:t>
            </w:r>
            <w:r>
              <w:rPr>
                <w:rFonts w:ascii="Times New Roman"/>
                <w:b w:val="false"/>
                <w:i w:val="false"/>
                <w:color w:val="000000"/>
                <w:sz w:val="20"/>
              </w:rPr>
              <w:t xml:space="preserve"> </w:t>
            </w:r>
            <w:r>
              <w:rPr>
                <w:rFonts w:ascii="Times New Roman"/>
                <w:b/>
                <w:i w:val="false"/>
                <w:color w:val="000000"/>
                <w:sz w:val="20"/>
              </w:rPr>
              <w:t>развития</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r>
              <w:rPr>
                <w:rFonts w:ascii="Times New Roman"/>
                <w:b w:val="false"/>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реализация политики государства в сфере промышленности, оборонной промышленности, участия в проведении единой военно-технической политики и военно-технического сотрудничества, руководство в области формирования, размещения и выполнения оборонного заказа, формирования индустриальной политики, развития инфраструктуры и конкурентного рынка, транспорта и коммуникаций, строительства, жилищно-коммунального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1 105 729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премий по вкладам в жилищные строительные сбережения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-1 102 078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Агентство</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делам</w:t>
            </w:r>
            <w:r>
              <w:rPr>
                <w:rFonts w:ascii="Times New Roman"/>
                <w:b w:val="false"/>
                <w:i w:val="false"/>
                <w:color w:val="000000"/>
                <w:sz w:val="20"/>
              </w:rPr>
              <w:t xml:space="preserve"> </w:t>
            </w:r>
            <w:r>
              <w:rPr>
                <w:rFonts w:ascii="Times New Roman"/>
                <w:b/>
                <w:i w:val="false"/>
                <w:color w:val="000000"/>
                <w:sz w:val="20"/>
              </w:rPr>
              <w:t>государственной</w:t>
            </w:r>
            <w:r>
              <w:rPr>
                <w:rFonts w:ascii="Times New Roman"/>
                <w:b w:val="false"/>
                <w:i w:val="false"/>
                <w:color w:val="000000"/>
                <w:sz w:val="20"/>
              </w:rPr>
              <w:t xml:space="preserve"> </w:t>
            </w:r>
            <w:r>
              <w:rPr>
                <w:rFonts w:ascii="Times New Roman"/>
                <w:b/>
                <w:i w:val="false"/>
                <w:color w:val="000000"/>
                <w:sz w:val="20"/>
              </w:rPr>
              <w:t>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151</w:t>
            </w:r>
            <w:r>
              <w:rPr>
                <w:rFonts w:ascii="Times New Roman"/>
                <w:b w:val="false"/>
                <w:i w:val="false"/>
                <w:color w:val="000000"/>
                <w:sz w:val="20"/>
              </w:rPr>
              <w:t xml:space="preserve"> </w:t>
            </w:r>
            <w:r>
              <w:rPr>
                <w:rFonts w:ascii="Times New Roman"/>
                <w:b/>
                <w:i w:val="false"/>
                <w:color w:val="000000"/>
                <w:sz w:val="20"/>
              </w:rPr>
              <w:t>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реализация единой государственной политики в сфере государственной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тестированию кадров государственной службы республики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развитие информационных систем Агентства Республики Казахстан по делам государственной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Агентство</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регулированию</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развитию</w:t>
            </w:r>
            <w:r>
              <w:rPr>
                <w:rFonts w:ascii="Times New Roman"/>
                <w:b w:val="false"/>
                <w:i w:val="false"/>
                <w:color w:val="000000"/>
                <w:sz w:val="20"/>
              </w:rPr>
              <w:t xml:space="preserve"> </w:t>
            </w:r>
            <w:r>
              <w:rPr>
                <w:rFonts w:ascii="Times New Roman"/>
                <w:b/>
                <w:i w:val="false"/>
                <w:color w:val="000000"/>
                <w:sz w:val="20"/>
              </w:rPr>
              <w:t>финансового</w:t>
            </w:r>
            <w:r>
              <w:rPr>
                <w:rFonts w:ascii="Times New Roman"/>
                <w:b w:val="false"/>
                <w:i w:val="false"/>
                <w:color w:val="000000"/>
                <w:sz w:val="20"/>
              </w:rPr>
              <w:t xml:space="preserve"> </w:t>
            </w:r>
            <w:r>
              <w:rPr>
                <w:rFonts w:ascii="Times New Roman"/>
                <w:b/>
                <w:i w:val="false"/>
                <w:color w:val="000000"/>
                <w:sz w:val="20"/>
              </w:rPr>
              <w:t>рынка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w:t>
            </w:r>
            <w:r>
              <w:rPr>
                <w:rFonts w:ascii="Times New Roman"/>
                <w:b w:val="false"/>
                <w:i w:val="false"/>
                <w:color w:val="000000"/>
                <w:sz w:val="20"/>
              </w:rPr>
              <w:t xml:space="preserve"> </w:t>
            </w:r>
            <w:r>
              <w:rPr>
                <w:rFonts w:ascii="Times New Roman"/>
                <w:b/>
                <w:i w:val="false"/>
                <w:color w:val="000000"/>
                <w:sz w:val="20"/>
              </w:rPr>
              <w:t>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реализация государственной политики по регулированию и развитию финансового рынка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Агентство</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стратегическому</w:t>
            </w:r>
            <w:r>
              <w:rPr>
                <w:rFonts w:ascii="Times New Roman"/>
                <w:b w:val="false"/>
                <w:i w:val="false"/>
                <w:color w:val="000000"/>
                <w:sz w:val="20"/>
              </w:rPr>
              <w:t xml:space="preserve"> </w:t>
            </w:r>
            <w:r>
              <w:rPr>
                <w:rFonts w:ascii="Times New Roman"/>
                <w:b/>
                <w:i w:val="false"/>
                <w:color w:val="000000"/>
                <w:sz w:val="20"/>
              </w:rPr>
              <w:t>планированию</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реформам</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665</w:t>
            </w:r>
            <w:r>
              <w:rPr>
                <w:rFonts w:ascii="Times New Roman"/>
                <w:b w:val="false"/>
                <w:i w:val="false"/>
                <w:color w:val="000000"/>
                <w:sz w:val="20"/>
              </w:rPr>
              <w:t xml:space="preserve"> </w:t>
            </w:r>
            <w:r>
              <w:rPr>
                <w:rFonts w:ascii="Times New Roman"/>
                <w:b/>
                <w:i w:val="false"/>
                <w:color w:val="000000"/>
                <w:sz w:val="20"/>
              </w:rPr>
              <w:t>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содействию в формировании и эффективной реализации реформ, осуществление государственной политики в сферах стратегического планирования, государственной статистической деятельности, участие в совершенствовании системы государственного управления и квазигосударственного сектора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представления статистической информации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Агентство</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защите</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развитию</w:t>
            </w:r>
            <w:r>
              <w:rPr>
                <w:rFonts w:ascii="Times New Roman"/>
                <w:b w:val="false"/>
                <w:i w:val="false"/>
                <w:color w:val="000000"/>
                <w:sz w:val="20"/>
              </w:rPr>
              <w:t xml:space="preserve"> </w:t>
            </w:r>
            <w:r>
              <w:rPr>
                <w:rFonts w:ascii="Times New Roman"/>
                <w:b/>
                <w:i w:val="false"/>
                <w:color w:val="000000"/>
                <w:sz w:val="20"/>
              </w:rPr>
              <w:t>конкуренции</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170</w:t>
            </w:r>
            <w:r>
              <w:rPr>
                <w:rFonts w:ascii="Times New Roman"/>
                <w:b w:val="false"/>
                <w:i w:val="false"/>
                <w:color w:val="000000"/>
                <w:sz w:val="20"/>
              </w:rPr>
              <w:t xml:space="preserve"> </w:t>
            </w:r>
            <w:r>
              <w:rPr>
                <w:rFonts w:ascii="Times New Roman"/>
                <w:b/>
                <w:i w:val="false"/>
                <w:color w:val="000000"/>
                <w:sz w:val="20"/>
              </w:rPr>
              <w:t>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уполномоченного органа по формированию государственной политики в области защиты конкуренции и ограничения монополистической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Агентство</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финансовому</w:t>
            </w:r>
            <w:r>
              <w:rPr>
                <w:rFonts w:ascii="Times New Roman"/>
                <w:b w:val="false"/>
                <w:i w:val="false"/>
                <w:color w:val="000000"/>
                <w:sz w:val="20"/>
              </w:rPr>
              <w:t xml:space="preserve"> </w:t>
            </w:r>
            <w:r>
              <w:rPr>
                <w:rFonts w:ascii="Times New Roman"/>
                <w:b/>
                <w:i w:val="false"/>
                <w:color w:val="000000"/>
                <w:sz w:val="20"/>
              </w:rPr>
              <w:t>мониторингу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732</w:t>
            </w:r>
            <w:r>
              <w:rPr>
                <w:rFonts w:ascii="Times New Roman"/>
                <w:b w:val="false"/>
                <w:i w:val="false"/>
                <w:color w:val="000000"/>
                <w:sz w:val="20"/>
              </w:rPr>
              <w:t xml:space="preserve"> </w:t>
            </w:r>
            <w:r>
              <w:rPr>
                <w:rFonts w:ascii="Times New Roman"/>
                <w:b/>
                <w:i w:val="false"/>
                <w:color w:val="000000"/>
                <w:sz w:val="20"/>
              </w:rPr>
              <w:t>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противодействия легализации (отмыванию) доходов и финансированию терроризма, борьбы с экономическими и финансовыми правонарушениями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Центральная</w:t>
            </w:r>
            <w:r>
              <w:rPr>
                <w:rFonts w:ascii="Times New Roman"/>
                <w:b w:val="false"/>
                <w:i w:val="false"/>
                <w:color w:val="000000"/>
                <w:sz w:val="20"/>
              </w:rPr>
              <w:t xml:space="preserve"> </w:t>
            </w:r>
            <w:r>
              <w:rPr>
                <w:rFonts w:ascii="Times New Roman"/>
                <w:b/>
                <w:i w:val="false"/>
                <w:color w:val="000000"/>
                <w:sz w:val="20"/>
              </w:rPr>
              <w:t>избирательная</w:t>
            </w:r>
            <w:r>
              <w:rPr>
                <w:rFonts w:ascii="Times New Roman"/>
                <w:b w:val="false"/>
                <w:i w:val="false"/>
                <w:color w:val="000000"/>
                <w:sz w:val="20"/>
              </w:rPr>
              <w:t xml:space="preserve"> </w:t>
            </w:r>
            <w:r>
              <w:rPr>
                <w:rFonts w:ascii="Times New Roman"/>
                <w:b/>
                <w:i w:val="false"/>
                <w:color w:val="000000"/>
                <w:sz w:val="20"/>
              </w:rPr>
              <w:t>комиссия</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w:t>
            </w:r>
            <w:r>
              <w:rPr>
                <w:rFonts w:ascii="Times New Roman"/>
                <w:b w:val="false"/>
                <w:i w:val="false"/>
                <w:color w:val="000000"/>
                <w:sz w:val="20"/>
              </w:rPr>
              <w:t xml:space="preserve"> </w:t>
            </w:r>
            <w:r>
              <w:rPr>
                <w:rFonts w:ascii="Times New Roman"/>
                <w:b/>
                <w:i w:val="false"/>
                <w:color w:val="000000"/>
                <w:sz w:val="20"/>
              </w:rPr>
              <w:t>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выборов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Управление</w:t>
            </w:r>
            <w:r>
              <w:rPr>
                <w:rFonts w:ascii="Times New Roman"/>
                <w:b w:val="false"/>
                <w:i w:val="false"/>
                <w:color w:val="000000"/>
                <w:sz w:val="20"/>
              </w:rPr>
              <w:t xml:space="preserve"> </w:t>
            </w:r>
            <w:r>
              <w:rPr>
                <w:rFonts w:ascii="Times New Roman"/>
                <w:b/>
                <w:i w:val="false"/>
                <w:color w:val="000000"/>
                <w:sz w:val="20"/>
              </w:rPr>
              <w:t>материально-технического</w:t>
            </w:r>
            <w:r>
              <w:rPr>
                <w:rFonts w:ascii="Times New Roman"/>
                <w:b w:val="false"/>
                <w:i w:val="false"/>
                <w:color w:val="000000"/>
                <w:sz w:val="20"/>
              </w:rPr>
              <w:t xml:space="preserve"> </w:t>
            </w:r>
            <w:r>
              <w:rPr>
                <w:rFonts w:ascii="Times New Roman"/>
                <w:b/>
                <w:i w:val="false"/>
                <w:color w:val="000000"/>
                <w:sz w:val="20"/>
              </w:rPr>
              <w:t>обеспечения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834</w:t>
            </w:r>
            <w:r>
              <w:rPr>
                <w:rFonts w:ascii="Times New Roman"/>
                <w:b w:val="false"/>
                <w:i w:val="false"/>
                <w:color w:val="000000"/>
                <w:sz w:val="20"/>
              </w:rPr>
              <w:t xml:space="preserve"> </w:t>
            </w:r>
            <w:r>
              <w:rPr>
                <w:rFonts w:ascii="Times New Roman"/>
                <w:b/>
                <w:i w:val="false"/>
                <w:color w:val="000000"/>
                <w:sz w:val="20"/>
              </w:rPr>
              <w:t>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Парламента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Управление</w:t>
            </w:r>
            <w:r>
              <w:rPr>
                <w:rFonts w:ascii="Times New Roman"/>
                <w:b w:val="false"/>
                <w:i w:val="false"/>
                <w:color w:val="000000"/>
                <w:sz w:val="20"/>
              </w:rPr>
              <w:t xml:space="preserve"> </w:t>
            </w:r>
            <w:r>
              <w:rPr>
                <w:rFonts w:ascii="Times New Roman"/>
                <w:b/>
                <w:i w:val="false"/>
                <w:color w:val="000000"/>
                <w:sz w:val="20"/>
              </w:rPr>
              <w:t>Делами</w:t>
            </w:r>
            <w:r>
              <w:rPr>
                <w:rFonts w:ascii="Times New Roman"/>
                <w:b w:val="false"/>
                <w:i w:val="false"/>
                <w:color w:val="000000"/>
                <w:sz w:val="20"/>
              </w:rPr>
              <w:t xml:space="preserve"> </w:t>
            </w:r>
            <w:r>
              <w:rPr>
                <w:rFonts w:ascii="Times New Roman"/>
                <w:b/>
                <w:i w:val="false"/>
                <w:color w:val="000000"/>
                <w:sz w:val="20"/>
              </w:rPr>
              <w:t>Президента</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-593</w:t>
            </w:r>
            <w:r>
              <w:rPr>
                <w:rFonts w:ascii="Times New Roman"/>
                <w:b w:val="false"/>
                <w:i w:val="false"/>
                <w:color w:val="000000"/>
                <w:sz w:val="20"/>
              </w:rPr>
              <w:t xml:space="preserve"> </w:t>
            </w:r>
            <w:r>
              <w:rPr>
                <w:rFonts w:ascii="Times New Roman"/>
                <w:b/>
                <w:i w:val="false"/>
                <w:color w:val="000000"/>
                <w:sz w:val="20"/>
              </w:rPr>
              <w:t>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осуществления государственных функций и полномочий Управления Делами Президента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Оборона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r>
              <w:rPr>
                <w:rFonts w:ascii="Times New Roman"/>
                <w:b w:val="false"/>
                <w:i w:val="false"/>
                <w:color w:val="000000"/>
                <w:sz w:val="20"/>
              </w:rPr>
              <w:t xml:space="preserve"> </w:t>
            </w:r>
            <w:r>
              <w:rPr>
                <w:rFonts w:ascii="Times New Roman"/>
                <w:b w:val="false"/>
                <w:i/>
                <w:color w:val="000000"/>
                <w:sz w:val="20"/>
              </w:rPr>
              <w:t>008</w:t>
            </w:r>
            <w:r>
              <w:rPr>
                <w:rFonts w:ascii="Times New Roman"/>
                <w:b w:val="false"/>
                <w:i w:val="false"/>
                <w:color w:val="000000"/>
                <w:sz w:val="20"/>
              </w:rPr>
              <w:t xml:space="preserve"> </w:t>
            </w:r>
            <w:r>
              <w:rPr>
                <w:rFonts w:ascii="Times New Roman"/>
                <w:b w:val="false"/>
                <w:i/>
                <w:color w:val="000000"/>
                <w:sz w:val="20"/>
              </w:rPr>
              <w:t>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чрезвычайным</w:t>
            </w:r>
            <w:r>
              <w:rPr>
                <w:rFonts w:ascii="Times New Roman"/>
                <w:b w:val="false"/>
                <w:i w:val="false"/>
                <w:color w:val="000000"/>
                <w:sz w:val="20"/>
              </w:rPr>
              <w:t xml:space="preserve"> </w:t>
            </w:r>
            <w:r>
              <w:rPr>
                <w:rFonts w:ascii="Times New Roman"/>
                <w:b/>
                <w:i w:val="false"/>
                <w:color w:val="000000"/>
                <w:sz w:val="20"/>
              </w:rPr>
              <w:t>ситуациям</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val="false"/>
                <w:i w:val="false"/>
                <w:color w:val="000000"/>
                <w:sz w:val="20"/>
              </w:rPr>
              <w:t xml:space="preserve"> </w:t>
            </w:r>
            <w:r>
              <w:rPr>
                <w:rFonts w:ascii="Times New Roman"/>
                <w:b/>
                <w:i w:val="false"/>
                <w:color w:val="000000"/>
                <w:sz w:val="20"/>
              </w:rPr>
              <w:t>657</w:t>
            </w:r>
            <w:r>
              <w:rPr>
                <w:rFonts w:ascii="Times New Roman"/>
                <w:b w:val="false"/>
                <w:i w:val="false"/>
                <w:color w:val="000000"/>
                <w:sz w:val="20"/>
              </w:rPr>
              <w:t xml:space="preserve"> </w:t>
            </w:r>
            <w:r>
              <w:rPr>
                <w:rFonts w:ascii="Times New Roman"/>
                <w:b/>
                <w:i w:val="false"/>
                <w:color w:val="000000"/>
                <w:sz w:val="20"/>
              </w:rPr>
              <w:t>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определению и организации реализации государственной политики в области предупреждения и ликвидации чрезвычайных ситуаций природного и техногенного характера, промышленной безопасности, формированию и реализации государственного материального резерва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в области предупреждения и ликвидации чрезвычайных ситуаций природного и техногенного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1 587 994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защиты от чрезвычайных ситуаций природного и техногенного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5 133 509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органов и учреждений по чрезвычайным ситуациям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-2 771 638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обороны</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649</w:t>
            </w:r>
            <w:r>
              <w:rPr>
                <w:rFonts w:ascii="Times New Roman"/>
                <w:b w:val="false"/>
                <w:i w:val="false"/>
                <w:color w:val="000000"/>
                <w:sz w:val="20"/>
              </w:rPr>
              <w:t xml:space="preserve"> </w:t>
            </w:r>
            <w:r>
              <w:rPr>
                <w:rFonts w:ascii="Times New Roman"/>
                <w:b/>
                <w:i w:val="false"/>
                <w:color w:val="000000"/>
                <w:sz w:val="20"/>
              </w:rPr>
              <w:t>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боевой, мобилизационной готовности Вооруженных Сил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-1 649 343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Общественный</w:t>
            </w:r>
            <w:r>
              <w:rPr>
                <w:rFonts w:ascii="Times New Roman"/>
                <w:b w:val="false"/>
                <w:i w:val="false"/>
                <w:color w:val="000000"/>
                <w:sz w:val="20"/>
              </w:rPr>
              <w:t xml:space="preserve"> </w:t>
            </w:r>
            <w:r>
              <w:rPr>
                <w:rFonts w:ascii="Times New Roman"/>
                <w:b w:val="false"/>
                <w:i/>
                <w:color w:val="000000"/>
                <w:sz w:val="20"/>
              </w:rPr>
              <w:t>порядок,</w:t>
            </w:r>
            <w:r>
              <w:rPr>
                <w:rFonts w:ascii="Times New Roman"/>
                <w:b w:val="false"/>
                <w:i w:val="false"/>
                <w:color w:val="000000"/>
                <w:sz w:val="20"/>
              </w:rPr>
              <w:t xml:space="preserve"> </w:t>
            </w:r>
            <w:r>
              <w:rPr>
                <w:rFonts w:ascii="Times New Roman"/>
                <w:b w:val="false"/>
                <w:i/>
                <w:color w:val="000000"/>
                <w:sz w:val="20"/>
              </w:rPr>
              <w:t>безопасность,</w:t>
            </w:r>
            <w:r>
              <w:rPr>
                <w:rFonts w:ascii="Times New Roman"/>
                <w:b w:val="false"/>
                <w:i w:val="false"/>
                <w:color w:val="000000"/>
                <w:sz w:val="20"/>
              </w:rPr>
              <w:t xml:space="preserve"> </w:t>
            </w:r>
            <w:r>
              <w:rPr>
                <w:rFonts w:ascii="Times New Roman"/>
                <w:b w:val="false"/>
                <w:i/>
                <w:color w:val="000000"/>
                <w:sz w:val="20"/>
              </w:rPr>
              <w:t>правовая,</w:t>
            </w:r>
            <w:r>
              <w:rPr>
                <w:rFonts w:ascii="Times New Roman"/>
                <w:b w:val="false"/>
                <w:i w:val="false"/>
                <w:color w:val="000000"/>
                <w:sz w:val="20"/>
              </w:rPr>
              <w:t xml:space="preserve"> </w:t>
            </w:r>
            <w:r>
              <w:rPr>
                <w:rFonts w:ascii="Times New Roman"/>
                <w:b w:val="false"/>
                <w:i/>
                <w:color w:val="000000"/>
                <w:sz w:val="20"/>
              </w:rPr>
              <w:t>судебная,</w:t>
            </w:r>
            <w:r>
              <w:rPr>
                <w:rFonts w:ascii="Times New Roman"/>
                <w:b w:val="false"/>
                <w:i w:val="false"/>
                <w:color w:val="000000"/>
                <w:sz w:val="20"/>
              </w:rPr>
              <w:t xml:space="preserve"> </w:t>
            </w:r>
            <w:r>
              <w:rPr>
                <w:rFonts w:ascii="Times New Roman"/>
                <w:b w:val="false"/>
                <w:i/>
                <w:color w:val="000000"/>
                <w:sz w:val="20"/>
              </w:rPr>
              <w:t>уголовно-исполнительная</w:t>
            </w:r>
            <w:r>
              <w:rPr>
                <w:rFonts w:ascii="Times New Roman"/>
                <w:b w:val="false"/>
                <w:i w:val="false"/>
                <w:color w:val="000000"/>
                <w:sz w:val="20"/>
              </w:rPr>
              <w:t xml:space="preserve"> </w:t>
            </w:r>
            <w:r>
              <w:rPr>
                <w:rFonts w:ascii="Times New Roman"/>
                <w:b w:val="false"/>
                <w:i/>
                <w:color w:val="000000"/>
                <w:sz w:val="20"/>
              </w:rPr>
              <w:t>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w:t>
            </w:r>
            <w:r>
              <w:rPr>
                <w:rFonts w:ascii="Times New Roman"/>
                <w:b w:val="false"/>
                <w:i w:val="false"/>
                <w:color w:val="000000"/>
                <w:sz w:val="20"/>
              </w:rPr>
              <w:t xml:space="preserve"> </w:t>
            </w:r>
            <w:r>
              <w:rPr>
                <w:rFonts w:ascii="Times New Roman"/>
                <w:b w:val="false"/>
                <w:i/>
                <w:color w:val="000000"/>
                <w:sz w:val="20"/>
              </w:rPr>
              <w:t>070</w:t>
            </w:r>
            <w:r>
              <w:rPr>
                <w:rFonts w:ascii="Times New Roman"/>
                <w:b w:val="false"/>
                <w:i w:val="false"/>
                <w:color w:val="000000"/>
                <w:sz w:val="20"/>
              </w:rPr>
              <w:t xml:space="preserve"> </w:t>
            </w:r>
            <w:r>
              <w:rPr>
                <w:rFonts w:ascii="Times New Roman"/>
                <w:b w:val="false"/>
                <w:i/>
                <w:color w:val="000000"/>
                <w:sz w:val="20"/>
              </w:rPr>
              <w:t>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Канцелярия</w:t>
            </w:r>
            <w:r>
              <w:rPr>
                <w:rFonts w:ascii="Times New Roman"/>
                <w:b w:val="false"/>
                <w:i w:val="false"/>
                <w:color w:val="000000"/>
                <w:sz w:val="20"/>
              </w:rPr>
              <w:t xml:space="preserve"> </w:t>
            </w:r>
            <w:r>
              <w:rPr>
                <w:rFonts w:ascii="Times New Roman"/>
                <w:b/>
                <w:i w:val="false"/>
                <w:color w:val="000000"/>
                <w:sz w:val="20"/>
              </w:rPr>
              <w:t>Премьер-Министра</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w:t>
            </w:r>
            <w:r>
              <w:rPr>
                <w:rFonts w:ascii="Times New Roman"/>
                <w:b w:val="false"/>
                <w:i w:val="false"/>
                <w:color w:val="000000"/>
                <w:sz w:val="20"/>
              </w:rPr>
              <w:t xml:space="preserve"> </w:t>
            </w:r>
            <w:r>
              <w:rPr>
                <w:rFonts w:ascii="Times New Roman"/>
                <w:b/>
                <w:i w:val="false"/>
                <w:color w:val="000000"/>
                <w:sz w:val="20"/>
              </w:rPr>
              <w:t>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фельдъегерской связью государственных учреждений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внутренних</w:t>
            </w:r>
            <w:r>
              <w:rPr>
                <w:rFonts w:ascii="Times New Roman"/>
                <w:b w:val="false"/>
                <w:i w:val="false"/>
                <w:color w:val="000000"/>
                <w:sz w:val="20"/>
              </w:rPr>
              <w:t xml:space="preserve"> </w:t>
            </w:r>
            <w:r>
              <w:rPr>
                <w:rFonts w:ascii="Times New Roman"/>
                <w:b/>
                <w:i w:val="false"/>
                <w:color w:val="000000"/>
                <w:sz w:val="20"/>
              </w:rPr>
              <w:t>дел</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val="false"/>
                <w:i w:val="false"/>
                <w:color w:val="000000"/>
                <w:sz w:val="20"/>
              </w:rPr>
              <w:t xml:space="preserve"> </w:t>
            </w:r>
            <w:r>
              <w:rPr>
                <w:rFonts w:ascii="Times New Roman"/>
                <w:b/>
                <w:i w:val="false"/>
                <w:color w:val="000000"/>
                <w:sz w:val="20"/>
              </w:rPr>
              <w:t>528</w:t>
            </w:r>
            <w:r>
              <w:rPr>
                <w:rFonts w:ascii="Times New Roman"/>
                <w:b w:val="false"/>
                <w:i w:val="false"/>
                <w:color w:val="000000"/>
                <w:sz w:val="20"/>
              </w:rPr>
              <w:t xml:space="preserve"> </w:t>
            </w:r>
            <w:r>
              <w:rPr>
                <w:rFonts w:ascii="Times New Roman"/>
                <w:b/>
                <w:i w:val="false"/>
                <w:color w:val="000000"/>
                <w:sz w:val="20"/>
              </w:rPr>
              <w:t>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общественного порядка и обеспечение общественной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-4 233 487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уголовно-исполнительной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-1 619 029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оперативно-розыскной деятельности органов внутренних дел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1 324 467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юстиции</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534</w:t>
            </w:r>
            <w:r>
              <w:rPr>
                <w:rFonts w:ascii="Times New Roman"/>
                <w:b w:val="false"/>
                <w:i w:val="false"/>
                <w:color w:val="000000"/>
                <w:sz w:val="20"/>
              </w:rPr>
              <w:t xml:space="preserve"> </w:t>
            </w:r>
            <w:r>
              <w:rPr>
                <w:rFonts w:ascii="Times New Roman"/>
                <w:b/>
                <w:i w:val="false"/>
                <w:color w:val="000000"/>
                <w:sz w:val="20"/>
              </w:rPr>
              <w:t>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Правовое обеспечение деятельности государства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юридической помощи адвокатами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судебным экспертизам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бюджетам городов республиканского значения, столицы для строительства крематориев с кладбищами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Комитет</w:t>
            </w:r>
            <w:r>
              <w:rPr>
                <w:rFonts w:ascii="Times New Roman"/>
                <w:b w:val="false"/>
                <w:i w:val="false"/>
                <w:color w:val="000000"/>
                <w:sz w:val="20"/>
              </w:rPr>
              <w:t xml:space="preserve"> </w:t>
            </w:r>
            <w:r>
              <w:rPr>
                <w:rFonts w:ascii="Times New Roman"/>
                <w:b/>
                <w:i w:val="false"/>
                <w:color w:val="000000"/>
                <w:sz w:val="20"/>
              </w:rPr>
              <w:t>национальной</w:t>
            </w:r>
            <w:r>
              <w:rPr>
                <w:rFonts w:ascii="Times New Roman"/>
                <w:b w:val="false"/>
                <w:i w:val="false"/>
                <w:color w:val="000000"/>
                <w:sz w:val="20"/>
              </w:rPr>
              <w:t xml:space="preserve"> </w:t>
            </w:r>
            <w:r>
              <w:rPr>
                <w:rFonts w:ascii="Times New Roman"/>
                <w:b/>
                <w:i w:val="false"/>
                <w:color w:val="000000"/>
                <w:sz w:val="20"/>
              </w:rPr>
              <w:t>безопасности</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512</w:t>
            </w:r>
            <w:r>
              <w:rPr>
                <w:rFonts w:ascii="Times New Roman"/>
                <w:b w:val="false"/>
                <w:i w:val="false"/>
                <w:color w:val="000000"/>
                <w:sz w:val="20"/>
              </w:rPr>
              <w:t xml:space="preserve"> </w:t>
            </w:r>
            <w:r>
              <w:rPr>
                <w:rFonts w:ascii="Times New Roman"/>
                <w:b/>
                <w:i w:val="false"/>
                <w:color w:val="000000"/>
                <w:sz w:val="20"/>
              </w:rPr>
              <w:t>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национальной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Верховный</w:t>
            </w:r>
            <w:r>
              <w:rPr>
                <w:rFonts w:ascii="Times New Roman"/>
                <w:b w:val="false"/>
                <w:i w:val="false"/>
                <w:color w:val="000000"/>
                <w:sz w:val="20"/>
              </w:rPr>
              <w:t xml:space="preserve"> </w:t>
            </w:r>
            <w:r>
              <w:rPr>
                <w:rFonts w:ascii="Times New Roman"/>
                <w:b/>
                <w:i w:val="false"/>
                <w:color w:val="000000"/>
                <w:sz w:val="20"/>
              </w:rPr>
              <w:t>Суд</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314</w:t>
            </w:r>
            <w:r>
              <w:rPr>
                <w:rFonts w:ascii="Times New Roman"/>
                <w:b w:val="false"/>
                <w:i w:val="false"/>
                <w:color w:val="000000"/>
                <w:sz w:val="20"/>
              </w:rPr>
              <w:t xml:space="preserve"> </w:t>
            </w:r>
            <w:r>
              <w:rPr>
                <w:rFonts w:ascii="Times New Roman"/>
                <w:b/>
                <w:i w:val="false"/>
                <w:color w:val="000000"/>
                <w:sz w:val="20"/>
              </w:rPr>
              <w:t>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судебными органами судебной защиты прав, свобод и законных интересов граждан и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2 314 908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Генеральная</w:t>
            </w:r>
            <w:r>
              <w:rPr>
                <w:rFonts w:ascii="Times New Roman"/>
                <w:b w:val="false"/>
                <w:i w:val="false"/>
                <w:color w:val="000000"/>
                <w:sz w:val="20"/>
              </w:rPr>
              <w:t xml:space="preserve"> </w:t>
            </w:r>
            <w:r>
              <w:rPr>
                <w:rFonts w:ascii="Times New Roman"/>
                <w:b/>
                <w:i w:val="false"/>
                <w:color w:val="000000"/>
                <w:sz w:val="20"/>
              </w:rPr>
              <w:t>прокуратура</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108</w:t>
            </w:r>
            <w:r>
              <w:rPr>
                <w:rFonts w:ascii="Times New Roman"/>
                <w:b w:val="false"/>
                <w:i w:val="false"/>
                <w:color w:val="000000"/>
                <w:sz w:val="20"/>
              </w:rPr>
              <w:t xml:space="preserve"> </w:t>
            </w:r>
            <w:r>
              <w:rPr>
                <w:rFonts w:ascii="Times New Roman"/>
                <w:b/>
                <w:i w:val="false"/>
                <w:color w:val="000000"/>
                <w:sz w:val="20"/>
              </w:rPr>
              <w:t>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высшего надзора за точным и единообразным применением законов и подзаконных актов в Республике Казахстан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2 108 727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Агентство</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противодействию</w:t>
            </w:r>
            <w:r>
              <w:rPr>
                <w:rFonts w:ascii="Times New Roman"/>
                <w:b w:val="false"/>
                <w:i w:val="false"/>
                <w:color w:val="000000"/>
                <w:sz w:val="20"/>
              </w:rPr>
              <w:t xml:space="preserve"> </w:t>
            </w:r>
            <w:r>
              <w:rPr>
                <w:rFonts w:ascii="Times New Roman"/>
                <w:b/>
                <w:i w:val="false"/>
                <w:color w:val="000000"/>
                <w:sz w:val="20"/>
              </w:rPr>
              <w:t>коррупции</w:t>
            </w:r>
            <w:r>
              <w:rPr>
                <w:rFonts w:ascii="Times New Roman"/>
                <w:b w:val="false"/>
                <w:i w:val="false"/>
                <w:color w:val="000000"/>
                <w:sz w:val="20"/>
              </w:rPr>
              <w:t xml:space="preserve"> </w:t>
            </w:r>
            <w:r>
              <w:rPr>
                <w:rFonts w:ascii="Times New Roman"/>
                <w:b/>
                <w:i w:val="false"/>
                <w:color w:val="000000"/>
                <w:sz w:val="20"/>
              </w:rPr>
              <w:t>(Антикоррупционная</w:t>
            </w:r>
            <w:r>
              <w:rPr>
                <w:rFonts w:ascii="Times New Roman"/>
                <w:b w:val="false"/>
                <w:i w:val="false"/>
                <w:color w:val="000000"/>
                <w:sz w:val="20"/>
              </w:rPr>
              <w:t xml:space="preserve"> </w:t>
            </w:r>
            <w:r>
              <w:rPr>
                <w:rFonts w:ascii="Times New Roman"/>
                <w:b/>
                <w:i w:val="false"/>
                <w:color w:val="000000"/>
                <w:sz w:val="20"/>
              </w:rPr>
              <w:t>служба)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r>
              <w:rPr>
                <w:rFonts w:ascii="Times New Roman"/>
                <w:b w:val="false"/>
                <w:i w:val="false"/>
                <w:color w:val="000000"/>
                <w:sz w:val="20"/>
              </w:rPr>
              <w:t xml:space="preserve"> </w:t>
            </w:r>
            <w:r>
              <w:rPr>
                <w:rFonts w:ascii="Times New Roman"/>
                <w:b/>
                <w:i w:val="false"/>
                <w:color w:val="000000"/>
                <w:sz w:val="20"/>
              </w:rPr>
              <w:t>566</w:t>
            </w:r>
            <w:r>
              <w:rPr>
                <w:rFonts w:ascii="Times New Roman"/>
                <w:b w:val="false"/>
                <w:i w:val="false"/>
                <w:color w:val="000000"/>
                <w:sz w:val="20"/>
              </w:rPr>
              <w:t xml:space="preserve"> </w:t>
            </w:r>
            <w:r>
              <w:rPr>
                <w:rFonts w:ascii="Times New Roman"/>
                <w:b/>
                <w:i w:val="false"/>
                <w:color w:val="000000"/>
                <w:sz w:val="20"/>
              </w:rPr>
              <w:t>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реализация единой государственной политики по противодействию коррупционным преступлениям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5 508 431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Оперативно-розыскная деятельность по противодействию коррупционным преступлениям и правонарушениям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Агентство</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финансовому</w:t>
            </w:r>
            <w:r>
              <w:rPr>
                <w:rFonts w:ascii="Times New Roman"/>
                <w:b w:val="false"/>
                <w:i w:val="false"/>
                <w:color w:val="000000"/>
                <w:sz w:val="20"/>
              </w:rPr>
              <w:t xml:space="preserve"> </w:t>
            </w:r>
            <w:r>
              <w:rPr>
                <w:rFonts w:ascii="Times New Roman"/>
                <w:b/>
                <w:i w:val="false"/>
                <w:color w:val="000000"/>
                <w:sz w:val="20"/>
              </w:rPr>
              <w:t>мониторингу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360</w:t>
            </w:r>
            <w:r>
              <w:rPr>
                <w:rFonts w:ascii="Times New Roman"/>
                <w:b w:val="false"/>
                <w:i w:val="false"/>
                <w:color w:val="000000"/>
                <w:sz w:val="20"/>
              </w:rPr>
              <w:t xml:space="preserve"> </w:t>
            </w:r>
            <w:r>
              <w:rPr>
                <w:rFonts w:ascii="Times New Roman"/>
                <w:b/>
                <w:i w:val="false"/>
                <w:color w:val="000000"/>
                <w:sz w:val="20"/>
              </w:rPr>
              <w:t>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оперативно-розыскной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Служба</w:t>
            </w:r>
            <w:r>
              <w:rPr>
                <w:rFonts w:ascii="Times New Roman"/>
                <w:b w:val="false"/>
                <w:i w:val="false"/>
                <w:color w:val="000000"/>
                <w:sz w:val="20"/>
              </w:rPr>
              <w:t xml:space="preserve"> </w:t>
            </w:r>
            <w:r>
              <w:rPr>
                <w:rFonts w:ascii="Times New Roman"/>
                <w:b/>
                <w:i w:val="false"/>
                <w:color w:val="000000"/>
                <w:sz w:val="20"/>
              </w:rPr>
              <w:t>государственной</w:t>
            </w:r>
            <w:r>
              <w:rPr>
                <w:rFonts w:ascii="Times New Roman"/>
                <w:b w:val="false"/>
                <w:i w:val="false"/>
                <w:color w:val="000000"/>
                <w:sz w:val="20"/>
              </w:rPr>
              <w:t xml:space="preserve"> </w:t>
            </w:r>
            <w:r>
              <w:rPr>
                <w:rFonts w:ascii="Times New Roman"/>
                <w:b/>
                <w:i w:val="false"/>
                <w:color w:val="000000"/>
                <w:sz w:val="20"/>
              </w:rPr>
              <w:t>охраны</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168</w:t>
            </w:r>
            <w:r>
              <w:rPr>
                <w:rFonts w:ascii="Times New Roman"/>
                <w:b w:val="false"/>
                <w:i w:val="false"/>
                <w:color w:val="000000"/>
                <w:sz w:val="20"/>
              </w:rPr>
              <w:t xml:space="preserve"> </w:t>
            </w:r>
            <w:r>
              <w:rPr>
                <w:rFonts w:ascii="Times New Roman"/>
                <w:b/>
                <w:i w:val="false"/>
                <w:color w:val="000000"/>
                <w:sz w:val="20"/>
              </w:rPr>
              <w:t>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охраняемых лиц и объектов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развития Службы государственной охраны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Образование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w:t>
            </w:r>
            <w:r>
              <w:rPr>
                <w:rFonts w:ascii="Times New Roman"/>
                <w:b w:val="false"/>
                <w:i w:val="false"/>
                <w:color w:val="000000"/>
                <w:sz w:val="20"/>
              </w:rPr>
              <w:t xml:space="preserve"> </w:t>
            </w:r>
            <w:r>
              <w:rPr>
                <w:rFonts w:ascii="Times New Roman"/>
                <w:b w:val="false"/>
                <w:i/>
                <w:color w:val="000000"/>
                <w:sz w:val="20"/>
              </w:rPr>
              <w:t>868</w:t>
            </w:r>
            <w:r>
              <w:rPr>
                <w:rFonts w:ascii="Times New Roman"/>
                <w:b w:val="false"/>
                <w:i w:val="false"/>
                <w:color w:val="000000"/>
                <w:sz w:val="20"/>
              </w:rPr>
              <w:t xml:space="preserve"> </w:t>
            </w:r>
            <w:r>
              <w:rPr>
                <w:rFonts w:ascii="Times New Roman"/>
                <w:b w:val="false"/>
                <w:i/>
                <w:color w:val="000000"/>
                <w:sz w:val="20"/>
              </w:rPr>
              <w:t>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внутренних</w:t>
            </w:r>
            <w:r>
              <w:rPr>
                <w:rFonts w:ascii="Times New Roman"/>
                <w:b w:val="false"/>
                <w:i w:val="false"/>
                <w:color w:val="000000"/>
                <w:sz w:val="20"/>
              </w:rPr>
              <w:t xml:space="preserve"> </w:t>
            </w:r>
            <w:r>
              <w:rPr>
                <w:rFonts w:ascii="Times New Roman"/>
                <w:b/>
                <w:i w:val="false"/>
                <w:color w:val="000000"/>
                <w:sz w:val="20"/>
              </w:rPr>
              <w:t>дел</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w:t>
            </w:r>
            <w:r>
              <w:rPr>
                <w:rFonts w:ascii="Times New Roman"/>
                <w:b w:val="false"/>
                <w:i w:val="false"/>
                <w:color w:val="000000"/>
                <w:sz w:val="20"/>
              </w:rPr>
              <w:t xml:space="preserve"> </w:t>
            </w:r>
            <w:r>
              <w:rPr>
                <w:rFonts w:ascii="Times New Roman"/>
                <w:b/>
                <w:i w:val="false"/>
                <w:color w:val="000000"/>
                <w:sz w:val="20"/>
              </w:rPr>
              <w:t>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повышение квалификации и переподготовка кадров Министерства внутренних дел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обороны</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w:t>
            </w:r>
            <w:r>
              <w:rPr>
                <w:rFonts w:ascii="Times New Roman"/>
                <w:b w:val="false"/>
                <w:i w:val="false"/>
                <w:color w:val="000000"/>
                <w:sz w:val="20"/>
              </w:rPr>
              <w:t xml:space="preserve"> </w:t>
            </w:r>
            <w:r>
              <w:rPr>
                <w:rFonts w:ascii="Times New Roman"/>
                <w:b/>
                <w:i w:val="false"/>
                <w:color w:val="000000"/>
                <w:sz w:val="20"/>
              </w:rPr>
              <w:t>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с высшим и послевузовским профессиональным образованием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просвещения</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463</w:t>
            </w:r>
            <w:r>
              <w:rPr>
                <w:rFonts w:ascii="Times New Roman"/>
                <w:b w:val="false"/>
                <w:i w:val="false"/>
                <w:color w:val="000000"/>
                <w:sz w:val="20"/>
              </w:rPr>
              <w:t xml:space="preserve"> </w:t>
            </w:r>
            <w:r>
              <w:rPr>
                <w:rFonts w:ascii="Times New Roman"/>
                <w:b/>
                <w:i w:val="false"/>
                <w:color w:val="000000"/>
                <w:sz w:val="20"/>
              </w:rPr>
              <w:t>383</w:t>
            </w:r>
            <w:r>
              <w:rPr>
                <w:rFonts w:ascii="Times New Roman"/>
                <w:b w:val="false"/>
                <w:i w:val="false"/>
                <w:color w:val="000000"/>
                <w:sz w:val="20"/>
              </w:rPr>
              <w:t xml:space="preserve"> </w:t>
            </w:r>
            <w:r>
              <w:rPr>
                <w:rFonts w:ascii="Times New Roman"/>
                <w:b/>
                <w:i w:val="false"/>
                <w:color w:val="000000"/>
                <w:sz w:val="20"/>
              </w:rPr>
              <w:t>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Формирование и реализация государственной политики в области просвещения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9 387 246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доступности дошкольного воспитания и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145 538 059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доступности качественного школьного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1 213 584 765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Модернизация среднего образования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5 049 874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кадрами с техническим и профессиональным образованием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70 533 753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Повышение квалификации и переподготовка кадров государственных организаций дошкольного образования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Повышение квалификации и переподготовка кадров государственных организаций среднего образования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5 418 759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и переподготовка кадров государственных организаций технического и профессионального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Целевой вклад в АОО "Назарбаев Интеллектуальные школы"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12 433 496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инициативы Фонда Нурсултана Назарбаева на выявление и поддержку талантов "EL UMITI"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образования</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науки</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822</w:t>
            </w:r>
            <w:r>
              <w:rPr>
                <w:rFonts w:ascii="Times New Roman"/>
                <w:b w:val="false"/>
                <w:i w:val="false"/>
                <w:color w:val="000000"/>
                <w:sz w:val="20"/>
              </w:rPr>
              <w:t xml:space="preserve"> </w:t>
            </w:r>
            <w:r>
              <w:rPr>
                <w:rFonts w:ascii="Times New Roman"/>
                <w:b/>
                <w:i w:val="false"/>
                <w:color w:val="000000"/>
                <w:sz w:val="20"/>
              </w:rPr>
              <w:t>690</w:t>
            </w:r>
            <w:r>
              <w:rPr>
                <w:rFonts w:ascii="Times New Roman"/>
                <w:b w:val="false"/>
                <w:i w:val="false"/>
                <w:color w:val="000000"/>
                <w:sz w:val="20"/>
              </w:rPr>
              <w:t xml:space="preserve"> </w:t>
            </w:r>
            <w:r>
              <w:rPr>
                <w:rFonts w:ascii="Times New Roman"/>
                <w:b/>
                <w:i w:val="false"/>
                <w:color w:val="000000"/>
                <w:sz w:val="20"/>
              </w:rPr>
              <w:t>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реализация государственной политики в области образования и науки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-14 545 658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вклад в АОО "Назарбаев Интеллектуальные школы"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-12 433 496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вклад в АОО "Назарбаев Университет"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-2 154 979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доступности дошкольного воспитания и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-145 268 729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доступности качественного школьного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-1 189 644 861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кадрами с техническим и профессиональным образованием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-70 955 514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кадрами с высшим и послевузовским образованием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-374 861 960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и переподготовка кадров государственных организаций дошкольного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и переподготовка кадров государственных организаций 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-5 418 759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и переподготовка кадров государственных организаций технического и профессионального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-5 049 874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инициативы Фонда Нурсултана Назарбаева на выявление и поддержку талантов "EL UMITI"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реализации Соглашения об условиях и порядке размещения Тюркской Академии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здравоохранения</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-87</w:t>
            </w:r>
            <w:r>
              <w:rPr>
                <w:rFonts w:ascii="Times New Roman"/>
                <w:b w:val="false"/>
                <w:i w:val="false"/>
                <w:color w:val="000000"/>
                <w:sz w:val="20"/>
              </w:rPr>
              <w:t xml:space="preserve"> </w:t>
            </w:r>
            <w:r>
              <w:rPr>
                <w:rFonts w:ascii="Times New Roman"/>
                <w:b/>
                <w:i w:val="false"/>
                <w:color w:val="000000"/>
                <w:sz w:val="20"/>
              </w:rPr>
              <w:t>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и переподготовка кадров организаций здравоохранения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науки</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высшего</w:t>
            </w:r>
            <w:r>
              <w:rPr>
                <w:rFonts w:ascii="Times New Roman"/>
                <w:b w:val="false"/>
                <w:i w:val="false"/>
                <w:color w:val="000000"/>
                <w:sz w:val="20"/>
              </w:rPr>
              <w:t xml:space="preserve"> </w:t>
            </w:r>
            <w:r>
              <w:rPr>
                <w:rFonts w:ascii="Times New Roman"/>
                <w:b/>
                <w:i w:val="false"/>
                <w:color w:val="000000"/>
                <w:sz w:val="20"/>
              </w:rPr>
              <w:t>образования</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383</w:t>
            </w:r>
            <w:r>
              <w:rPr>
                <w:rFonts w:ascii="Times New Roman"/>
                <w:b w:val="false"/>
                <w:i w:val="false"/>
                <w:color w:val="000000"/>
                <w:sz w:val="20"/>
              </w:rPr>
              <w:t xml:space="preserve"> </w:t>
            </w:r>
            <w:r>
              <w:rPr>
                <w:rFonts w:ascii="Times New Roman"/>
                <w:b/>
                <w:i w:val="false"/>
                <w:color w:val="000000"/>
                <w:sz w:val="20"/>
              </w:rPr>
              <w:t>208</w:t>
            </w:r>
            <w:r>
              <w:rPr>
                <w:rFonts w:ascii="Times New Roman"/>
                <w:b w:val="false"/>
                <w:i w:val="false"/>
                <w:color w:val="000000"/>
                <w:sz w:val="20"/>
              </w:rPr>
              <w:t xml:space="preserve"> </w:t>
            </w:r>
            <w:r>
              <w:rPr>
                <w:rFonts w:ascii="Times New Roman"/>
                <w:b/>
                <w:i w:val="false"/>
                <w:color w:val="000000"/>
                <w:sz w:val="20"/>
              </w:rPr>
              <w:t>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Формирование и реализация государственной политики в области науки и высшего образования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5 271 537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вклад в АОО "Назарбаев Университет"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2 154 979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кадрами с высшим и послевузовским образованием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374 861 960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реализации Соглашения об условиях и порядке размещения Тюркской Академии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культуры</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спорта</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046</w:t>
            </w:r>
            <w:r>
              <w:rPr>
                <w:rFonts w:ascii="Times New Roman"/>
                <w:b w:val="false"/>
                <w:i w:val="false"/>
                <w:color w:val="000000"/>
                <w:sz w:val="20"/>
              </w:rPr>
              <w:t xml:space="preserve"> </w:t>
            </w:r>
            <w:r>
              <w:rPr>
                <w:rFonts w:ascii="Times New Roman"/>
                <w:b/>
                <w:i w:val="false"/>
                <w:color w:val="000000"/>
                <w:sz w:val="20"/>
              </w:rPr>
              <w:t>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и воспитание одаренных в культуре и искусстве детей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и воспитание одаренных в спорте детей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кадров в области культуры и искусства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Здравоохранение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r>
              <w:rPr>
                <w:rFonts w:ascii="Times New Roman"/>
                <w:b w:val="false"/>
                <w:i w:val="false"/>
                <w:color w:val="000000"/>
                <w:sz w:val="20"/>
              </w:rPr>
              <w:t xml:space="preserve"> </w:t>
            </w:r>
            <w:r>
              <w:rPr>
                <w:rFonts w:ascii="Times New Roman"/>
                <w:b w:val="false"/>
                <w:i/>
                <w:color w:val="000000"/>
                <w:sz w:val="20"/>
              </w:rPr>
              <w:t>391</w:t>
            </w:r>
            <w:r>
              <w:rPr>
                <w:rFonts w:ascii="Times New Roman"/>
                <w:b w:val="false"/>
                <w:i w:val="false"/>
                <w:color w:val="000000"/>
                <w:sz w:val="20"/>
              </w:rPr>
              <w:t xml:space="preserve"> </w:t>
            </w:r>
            <w:r>
              <w:rPr>
                <w:rFonts w:ascii="Times New Roman"/>
                <w:b w:val="false"/>
                <w:i/>
                <w:color w:val="000000"/>
                <w:sz w:val="20"/>
              </w:rPr>
              <w:t>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внутренних</w:t>
            </w:r>
            <w:r>
              <w:rPr>
                <w:rFonts w:ascii="Times New Roman"/>
                <w:b w:val="false"/>
                <w:i w:val="false"/>
                <w:color w:val="000000"/>
                <w:sz w:val="20"/>
              </w:rPr>
              <w:t xml:space="preserve"> </w:t>
            </w:r>
            <w:r>
              <w:rPr>
                <w:rFonts w:ascii="Times New Roman"/>
                <w:b/>
                <w:i w:val="false"/>
                <w:color w:val="000000"/>
                <w:sz w:val="20"/>
              </w:rPr>
              <w:t>дел</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r>
              <w:rPr>
                <w:rFonts w:ascii="Times New Roman"/>
                <w:b w:val="false"/>
                <w:i w:val="false"/>
                <w:color w:val="000000"/>
                <w:sz w:val="20"/>
              </w:rPr>
              <w:t xml:space="preserve"> </w:t>
            </w:r>
            <w:r>
              <w:rPr>
                <w:rFonts w:ascii="Times New Roman"/>
                <w:b/>
                <w:i w:val="false"/>
                <w:color w:val="000000"/>
                <w:sz w:val="20"/>
              </w:rPr>
              <w:t>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лечению военнослужащих, сотрудников правоохранительных органов и членов их семей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чрезвычайным</w:t>
            </w:r>
            <w:r>
              <w:rPr>
                <w:rFonts w:ascii="Times New Roman"/>
                <w:b w:val="false"/>
                <w:i w:val="false"/>
                <w:color w:val="000000"/>
                <w:sz w:val="20"/>
              </w:rPr>
              <w:t xml:space="preserve"> </w:t>
            </w:r>
            <w:r>
              <w:rPr>
                <w:rFonts w:ascii="Times New Roman"/>
                <w:b/>
                <w:i w:val="false"/>
                <w:color w:val="000000"/>
                <w:sz w:val="20"/>
              </w:rPr>
              <w:t>ситуациям</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w:t>
            </w:r>
            <w:r>
              <w:rPr>
                <w:rFonts w:ascii="Times New Roman"/>
                <w:b w:val="false"/>
                <w:i w:val="false"/>
                <w:color w:val="000000"/>
                <w:sz w:val="20"/>
              </w:rPr>
              <w:t xml:space="preserve"> </w:t>
            </w:r>
            <w:r>
              <w:rPr>
                <w:rFonts w:ascii="Times New Roman"/>
                <w:b/>
                <w:i w:val="false"/>
                <w:color w:val="000000"/>
                <w:sz w:val="20"/>
              </w:rPr>
              <w:t>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лечению военнослужащих, сотрудников правоохранительных органов и членов их семей и оказанию медицинской помощи пострадавшим от чрезвычайных ситуаций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просвещения</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176</w:t>
            </w:r>
            <w:r>
              <w:rPr>
                <w:rFonts w:ascii="Times New Roman"/>
                <w:b w:val="false"/>
                <w:i w:val="false"/>
                <w:color w:val="000000"/>
                <w:sz w:val="20"/>
              </w:rPr>
              <w:t xml:space="preserve"> </w:t>
            </w:r>
            <w:r>
              <w:rPr>
                <w:rFonts w:ascii="Times New Roman"/>
                <w:b/>
                <w:i w:val="false"/>
                <w:color w:val="000000"/>
                <w:sz w:val="20"/>
              </w:rPr>
              <w:t>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Оздоровление, реабилитация и организация отдыха детей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образования</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науки</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176</w:t>
            </w:r>
            <w:r>
              <w:rPr>
                <w:rFonts w:ascii="Times New Roman"/>
                <w:b w:val="false"/>
                <w:i w:val="false"/>
                <w:color w:val="000000"/>
                <w:sz w:val="20"/>
              </w:rPr>
              <w:t xml:space="preserve"> </w:t>
            </w:r>
            <w:r>
              <w:rPr>
                <w:rFonts w:ascii="Times New Roman"/>
                <w:b/>
                <w:i w:val="false"/>
                <w:color w:val="000000"/>
                <w:sz w:val="20"/>
              </w:rPr>
              <w:t>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Оздоровление, реабилитация и организация отдыха детей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здравоохранения</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r>
              <w:rPr>
                <w:rFonts w:ascii="Times New Roman"/>
                <w:b w:val="false"/>
                <w:i w:val="false"/>
                <w:color w:val="000000"/>
                <w:sz w:val="20"/>
              </w:rPr>
              <w:t xml:space="preserve"> </w:t>
            </w:r>
            <w:r>
              <w:rPr>
                <w:rFonts w:ascii="Times New Roman"/>
                <w:b/>
                <w:i w:val="false"/>
                <w:color w:val="000000"/>
                <w:sz w:val="20"/>
              </w:rPr>
              <w:t>190</w:t>
            </w:r>
            <w:r>
              <w:rPr>
                <w:rFonts w:ascii="Times New Roman"/>
                <w:b w:val="false"/>
                <w:i w:val="false"/>
                <w:color w:val="000000"/>
                <w:sz w:val="20"/>
              </w:rPr>
              <w:t xml:space="preserve"> </w:t>
            </w:r>
            <w:r>
              <w:rPr>
                <w:rFonts w:ascii="Times New Roman"/>
                <w:b/>
                <w:i w:val="false"/>
                <w:color w:val="000000"/>
                <w:sz w:val="20"/>
              </w:rPr>
              <w:t>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государственной политики в области здравоохранения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специального медицинского резерва и развитие инфраструктуры здравоохранения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-2 346 598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медицинской помощи в рамках обязательного социального медицинского страхования и его сопровождение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гарантированного объема бесплатной медицинской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-36 667 580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общественного здоровья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Управление</w:t>
            </w:r>
            <w:r>
              <w:rPr>
                <w:rFonts w:ascii="Times New Roman"/>
                <w:b w:val="false"/>
                <w:i w:val="false"/>
                <w:color w:val="000000"/>
                <w:sz w:val="20"/>
              </w:rPr>
              <w:t xml:space="preserve"> </w:t>
            </w:r>
            <w:r>
              <w:rPr>
                <w:rFonts w:ascii="Times New Roman"/>
                <w:b/>
                <w:i w:val="false"/>
                <w:color w:val="000000"/>
                <w:sz w:val="20"/>
              </w:rPr>
              <w:t>Делами</w:t>
            </w:r>
            <w:r>
              <w:rPr>
                <w:rFonts w:ascii="Times New Roman"/>
                <w:b w:val="false"/>
                <w:i w:val="false"/>
                <w:color w:val="000000"/>
                <w:sz w:val="20"/>
              </w:rPr>
              <w:t xml:space="preserve"> </w:t>
            </w:r>
            <w:r>
              <w:rPr>
                <w:rFonts w:ascii="Times New Roman"/>
                <w:b/>
                <w:i w:val="false"/>
                <w:color w:val="000000"/>
                <w:sz w:val="20"/>
              </w:rPr>
              <w:t>Президента</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705</w:t>
            </w:r>
            <w:r>
              <w:rPr>
                <w:rFonts w:ascii="Times New Roman"/>
                <w:b w:val="false"/>
                <w:i w:val="false"/>
                <w:color w:val="000000"/>
                <w:sz w:val="20"/>
              </w:rPr>
              <w:t xml:space="preserve"> </w:t>
            </w:r>
            <w:r>
              <w:rPr>
                <w:rFonts w:ascii="Times New Roman"/>
                <w:b/>
                <w:i w:val="false"/>
                <w:color w:val="000000"/>
                <w:sz w:val="20"/>
              </w:rPr>
              <w:t>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медицинских организаций Управления Делами Президента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Социальная</w:t>
            </w:r>
            <w:r>
              <w:rPr>
                <w:rFonts w:ascii="Times New Roman"/>
                <w:b w:val="false"/>
                <w:i w:val="false"/>
                <w:color w:val="000000"/>
                <w:sz w:val="20"/>
              </w:rPr>
              <w:t xml:space="preserve"> </w:t>
            </w:r>
            <w:r>
              <w:rPr>
                <w:rFonts w:ascii="Times New Roman"/>
                <w:b w:val="false"/>
                <w:i/>
                <w:color w:val="000000"/>
                <w:sz w:val="20"/>
              </w:rPr>
              <w:t>помощь</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социальное</w:t>
            </w:r>
            <w:r>
              <w:rPr>
                <w:rFonts w:ascii="Times New Roman"/>
                <w:b w:val="false"/>
                <w:i w:val="false"/>
                <w:color w:val="000000"/>
                <w:sz w:val="20"/>
              </w:rPr>
              <w:t xml:space="preserve"> </w:t>
            </w:r>
            <w:r>
              <w:rPr>
                <w:rFonts w:ascii="Times New Roman"/>
                <w:b w:val="false"/>
                <w:i/>
                <w:color w:val="000000"/>
                <w:sz w:val="20"/>
              </w:rPr>
              <w:t>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-52</w:t>
            </w:r>
            <w:r>
              <w:rPr>
                <w:rFonts w:ascii="Times New Roman"/>
                <w:b w:val="false"/>
                <w:i w:val="false"/>
                <w:color w:val="000000"/>
                <w:sz w:val="20"/>
              </w:rPr>
              <w:t xml:space="preserve"> </w:t>
            </w:r>
            <w:r>
              <w:rPr>
                <w:rFonts w:ascii="Times New Roman"/>
                <w:b w:val="false"/>
                <w:i/>
                <w:color w:val="000000"/>
                <w:sz w:val="20"/>
              </w:rPr>
              <w:t>889</w:t>
            </w:r>
            <w:r>
              <w:rPr>
                <w:rFonts w:ascii="Times New Roman"/>
                <w:b w:val="false"/>
                <w:i w:val="false"/>
                <w:color w:val="000000"/>
                <w:sz w:val="20"/>
              </w:rPr>
              <w:t xml:space="preserve"> </w:t>
            </w:r>
            <w:r>
              <w:rPr>
                <w:rFonts w:ascii="Times New Roman"/>
                <w:b w:val="false"/>
                <w:i/>
                <w:color w:val="000000"/>
                <w:sz w:val="20"/>
              </w:rPr>
              <w:t>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труда</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социальной</w:t>
            </w:r>
            <w:r>
              <w:rPr>
                <w:rFonts w:ascii="Times New Roman"/>
                <w:b w:val="false"/>
                <w:i w:val="false"/>
                <w:color w:val="000000"/>
                <w:sz w:val="20"/>
              </w:rPr>
              <w:t xml:space="preserve"> </w:t>
            </w:r>
            <w:r>
              <w:rPr>
                <w:rFonts w:ascii="Times New Roman"/>
                <w:b/>
                <w:i w:val="false"/>
                <w:color w:val="000000"/>
                <w:sz w:val="20"/>
              </w:rPr>
              <w:t>защиты</w:t>
            </w:r>
            <w:r>
              <w:rPr>
                <w:rFonts w:ascii="Times New Roman"/>
                <w:b w:val="false"/>
                <w:i w:val="false"/>
                <w:color w:val="000000"/>
                <w:sz w:val="20"/>
              </w:rPr>
              <w:t xml:space="preserve"> </w:t>
            </w:r>
            <w:r>
              <w:rPr>
                <w:rFonts w:ascii="Times New Roman"/>
                <w:b/>
                <w:i w:val="false"/>
                <w:color w:val="000000"/>
                <w:sz w:val="20"/>
              </w:rPr>
              <w:t>населения</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w:t>
            </w:r>
            <w:r>
              <w:rPr>
                <w:rFonts w:ascii="Times New Roman"/>
                <w:b w:val="false"/>
                <w:i w:val="false"/>
                <w:color w:val="000000"/>
                <w:sz w:val="20"/>
              </w:rPr>
              <w:t xml:space="preserve"> </w:t>
            </w:r>
            <w:r>
              <w:rPr>
                <w:rFonts w:ascii="Times New Roman"/>
                <w:b/>
                <w:i w:val="false"/>
                <w:color w:val="000000"/>
                <w:sz w:val="20"/>
              </w:rPr>
              <w:t>889</w:t>
            </w:r>
            <w:r>
              <w:rPr>
                <w:rFonts w:ascii="Times New Roman"/>
                <w:b w:val="false"/>
                <w:i w:val="false"/>
                <w:color w:val="000000"/>
                <w:sz w:val="20"/>
              </w:rPr>
              <w:t xml:space="preserve"> </w:t>
            </w:r>
            <w:r>
              <w:rPr>
                <w:rFonts w:ascii="Times New Roman"/>
                <w:b/>
                <w:i w:val="false"/>
                <w:color w:val="000000"/>
                <w:sz w:val="20"/>
              </w:rPr>
              <w:t>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государственной политики в области труда, занятости, социальной защиты и миграции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обеспечение отдельных категорий граждан и их сопровождение по выплатам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-43 803 868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защиты и помощи населению на республиканском уровне, а также совершенствование системы социальной защиты и развитие инфраструктуры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1 239 290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продуктивной занятости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-10 682 629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областным бюджетам, бюджетам городов республиканского значения, столицы на повышение заработной платы работников государственных организаций: медико-социальных учреждений стационарного и полустационарного типов, организаций надомного обслуживания, временного пребывания, центров занятости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областным бюджетам, бюджетам городов республиканского значения, столицы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Жилищно-коммунальное</w:t>
            </w:r>
            <w:r>
              <w:rPr>
                <w:rFonts w:ascii="Times New Roman"/>
                <w:b w:val="false"/>
                <w:i w:val="false"/>
                <w:color w:val="000000"/>
                <w:sz w:val="20"/>
              </w:rPr>
              <w:t xml:space="preserve"> </w:t>
            </w:r>
            <w:r>
              <w:rPr>
                <w:rFonts w:ascii="Times New Roman"/>
                <w:b w:val="false"/>
                <w:i/>
                <w:color w:val="000000"/>
                <w:sz w:val="20"/>
              </w:rPr>
              <w:t>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r>
              <w:rPr>
                <w:rFonts w:ascii="Times New Roman"/>
                <w:b w:val="false"/>
                <w:i w:val="false"/>
                <w:color w:val="000000"/>
                <w:sz w:val="20"/>
              </w:rPr>
              <w:t xml:space="preserve"> </w:t>
            </w:r>
            <w:r>
              <w:rPr>
                <w:rFonts w:ascii="Times New Roman"/>
                <w:b w:val="false"/>
                <w:i/>
                <w:color w:val="000000"/>
                <w:sz w:val="20"/>
              </w:rPr>
              <w:t>100</w:t>
            </w:r>
            <w:r>
              <w:rPr>
                <w:rFonts w:ascii="Times New Roman"/>
                <w:b w:val="false"/>
                <w:i w:val="false"/>
                <w:color w:val="000000"/>
                <w:sz w:val="20"/>
              </w:rPr>
              <w:t xml:space="preserve"> </w:t>
            </w:r>
            <w:r>
              <w:rPr>
                <w:rFonts w:ascii="Times New Roman"/>
                <w:b w:val="false"/>
                <w:i/>
                <w:color w:val="000000"/>
                <w:sz w:val="20"/>
              </w:rPr>
              <w:t>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индустрии</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инфраструктурного</w:t>
            </w:r>
            <w:r>
              <w:rPr>
                <w:rFonts w:ascii="Times New Roman"/>
                <w:b w:val="false"/>
                <w:i w:val="false"/>
                <w:color w:val="000000"/>
                <w:sz w:val="20"/>
              </w:rPr>
              <w:t xml:space="preserve"> </w:t>
            </w:r>
            <w:r>
              <w:rPr>
                <w:rFonts w:ascii="Times New Roman"/>
                <w:b/>
                <w:i w:val="false"/>
                <w:color w:val="000000"/>
                <w:sz w:val="20"/>
              </w:rPr>
              <w:t>развития</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r>
              <w:rPr>
                <w:rFonts w:ascii="Times New Roman"/>
                <w:b w:val="false"/>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r>
              <w:rPr>
                <w:rFonts w:ascii="Times New Roman"/>
                <w:b w:val="false"/>
                <w:i w:val="false"/>
                <w:color w:val="000000"/>
                <w:sz w:val="20"/>
              </w:rPr>
              <w:t xml:space="preserve"> </w:t>
            </w:r>
            <w:r>
              <w:rPr>
                <w:rFonts w:ascii="Times New Roman"/>
                <w:b/>
                <w:i w:val="false"/>
                <w:color w:val="000000"/>
                <w:sz w:val="20"/>
              </w:rPr>
              <w:t>100</w:t>
            </w:r>
            <w:r>
              <w:rPr>
                <w:rFonts w:ascii="Times New Roman"/>
                <w:b w:val="false"/>
                <w:i w:val="false"/>
                <w:color w:val="000000"/>
                <w:sz w:val="20"/>
              </w:rPr>
              <w:t xml:space="preserve"> </w:t>
            </w:r>
            <w:r>
              <w:rPr>
                <w:rFonts w:ascii="Times New Roman"/>
                <w:b/>
                <w:i w:val="false"/>
                <w:color w:val="000000"/>
                <w:sz w:val="20"/>
              </w:rPr>
              <w:t>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области жилищного строительства в рамках национального проекта "Сильные регионы - драйвер развития страны"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Культура,</w:t>
            </w:r>
            <w:r>
              <w:rPr>
                <w:rFonts w:ascii="Times New Roman"/>
                <w:b w:val="false"/>
                <w:i w:val="false"/>
                <w:color w:val="000000"/>
                <w:sz w:val="20"/>
              </w:rPr>
              <w:t xml:space="preserve"> </w:t>
            </w:r>
            <w:r>
              <w:rPr>
                <w:rFonts w:ascii="Times New Roman"/>
                <w:b w:val="false"/>
                <w:i/>
                <w:color w:val="000000"/>
                <w:sz w:val="20"/>
              </w:rPr>
              <w:t>спорт,</w:t>
            </w:r>
            <w:r>
              <w:rPr>
                <w:rFonts w:ascii="Times New Roman"/>
                <w:b w:val="false"/>
                <w:i w:val="false"/>
                <w:color w:val="000000"/>
                <w:sz w:val="20"/>
              </w:rPr>
              <w:t xml:space="preserve"> </w:t>
            </w:r>
            <w:r>
              <w:rPr>
                <w:rFonts w:ascii="Times New Roman"/>
                <w:b w:val="false"/>
                <w:i/>
                <w:color w:val="000000"/>
                <w:sz w:val="20"/>
              </w:rPr>
              <w:t>туризм</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информационное</w:t>
            </w:r>
            <w:r>
              <w:rPr>
                <w:rFonts w:ascii="Times New Roman"/>
                <w:b w:val="false"/>
                <w:i w:val="false"/>
                <w:color w:val="000000"/>
                <w:sz w:val="20"/>
              </w:rPr>
              <w:t xml:space="preserve"> </w:t>
            </w:r>
            <w:r>
              <w:rPr>
                <w:rFonts w:ascii="Times New Roman"/>
                <w:b w:val="false"/>
                <w:i/>
                <w:color w:val="000000"/>
                <w:sz w:val="20"/>
              </w:rPr>
              <w:t>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r>
              <w:rPr>
                <w:rFonts w:ascii="Times New Roman"/>
                <w:b w:val="false"/>
                <w:i w:val="false"/>
                <w:color w:val="000000"/>
                <w:sz w:val="20"/>
              </w:rPr>
              <w:t xml:space="preserve"> </w:t>
            </w:r>
            <w:r>
              <w:rPr>
                <w:rFonts w:ascii="Times New Roman"/>
                <w:b w:val="false"/>
                <w:i/>
                <w:color w:val="000000"/>
                <w:sz w:val="20"/>
              </w:rPr>
              <w:t>793</w:t>
            </w:r>
            <w:r>
              <w:rPr>
                <w:rFonts w:ascii="Times New Roman"/>
                <w:b w:val="false"/>
                <w:i w:val="false"/>
                <w:color w:val="000000"/>
                <w:sz w:val="20"/>
              </w:rPr>
              <w:t xml:space="preserve"> </w:t>
            </w:r>
            <w:r>
              <w:rPr>
                <w:rFonts w:ascii="Times New Roman"/>
                <w:b w:val="false"/>
                <w:i/>
                <w:color w:val="000000"/>
                <w:sz w:val="20"/>
              </w:rPr>
              <w:t>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информации</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общественного</w:t>
            </w:r>
            <w:r>
              <w:rPr>
                <w:rFonts w:ascii="Times New Roman"/>
                <w:b w:val="false"/>
                <w:i w:val="false"/>
                <w:color w:val="000000"/>
                <w:sz w:val="20"/>
              </w:rPr>
              <w:t xml:space="preserve"> </w:t>
            </w:r>
            <w:r>
              <w:rPr>
                <w:rFonts w:ascii="Times New Roman"/>
                <w:b/>
                <w:i w:val="false"/>
                <w:color w:val="000000"/>
                <w:sz w:val="20"/>
              </w:rPr>
              <w:t>развития</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-135</w:t>
            </w:r>
            <w:r>
              <w:rPr>
                <w:rFonts w:ascii="Times New Roman"/>
                <w:b w:val="false"/>
                <w:i w:val="false"/>
                <w:color w:val="000000"/>
                <w:sz w:val="20"/>
              </w:rPr>
              <w:t xml:space="preserve"> </w:t>
            </w:r>
            <w:r>
              <w:rPr>
                <w:rFonts w:ascii="Times New Roman"/>
                <w:b/>
                <w:i w:val="false"/>
                <w:color w:val="000000"/>
                <w:sz w:val="20"/>
              </w:rPr>
              <w:t>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информационной политики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укрепления взаимоотношений институтов гражданского общества и государства, модернизация общественного сознания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просвещения</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74</w:t>
            </w:r>
            <w:r>
              <w:rPr>
                <w:rFonts w:ascii="Times New Roman"/>
                <w:b w:val="false"/>
                <w:i w:val="false"/>
                <w:color w:val="000000"/>
                <w:sz w:val="20"/>
              </w:rPr>
              <w:t xml:space="preserve"> </w:t>
            </w:r>
            <w:r>
              <w:rPr>
                <w:rFonts w:ascii="Times New Roman"/>
                <w:b/>
                <w:i w:val="false"/>
                <w:color w:val="000000"/>
                <w:sz w:val="20"/>
              </w:rPr>
              <w:t>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доступа к научно-историческим ценностям, научно-педагогической информации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образования</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науки</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740</w:t>
            </w:r>
            <w:r>
              <w:rPr>
                <w:rFonts w:ascii="Times New Roman"/>
                <w:b w:val="false"/>
                <w:i w:val="false"/>
                <w:color w:val="000000"/>
                <w:sz w:val="20"/>
              </w:rPr>
              <w:t xml:space="preserve"> </w:t>
            </w:r>
            <w:r>
              <w:rPr>
                <w:rFonts w:ascii="Times New Roman"/>
                <w:b/>
                <w:i w:val="false"/>
                <w:color w:val="000000"/>
                <w:sz w:val="20"/>
              </w:rPr>
              <w:t>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доступа к научно-историческим ценностям, научно-технической и научно-педагогической информации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-1 740 773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науки</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высшего</w:t>
            </w:r>
            <w:r>
              <w:rPr>
                <w:rFonts w:ascii="Times New Roman"/>
                <w:b w:val="false"/>
                <w:i w:val="false"/>
                <w:color w:val="000000"/>
                <w:sz w:val="20"/>
              </w:rPr>
              <w:t xml:space="preserve"> </w:t>
            </w:r>
            <w:r>
              <w:rPr>
                <w:rFonts w:ascii="Times New Roman"/>
                <w:b/>
                <w:i w:val="false"/>
                <w:color w:val="000000"/>
                <w:sz w:val="20"/>
              </w:rPr>
              <w:t>образования</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666</w:t>
            </w:r>
            <w:r>
              <w:rPr>
                <w:rFonts w:ascii="Times New Roman"/>
                <w:b w:val="false"/>
                <w:i w:val="false"/>
                <w:color w:val="000000"/>
                <w:sz w:val="20"/>
              </w:rPr>
              <w:t xml:space="preserve"> </w:t>
            </w:r>
            <w:r>
              <w:rPr>
                <w:rFonts w:ascii="Times New Roman"/>
                <w:b/>
                <w:i w:val="false"/>
                <w:color w:val="000000"/>
                <w:sz w:val="20"/>
              </w:rPr>
              <w:t>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доступа к научно-историческим ценностям, научно-технической и научно-педагогической информации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1 666 045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культуры</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спорта</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545</w:t>
            </w:r>
            <w:r>
              <w:rPr>
                <w:rFonts w:ascii="Times New Roman"/>
                <w:b w:val="false"/>
                <w:i w:val="false"/>
                <w:color w:val="000000"/>
                <w:sz w:val="20"/>
              </w:rPr>
              <w:t xml:space="preserve"> </w:t>
            </w:r>
            <w:r>
              <w:rPr>
                <w:rFonts w:ascii="Times New Roman"/>
                <w:b/>
                <w:i w:val="false"/>
                <w:color w:val="000000"/>
                <w:sz w:val="20"/>
              </w:rPr>
              <w:t>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государственной политики в сфере культуры, спорта, архивной и туристской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-2 155 034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спорта высших достижений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ономастической и геральдической деятельности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Стимулирование развития туризма и туристической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Управление</w:t>
            </w:r>
            <w:r>
              <w:rPr>
                <w:rFonts w:ascii="Times New Roman"/>
                <w:b w:val="false"/>
                <w:i w:val="false"/>
                <w:color w:val="000000"/>
                <w:sz w:val="20"/>
              </w:rPr>
              <w:t xml:space="preserve"> </w:t>
            </w:r>
            <w:r>
              <w:rPr>
                <w:rFonts w:ascii="Times New Roman"/>
                <w:b/>
                <w:i w:val="false"/>
                <w:color w:val="000000"/>
                <w:sz w:val="20"/>
              </w:rPr>
              <w:t>Делами</w:t>
            </w:r>
            <w:r>
              <w:rPr>
                <w:rFonts w:ascii="Times New Roman"/>
                <w:b w:val="false"/>
                <w:i w:val="false"/>
                <w:color w:val="000000"/>
                <w:sz w:val="20"/>
              </w:rPr>
              <w:t xml:space="preserve"> </w:t>
            </w:r>
            <w:r>
              <w:rPr>
                <w:rFonts w:ascii="Times New Roman"/>
                <w:b/>
                <w:i w:val="false"/>
                <w:color w:val="000000"/>
                <w:sz w:val="20"/>
              </w:rPr>
              <w:t>Президента</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-111</w:t>
            </w:r>
            <w:r>
              <w:rPr>
                <w:rFonts w:ascii="Times New Roman"/>
                <w:b w:val="false"/>
                <w:i w:val="false"/>
                <w:color w:val="000000"/>
                <w:sz w:val="20"/>
              </w:rPr>
              <w:t xml:space="preserve"> </w:t>
            </w:r>
            <w:r>
              <w:rPr>
                <w:rFonts w:ascii="Times New Roman"/>
                <w:b/>
                <w:i w:val="false"/>
                <w:color w:val="000000"/>
                <w:sz w:val="20"/>
              </w:rPr>
              <w:t>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инфраструктуры Щучинско-Боровской курортной зоны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туристского имиджа в Щучинско-Боровской курортной зоне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Топливно-энергетический</w:t>
            </w:r>
            <w:r>
              <w:rPr>
                <w:rFonts w:ascii="Times New Roman"/>
                <w:b w:val="false"/>
                <w:i w:val="false"/>
                <w:color w:val="000000"/>
                <w:sz w:val="20"/>
              </w:rPr>
              <w:t xml:space="preserve"> </w:t>
            </w:r>
            <w:r>
              <w:rPr>
                <w:rFonts w:ascii="Times New Roman"/>
                <w:b w:val="false"/>
                <w:i/>
                <w:color w:val="000000"/>
                <w:sz w:val="20"/>
              </w:rPr>
              <w:t>комплекс</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недропользование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-661</w:t>
            </w:r>
            <w:r>
              <w:rPr>
                <w:rFonts w:ascii="Times New Roman"/>
                <w:b w:val="false"/>
                <w:i w:val="false"/>
                <w:color w:val="000000"/>
                <w:sz w:val="20"/>
              </w:rPr>
              <w:t xml:space="preserve"> </w:t>
            </w:r>
            <w:r>
              <w:rPr>
                <w:rFonts w:ascii="Times New Roman"/>
                <w:b w:val="false"/>
                <w:i/>
                <w:color w:val="000000"/>
                <w:sz w:val="20"/>
              </w:rPr>
              <w:t>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экологии,</w:t>
            </w:r>
            <w:r>
              <w:rPr>
                <w:rFonts w:ascii="Times New Roman"/>
                <w:b w:val="false"/>
                <w:i w:val="false"/>
                <w:color w:val="000000"/>
                <w:sz w:val="20"/>
              </w:rPr>
              <w:t xml:space="preserve"> </w:t>
            </w:r>
            <w:r>
              <w:rPr>
                <w:rFonts w:ascii="Times New Roman"/>
                <w:b/>
                <w:i w:val="false"/>
                <w:color w:val="000000"/>
                <w:sz w:val="20"/>
              </w:rPr>
              <w:t>геологии</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природных</w:t>
            </w:r>
            <w:r>
              <w:rPr>
                <w:rFonts w:ascii="Times New Roman"/>
                <w:b w:val="false"/>
                <w:i w:val="false"/>
                <w:color w:val="000000"/>
                <w:sz w:val="20"/>
              </w:rPr>
              <w:t xml:space="preserve"> </w:t>
            </w:r>
            <w:r>
              <w:rPr>
                <w:rFonts w:ascii="Times New Roman"/>
                <w:b/>
                <w:i w:val="false"/>
                <w:color w:val="000000"/>
                <w:sz w:val="20"/>
              </w:rPr>
              <w:t>ресурсов</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-349</w:t>
            </w:r>
            <w:r>
              <w:rPr>
                <w:rFonts w:ascii="Times New Roman"/>
                <w:b w:val="false"/>
                <w:i w:val="false"/>
                <w:color w:val="000000"/>
                <w:sz w:val="20"/>
              </w:rPr>
              <w:t xml:space="preserve"> </w:t>
            </w:r>
            <w:r>
              <w:rPr>
                <w:rFonts w:ascii="Times New Roman"/>
                <w:b/>
                <w:i w:val="false"/>
                <w:color w:val="000000"/>
                <w:sz w:val="20"/>
              </w:rPr>
              <w:t>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рационального и комплексного использования недр и повышение геологической изученности территории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энергетики</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-311</w:t>
            </w:r>
            <w:r>
              <w:rPr>
                <w:rFonts w:ascii="Times New Roman"/>
                <w:b w:val="false"/>
                <w:i w:val="false"/>
                <w:color w:val="000000"/>
                <w:sz w:val="20"/>
              </w:rPr>
              <w:t xml:space="preserve"> </w:t>
            </w:r>
            <w:r>
              <w:rPr>
                <w:rFonts w:ascii="Times New Roman"/>
                <w:b/>
                <w:i w:val="false"/>
                <w:color w:val="000000"/>
                <w:sz w:val="20"/>
              </w:rPr>
              <w:t>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газотранспортной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атомных и энергетических проектов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тепло-, электроэнергетики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Сельское,</w:t>
            </w:r>
            <w:r>
              <w:rPr>
                <w:rFonts w:ascii="Times New Roman"/>
                <w:b w:val="false"/>
                <w:i w:val="false"/>
                <w:color w:val="000000"/>
                <w:sz w:val="20"/>
              </w:rPr>
              <w:t xml:space="preserve"> </w:t>
            </w:r>
            <w:r>
              <w:rPr>
                <w:rFonts w:ascii="Times New Roman"/>
                <w:b w:val="false"/>
                <w:i/>
                <w:color w:val="000000"/>
                <w:sz w:val="20"/>
              </w:rPr>
              <w:t>водное,</w:t>
            </w:r>
            <w:r>
              <w:rPr>
                <w:rFonts w:ascii="Times New Roman"/>
                <w:b w:val="false"/>
                <w:i w:val="false"/>
                <w:color w:val="000000"/>
                <w:sz w:val="20"/>
              </w:rPr>
              <w:t xml:space="preserve"> </w:t>
            </w:r>
            <w:r>
              <w:rPr>
                <w:rFonts w:ascii="Times New Roman"/>
                <w:b w:val="false"/>
                <w:i/>
                <w:color w:val="000000"/>
                <w:sz w:val="20"/>
              </w:rPr>
              <w:t>лесное,</w:t>
            </w:r>
            <w:r>
              <w:rPr>
                <w:rFonts w:ascii="Times New Roman"/>
                <w:b w:val="false"/>
                <w:i w:val="false"/>
                <w:color w:val="000000"/>
                <w:sz w:val="20"/>
              </w:rPr>
              <w:t xml:space="preserve"> </w:t>
            </w:r>
            <w:r>
              <w:rPr>
                <w:rFonts w:ascii="Times New Roman"/>
                <w:b w:val="false"/>
                <w:i/>
                <w:color w:val="000000"/>
                <w:sz w:val="20"/>
              </w:rPr>
              <w:t>рыбное</w:t>
            </w:r>
            <w:r>
              <w:rPr>
                <w:rFonts w:ascii="Times New Roman"/>
                <w:b w:val="false"/>
                <w:i w:val="false"/>
                <w:color w:val="000000"/>
                <w:sz w:val="20"/>
              </w:rPr>
              <w:t xml:space="preserve"> </w:t>
            </w:r>
            <w:r>
              <w:rPr>
                <w:rFonts w:ascii="Times New Roman"/>
                <w:b w:val="false"/>
                <w:i/>
                <w:color w:val="000000"/>
                <w:sz w:val="20"/>
              </w:rPr>
              <w:t>хозяйство,</w:t>
            </w:r>
            <w:r>
              <w:rPr>
                <w:rFonts w:ascii="Times New Roman"/>
                <w:b w:val="false"/>
                <w:i w:val="false"/>
                <w:color w:val="000000"/>
                <w:sz w:val="20"/>
              </w:rPr>
              <w:t xml:space="preserve"> </w:t>
            </w:r>
            <w:r>
              <w:rPr>
                <w:rFonts w:ascii="Times New Roman"/>
                <w:b w:val="false"/>
                <w:i/>
                <w:color w:val="000000"/>
                <w:sz w:val="20"/>
              </w:rPr>
              <w:t>особо</w:t>
            </w:r>
            <w:r>
              <w:rPr>
                <w:rFonts w:ascii="Times New Roman"/>
                <w:b w:val="false"/>
                <w:i w:val="false"/>
                <w:color w:val="000000"/>
                <w:sz w:val="20"/>
              </w:rPr>
              <w:t xml:space="preserve"> </w:t>
            </w:r>
            <w:r>
              <w:rPr>
                <w:rFonts w:ascii="Times New Roman"/>
                <w:b w:val="false"/>
                <w:i/>
                <w:color w:val="000000"/>
                <w:sz w:val="20"/>
              </w:rPr>
              <w:t>охраняемые</w:t>
            </w:r>
            <w:r>
              <w:rPr>
                <w:rFonts w:ascii="Times New Roman"/>
                <w:b w:val="false"/>
                <w:i w:val="false"/>
                <w:color w:val="000000"/>
                <w:sz w:val="20"/>
              </w:rPr>
              <w:t xml:space="preserve"> </w:t>
            </w:r>
            <w:r>
              <w:rPr>
                <w:rFonts w:ascii="Times New Roman"/>
                <w:b w:val="false"/>
                <w:i/>
                <w:color w:val="000000"/>
                <w:sz w:val="20"/>
              </w:rPr>
              <w:t>природные</w:t>
            </w:r>
            <w:r>
              <w:rPr>
                <w:rFonts w:ascii="Times New Roman"/>
                <w:b w:val="false"/>
                <w:i w:val="false"/>
                <w:color w:val="000000"/>
                <w:sz w:val="20"/>
              </w:rPr>
              <w:t xml:space="preserve"> </w:t>
            </w:r>
            <w:r>
              <w:rPr>
                <w:rFonts w:ascii="Times New Roman"/>
                <w:b w:val="false"/>
                <w:i/>
                <w:color w:val="000000"/>
                <w:sz w:val="20"/>
              </w:rPr>
              <w:t>территории,</w:t>
            </w:r>
            <w:r>
              <w:rPr>
                <w:rFonts w:ascii="Times New Roman"/>
                <w:b w:val="false"/>
                <w:i w:val="false"/>
                <w:color w:val="000000"/>
                <w:sz w:val="20"/>
              </w:rPr>
              <w:t xml:space="preserve"> </w:t>
            </w:r>
            <w:r>
              <w:rPr>
                <w:rFonts w:ascii="Times New Roman"/>
                <w:b w:val="false"/>
                <w:i/>
                <w:color w:val="000000"/>
                <w:sz w:val="20"/>
              </w:rPr>
              <w:t>охрана</w:t>
            </w:r>
            <w:r>
              <w:rPr>
                <w:rFonts w:ascii="Times New Roman"/>
                <w:b w:val="false"/>
                <w:i w:val="false"/>
                <w:color w:val="000000"/>
                <w:sz w:val="20"/>
              </w:rPr>
              <w:t xml:space="preserve"> </w:t>
            </w:r>
            <w:r>
              <w:rPr>
                <w:rFonts w:ascii="Times New Roman"/>
                <w:b w:val="false"/>
                <w:i/>
                <w:color w:val="000000"/>
                <w:sz w:val="20"/>
              </w:rPr>
              <w:t>окружающей</w:t>
            </w:r>
            <w:r>
              <w:rPr>
                <w:rFonts w:ascii="Times New Roman"/>
                <w:b w:val="false"/>
                <w:i w:val="false"/>
                <w:color w:val="000000"/>
                <w:sz w:val="20"/>
              </w:rPr>
              <w:t xml:space="preserve"> </w:t>
            </w:r>
            <w:r>
              <w:rPr>
                <w:rFonts w:ascii="Times New Roman"/>
                <w:b w:val="false"/>
                <w:i/>
                <w:color w:val="000000"/>
                <w:sz w:val="20"/>
              </w:rPr>
              <w:t>среды</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животного</w:t>
            </w:r>
            <w:r>
              <w:rPr>
                <w:rFonts w:ascii="Times New Roman"/>
                <w:b w:val="false"/>
                <w:i w:val="false"/>
                <w:color w:val="000000"/>
                <w:sz w:val="20"/>
              </w:rPr>
              <w:t xml:space="preserve"> </w:t>
            </w:r>
            <w:r>
              <w:rPr>
                <w:rFonts w:ascii="Times New Roman"/>
                <w:b w:val="false"/>
                <w:i/>
                <w:color w:val="000000"/>
                <w:sz w:val="20"/>
              </w:rPr>
              <w:t>мира,</w:t>
            </w:r>
            <w:r>
              <w:rPr>
                <w:rFonts w:ascii="Times New Roman"/>
                <w:b w:val="false"/>
                <w:i w:val="false"/>
                <w:color w:val="000000"/>
                <w:sz w:val="20"/>
              </w:rPr>
              <w:t xml:space="preserve"> </w:t>
            </w:r>
            <w:r>
              <w:rPr>
                <w:rFonts w:ascii="Times New Roman"/>
                <w:b w:val="false"/>
                <w:i/>
                <w:color w:val="000000"/>
                <w:sz w:val="20"/>
              </w:rPr>
              <w:t>земельные</w:t>
            </w:r>
            <w:r>
              <w:rPr>
                <w:rFonts w:ascii="Times New Roman"/>
                <w:b w:val="false"/>
                <w:i w:val="false"/>
                <w:color w:val="000000"/>
                <w:sz w:val="20"/>
              </w:rPr>
              <w:t xml:space="preserve"> </w:t>
            </w:r>
            <w:r>
              <w:rPr>
                <w:rFonts w:ascii="Times New Roman"/>
                <w:b w:val="false"/>
                <w:i/>
                <w:color w:val="000000"/>
                <w:sz w:val="20"/>
              </w:rPr>
              <w:t>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r>
              <w:rPr>
                <w:rFonts w:ascii="Times New Roman"/>
                <w:b w:val="false"/>
                <w:i w:val="false"/>
                <w:color w:val="000000"/>
                <w:sz w:val="20"/>
              </w:rPr>
              <w:t xml:space="preserve"> </w:t>
            </w:r>
            <w:r>
              <w:rPr>
                <w:rFonts w:ascii="Times New Roman"/>
                <w:b w:val="false"/>
                <w:i/>
                <w:color w:val="000000"/>
                <w:sz w:val="20"/>
              </w:rPr>
              <w:t>254</w:t>
            </w:r>
            <w:r>
              <w:rPr>
                <w:rFonts w:ascii="Times New Roman"/>
                <w:b w:val="false"/>
                <w:i w:val="false"/>
                <w:color w:val="000000"/>
                <w:sz w:val="20"/>
              </w:rPr>
              <w:t xml:space="preserve"> </w:t>
            </w:r>
            <w:r>
              <w:rPr>
                <w:rFonts w:ascii="Times New Roman"/>
                <w:b w:val="false"/>
                <w:i/>
                <w:color w:val="000000"/>
                <w:sz w:val="20"/>
              </w:rPr>
              <w:t>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экологии,</w:t>
            </w:r>
            <w:r>
              <w:rPr>
                <w:rFonts w:ascii="Times New Roman"/>
                <w:b w:val="false"/>
                <w:i w:val="false"/>
                <w:color w:val="000000"/>
                <w:sz w:val="20"/>
              </w:rPr>
              <w:t xml:space="preserve"> </w:t>
            </w:r>
            <w:r>
              <w:rPr>
                <w:rFonts w:ascii="Times New Roman"/>
                <w:b/>
                <w:i w:val="false"/>
                <w:color w:val="000000"/>
                <w:sz w:val="20"/>
              </w:rPr>
              <w:t>геологии</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природных</w:t>
            </w:r>
            <w:r>
              <w:rPr>
                <w:rFonts w:ascii="Times New Roman"/>
                <w:b w:val="false"/>
                <w:i w:val="false"/>
                <w:color w:val="000000"/>
                <w:sz w:val="20"/>
              </w:rPr>
              <w:t xml:space="preserve"> </w:t>
            </w:r>
            <w:r>
              <w:rPr>
                <w:rFonts w:ascii="Times New Roman"/>
                <w:b/>
                <w:i w:val="false"/>
                <w:color w:val="000000"/>
                <w:sz w:val="20"/>
              </w:rPr>
              <w:t>ресурсов</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647</w:t>
            </w:r>
            <w:r>
              <w:rPr>
                <w:rFonts w:ascii="Times New Roman"/>
                <w:b w:val="false"/>
                <w:i w:val="false"/>
                <w:color w:val="000000"/>
                <w:sz w:val="20"/>
              </w:rPr>
              <w:t xml:space="preserve"> </w:t>
            </w:r>
            <w:r>
              <w:rPr>
                <w:rFonts w:ascii="Times New Roman"/>
                <w:b/>
                <w:i w:val="false"/>
                <w:color w:val="000000"/>
                <w:sz w:val="20"/>
              </w:rPr>
              <w:t>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ускоренному переходу Казахстана к "зеленой экономике" путем продвижения технологий и лучших практик, развития бизнеса и инвестиций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управление водными ресурсами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-1 871 755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обеспечение сохранения и развития лесных ресурсов и животного мира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сельского</w:t>
            </w:r>
            <w:r>
              <w:rPr>
                <w:rFonts w:ascii="Times New Roman"/>
                <w:b w:val="false"/>
                <w:i w:val="false"/>
                <w:color w:val="000000"/>
                <w:sz w:val="20"/>
              </w:rPr>
              <w:t xml:space="preserve"> </w:t>
            </w:r>
            <w:r>
              <w:rPr>
                <w:rFonts w:ascii="Times New Roman"/>
                <w:b/>
                <w:i w:val="false"/>
                <w:color w:val="000000"/>
                <w:sz w:val="20"/>
              </w:rPr>
              <w:t>хозяйства</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393</w:t>
            </w:r>
            <w:r>
              <w:rPr>
                <w:rFonts w:ascii="Times New Roman"/>
                <w:b w:val="false"/>
                <w:i w:val="false"/>
                <w:color w:val="000000"/>
                <w:sz w:val="20"/>
              </w:rPr>
              <w:t xml:space="preserve"> </w:t>
            </w:r>
            <w:r>
              <w:rPr>
                <w:rFonts w:ascii="Times New Roman"/>
                <w:b/>
                <w:i w:val="false"/>
                <w:color w:val="000000"/>
                <w:sz w:val="20"/>
              </w:rPr>
              <w:t>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планированию, регулированию, управлению в сфере сельского хозяйства и использования земельных ресурсов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развития животноводства и производства, реализации продукции животноводства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доступности финансовых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-1 093 930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развития производства, реализации продукции растениеводства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Промышленность,</w:t>
            </w:r>
            <w:r>
              <w:rPr>
                <w:rFonts w:ascii="Times New Roman"/>
                <w:b w:val="false"/>
                <w:i w:val="false"/>
                <w:color w:val="000000"/>
                <w:sz w:val="20"/>
              </w:rPr>
              <w:t xml:space="preserve"> </w:t>
            </w:r>
            <w:r>
              <w:rPr>
                <w:rFonts w:ascii="Times New Roman"/>
                <w:b w:val="false"/>
                <w:i/>
                <w:color w:val="000000"/>
                <w:sz w:val="20"/>
              </w:rPr>
              <w:t>архитектурная,</w:t>
            </w:r>
            <w:r>
              <w:rPr>
                <w:rFonts w:ascii="Times New Roman"/>
                <w:b w:val="false"/>
                <w:i w:val="false"/>
                <w:color w:val="000000"/>
                <w:sz w:val="20"/>
              </w:rPr>
              <w:t xml:space="preserve"> </w:t>
            </w:r>
            <w:r>
              <w:rPr>
                <w:rFonts w:ascii="Times New Roman"/>
                <w:b w:val="false"/>
                <w:i/>
                <w:color w:val="000000"/>
                <w:sz w:val="20"/>
              </w:rPr>
              <w:t>градостроительная</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строительная</w:t>
            </w:r>
            <w:r>
              <w:rPr>
                <w:rFonts w:ascii="Times New Roman"/>
                <w:b w:val="false"/>
                <w:i w:val="false"/>
                <w:color w:val="000000"/>
                <w:sz w:val="20"/>
              </w:rPr>
              <w:t xml:space="preserve"> </w:t>
            </w:r>
            <w:r>
              <w:rPr>
                <w:rFonts w:ascii="Times New Roman"/>
                <w:b w:val="false"/>
                <w:i/>
                <w:color w:val="000000"/>
                <w:sz w:val="20"/>
              </w:rPr>
              <w:t>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-100</w:t>
            </w:r>
            <w:r>
              <w:rPr>
                <w:rFonts w:ascii="Times New Roman"/>
                <w:b w:val="false"/>
                <w:i w:val="false"/>
                <w:color w:val="000000"/>
                <w:sz w:val="20"/>
              </w:rPr>
              <w:t xml:space="preserve"> </w:t>
            </w:r>
            <w:r>
              <w:rPr>
                <w:rFonts w:ascii="Times New Roman"/>
                <w:b w:val="false"/>
                <w:i/>
                <w:color w:val="000000"/>
                <w:sz w:val="20"/>
              </w:rPr>
              <w:t>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торговли</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интеграции</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w:t>
            </w:r>
            <w:r>
              <w:rPr>
                <w:rFonts w:ascii="Times New Roman"/>
                <w:b w:val="false"/>
                <w:i w:val="false"/>
                <w:color w:val="000000"/>
                <w:sz w:val="20"/>
              </w:rPr>
              <w:t xml:space="preserve"> </w:t>
            </w:r>
            <w:r>
              <w:rPr>
                <w:rFonts w:ascii="Times New Roman"/>
                <w:b/>
                <w:i w:val="false"/>
                <w:color w:val="000000"/>
                <w:sz w:val="20"/>
              </w:rPr>
              <w:t>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ставки вознаграждения по выдаваемым кредитам и совершаемым лизинговым сделкам банками второго уровня, АО "Банк Развития Казахстана" и иными юридическими лицами, осуществляющими лизинговую деятельность, зарубежным покупателям высокотехнологичных товаров, услуг и работ отечественной обрабатывающей промышленности, которые подлежат страхованию со стороны национального института развития в области развития и продвижения несырьевого экспорта, с учетом принятых международных обязательств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Транспорт</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-588</w:t>
            </w:r>
            <w:r>
              <w:rPr>
                <w:rFonts w:ascii="Times New Roman"/>
                <w:b w:val="false"/>
                <w:i w:val="false"/>
                <w:color w:val="000000"/>
                <w:sz w:val="20"/>
              </w:rPr>
              <w:t xml:space="preserve"> </w:t>
            </w:r>
            <w:r>
              <w:rPr>
                <w:rFonts w:ascii="Times New Roman"/>
                <w:b w:val="false"/>
                <w:i/>
                <w:color w:val="000000"/>
                <w:sz w:val="20"/>
              </w:rPr>
              <w:t>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цифрового</w:t>
            </w:r>
            <w:r>
              <w:rPr>
                <w:rFonts w:ascii="Times New Roman"/>
                <w:b w:val="false"/>
                <w:i w:val="false"/>
                <w:color w:val="000000"/>
                <w:sz w:val="20"/>
              </w:rPr>
              <w:t xml:space="preserve"> </w:t>
            </w:r>
            <w:r>
              <w:rPr>
                <w:rFonts w:ascii="Times New Roman"/>
                <w:b/>
                <w:i w:val="false"/>
                <w:color w:val="000000"/>
                <w:sz w:val="20"/>
              </w:rPr>
              <w:t>развития,</w:t>
            </w:r>
            <w:r>
              <w:rPr>
                <w:rFonts w:ascii="Times New Roman"/>
                <w:b w:val="false"/>
                <w:i w:val="false"/>
                <w:color w:val="000000"/>
                <w:sz w:val="20"/>
              </w:rPr>
              <w:t xml:space="preserve"> </w:t>
            </w:r>
            <w:r>
              <w:rPr>
                <w:rFonts w:ascii="Times New Roman"/>
                <w:b/>
                <w:i w:val="false"/>
                <w:color w:val="000000"/>
                <w:sz w:val="20"/>
              </w:rPr>
              <w:t>инноваций</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аэрокосмической</w:t>
            </w:r>
            <w:r>
              <w:rPr>
                <w:rFonts w:ascii="Times New Roman"/>
                <w:b w:val="false"/>
                <w:i w:val="false"/>
                <w:color w:val="000000"/>
                <w:sz w:val="20"/>
              </w:rPr>
              <w:t xml:space="preserve"> </w:t>
            </w:r>
            <w:r>
              <w:rPr>
                <w:rFonts w:ascii="Times New Roman"/>
                <w:b/>
                <w:i w:val="false"/>
                <w:color w:val="000000"/>
                <w:sz w:val="20"/>
              </w:rPr>
              <w:t>промышленности</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-588</w:t>
            </w:r>
            <w:r>
              <w:rPr>
                <w:rFonts w:ascii="Times New Roman"/>
                <w:b w:val="false"/>
                <w:i w:val="false"/>
                <w:color w:val="000000"/>
                <w:sz w:val="20"/>
              </w:rPr>
              <w:t xml:space="preserve"> </w:t>
            </w:r>
            <w:r>
              <w:rPr>
                <w:rFonts w:ascii="Times New Roman"/>
                <w:b/>
                <w:i w:val="false"/>
                <w:color w:val="000000"/>
                <w:sz w:val="20"/>
              </w:rPr>
              <w:t>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"электронного правительства", инфокоммуникационной инфраструктуры и информационной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1 387 045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сохранности и расширения использования космической инфраструктуры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космического ракетного комплекса "Байтерек" на базе ракеты космического назначения среднего класса нового поколения для запусков беспилотных космических аппаратов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-2 393 369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индустрии</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инфраструктурного</w:t>
            </w:r>
            <w:r>
              <w:rPr>
                <w:rFonts w:ascii="Times New Roman"/>
                <w:b w:val="false"/>
                <w:i w:val="false"/>
                <w:color w:val="000000"/>
                <w:sz w:val="20"/>
              </w:rPr>
              <w:t xml:space="preserve"> </w:t>
            </w:r>
            <w:r>
              <w:rPr>
                <w:rFonts w:ascii="Times New Roman"/>
                <w:b/>
                <w:i w:val="false"/>
                <w:color w:val="000000"/>
                <w:sz w:val="20"/>
              </w:rPr>
              <w:t>развития</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r>
              <w:rPr>
                <w:rFonts w:ascii="Times New Roman"/>
                <w:b w:val="false"/>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Субсидирование железнодорожных пассажирских перевозок по социально значимым межобластным сообщениям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3 766 508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Субсидирование ставок вознаграждения при кредитовании и финансовом лизинге на приобретение вагонов перевозчиками пассажиров по социально значимым сообщениям и операторами вагонов (контейнеров)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развития городского рельсового транспорта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-3 266 012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w:t>
            </w:r>
            <w:r>
              <w:rPr>
                <w:rFonts w:ascii="Times New Roman"/>
                <w:b w:val="false"/>
                <w:i w:val="false"/>
                <w:color w:val="000000"/>
                <w:sz w:val="20"/>
              </w:rPr>
              <w:t xml:space="preserve"> </w:t>
            </w:r>
            <w:r>
              <w:rPr>
                <w:rFonts w:ascii="Times New Roman"/>
                <w:b w:val="false"/>
                <w:i/>
                <w:color w:val="000000"/>
                <w:sz w:val="20"/>
              </w:rPr>
              <w:t>035</w:t>
            </w:r>
            <w:r>
              <w:rPr>
                <w:rFonts w:ascii="Times New Roman"/>
                <w:b w:val="false"/>
                <w:i w:val="false"/>
                <w:color w:val="000000"/>
                <w:sz w:val="20"/>
              </w:rPr>
              <w:t xml:space="preserve"> </w:t>
            </w:r>
            <w:r>
              <w:rPr>
                <w:rFonts w:ascii="Times New Roman"/>
                <w:b w:val="false"/>
                <w:i/>
                <w:color w:val="000000"/>
                <w:sz w:val="20"/>
              </w:rPr>
              <w:t>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иностранных</w:t>
            </w:r>
            <w:r>
              <w:rPr>
                <w:rFonts w:ascii="Times New Roman"/>
                <w:b w:val="false"/>
                <w:i w:val="false"/>
                <w:color w:val="000000"/>
                <w:sz w:val="20"/>
              </w:rPr>
              <w:t xml:space="preserve"> </w:t>
            </w:r>
            <w:r>
              <w:rPr>
                <w:rFonts w:ascii="Times New Roman"/>
                <w:b/>
                <w:i w:val="false"/>
                <w:color w:val="000000"/>
                <w:sz w:val="20"/>
              </w:rPr>
              <w:t>дел</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w:t>
            </w:r>
            <w:r>
              <w:rPr>
                <w:rFonts w:ascii="Times New Roman"/>
                <w:b w:val="false"/>
                <w:i w:val="false"/>
                <w:color w:val="000000"/>
                <w:sz w:val="20"/>
              </w:rPr>
              <w:t xml:space="preserve"> </w:t>
            </w:r>
            <w:r>
              <w:rPr>
                <w:rFonts w:ascii="Times New Roman"/>
                <w:b/>
                <w:i w:val="false"/>
                <w:color w:val="000000"/>
                <w:sz w:val="20"/>
              </w:rPr>
              <w:t>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Представительские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торговли</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интеграции</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-905</w:t>
            </w:r>
            <w:r>
              <w:rPr>
                <w:rFonts w:ascii="Times New Roman"/>
                <w:b w:val="false"/>
                <w:i w:val="false"/>
                <w:color w:val="000000"/>
                <w:sz w:val="20"/>
              </w:rPr>
              <w:t xml:space="preserve"> </w:t>
            </w:r>
            <w:r>
              <w:rPr>
                <w:rFonts w:ascii="Times New Roman"/>
                <w:b/>
                <w:i w:val="false"/>
                <w:color w:val="000000"/>
                <w:sz w:val="20"/>
              </w:rPr>
              <w:t>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проектам государственно-частного партнерства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финансов</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r>
              <w:rPr>
                <w:rFonts w:ascii="Times New Roman"/>
                <w:b w:val="false"/>
                <w:i w:val="false"/>
                <w:color w:val="000000"/>
                <w:sz w:val="20"/>
              </w:rPr>
              <w:t xml:space="preserve"> </w:t>
            </w:r>
            <w:r>
              <w:rPr>
                <w:rFonts w:ascii="Times New Roman"/>
                <w:b/>
                <w:i w:val="false"/>
                <w:color w:val="000000"/>
                <w:sz w:val="20"/>
              </w:rPr>
              <w:t>235</w:t>
            </w:r>
            <w:r>
              <w:rPr>
                <w:rFonts w:ascii="Times New Roman"/>
                <w:b w:val="false"/>
                <w:i w:val="false"/>
                <w:color w:val="000000"/>
                <w:sz w:val="20"/>
              </w:rPr>
              <w:t xml:space="preserve"> </w:t>
            </w:r>
            <w:r>
              <w:rPr>
                <w:rFonts w:ascii="Times New Roman"/>
                <w:b/>
                <w:i w:val="false"/>
                <w:color w:val="000000"/>
                <w:sz w:val="20"/>
              </w:rPr>
              <w:t>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13 235 524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национальной</w:t>
            </w:r>
            <w:r>
              <w:rPr>
                <w:rFonts w:ascii="Times New Roman"/>
                <w:b w:val="false"/>
                <w:i w:val="false"/>
                <w:color w:val="000000"/>
                <w:sz w:val="20"/>
              </w:rPr>
              <w:t xml:space="preserve"> </w:t>
            </w:r>
            <w:r>
              <w:rPr>
                <w:rFonts w:ascii="Times New Roman"/>
                <w:b/>
                <w:i w:val="false"/>
                <w:color w:val="000000"/>
                <w:sz w:val="20"/>
              </w:rPr>
              <w:t>экономики</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353</w:t>
            </w:r>
            <w:r>
              <w:rPr>
                <w:rFonts w:ascii="Times New Roman"/>
                <w:b w:val="false"/>
                <w:i w:val="false"/>
                <w:color w:val="000000"/>
                <w:sz w:val="20"/>
              </w:rPr>
              <w:t xml:space="preserve"> </w:t>
            </w:r>
            <w:r>
              <w:rPr>
                <w:rFonts w:ascii="Times New Roman"/>
                <w:b/>
                <w:i w:val="false"/>
                <w:color w:val="000000"/>
                <w:sz w:val="20"/>
              </w:rPr>
              <w:t>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развитию инженерной, транспортной и социальной инфраструктуры в областных центрах, моно-, малых городах и сельских территориях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рамках национального проекта по развитию предпринимательства на 2021 – 2025 годы и Механизма кредитования приоритетных проектов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бюджету Акмолинской области, бюджетам городов республиканского значения, столицы на развитие социальной и инженерной инфраструктуры окраин городов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893 068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областным бюджетам, бюджетам городов республиканского значения, столицы на повышение эффективности деятельности депутатов маслихатов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Обслуживание</w:t>
            </w:r>
            <w:r>
              <w:rPr>
                <w:rFonts w:ascii="Times New Roman"/>
                <w:b w:val="false"/>
                <w:i w:val="false"/>
                <w:color w:val="000000"/>
                <w:sz w:val="20"/>
              </w:rPr>
              <w:t xml:space="preserve"> </w:t>
            </w:r>
            <w:r>
              <w:rPr>
                <w:rFonts w:ascii="Times New Roman"/>
                <w:b w:val="false"/>
                <w:i/>
                <w:color w:val="000000"/>
                <w:sz w:val="20"/>
              </w:rPr>
              <w:t>долга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r>
              <w:rPr>
                <w:rFonts w:ascii="Times New Roman"/>
                <w:b w:val="false"/>
                <w:i w:val="false"/>
                <w:color w:val="000000"/>
                <w:sz w:val="20"/>
              </w:rPr>
              <w:t xml:space="preserve"> </w:t>
            </w:r>
            <w:r>
              <w:rPr>
                <w:rFonts w:ascii="Times New Roman"/>
                <w:b w:val="false"/>
                <w:i/>
                <w:color w:val="000000"/>
                <w:sz w:val="20"/>
              </w:rPr>
              <w:t>277</w:t>
            </w:r>
            <w:r>
              <w:rPr>
                <w:rFonts w:ascii="Times New Roman"/>
                <w:b w:val="false"/>
                <w:i w:val="false"/>
                <w:color w:val="000000"/>
                <w:sz w:val="20"/>
              </w:rPr>
              <w:t xml:space="preserve"> </w:t>
            </w:r>
            <w:r>
              <w:rPr>
                <w:rFonts w:ascii="Times New Roman"/>
                <w:b w:val="false"/>
                <w:i/>
                <w:color w:val="000000"/>
                <w:sz w:val="20"/>
              </w:rPr>
              <w:t>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финансов</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r>
              <w:rPr>
                <w:rFonts w:ascii="Times New Roman"/>
                <w:b w:val="false"/>
                <w:i w:val="false"/>
                <w:color w:val="000000"/>
                <w:sz w:val="20"/>
              </w:rPr>
              <w:t xml:space="preserve"> </w:t>
            </w:r>
            <w:r>
              <w:rPr>
                <w:rFonts w:ascii="Times New Roman"/>
                <w:b/>
                <w:i w:val="false"/>
                <w:color w:val="000000"/>
                <w:sz w:val="20"/>
              </w:rPr>
              <w:t>277</w:t>
            </w:r>
            <w:r>
              <w:rPr>
                <w:rFonts w:ascii="Times New Roman"/>
                <w:b w:val="false"/>
                <w:i w:val="false"/>
                <w:color w:val="000000"/>
                <w:sz w:val="20"/>
              </w:rPr>
              <w:t xml:space="preserve"> </w:t>
            </w:r>
            <w:r>
              <w:rPr>
                <w:rFonts w:ascii="Times New Roman"/>
                <w:b/>
                <w:i w:val="false"/>
                <w:color w:val="000000"/>
                <w:sz w:val="20"/>
              </w:rPr>
              <w:t>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правительственного долга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5 277 930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r>
              <w:rPr>
                <w:rFonts w:ascii="Times New Roman"/>
                <w:b w:val="false"/>
                <w:i w:val="false"/>
                <w:color w:val="000000"/>
                <w:sz w:val="20"/>
              </w:rPr>
              <w:t xml:space="preserve"> </w:t>
            </w:r>
            <w:r>
              <w:rPr>
                <w:rFonts w:ascii="Times New Roman"/>
                <w:b w:val="false"/>
                <w:i/>
                <w:color w:val="000000"/>
                <w:sz w:val="20"/>
              </w:rPr>
              <w:t>100</w:t>
            </w:r>
            <w:r>
              <w:rPr>
                <w:rFonts w:ascii="Times New Roman"/>
                <w:b w:val="false"/>
                <w:i w:val="false"/>
                <w:color w:val="000000"/>
                <w:sz w:val="20"/>
              </w:rPr>
              <w:t xml:space="preserve"> </w:t>
            </w:r>
            <w:r>
              <w:rPr>
                <w:rFonts w:ascii="Times New Roman"/>
                <w:b w:val="false"/>
                <w:i/>
                <w:color w:val="000000"/>
                <w:sz w:val="20"/>
              </w:rPr>
              <w:t>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индустрии</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инфраструктурного</w:t>
            </w:r>
            <w:r>
              <w:rPr>
                <w:rFonts w:ascii="Times New Roman"/>
                <w:b w:val="false"/>
                <w:i w:val="false"/>
                <w:color w:val="000000"/>
                <w:sz w:val="20"/>
              </w:rPr>
              <w:t xml:space="preserve"> </w:t>
            </w:r>
            <w:r>
              <w:rPr>
                <w:rFonts w:ascii="Times New Roman"/>
                <w:b/>
                <w:i w:val="false"/>
                <w:color w:val="000000"/>
                <w:sz w:val="20"/>
              </w:rPr>
              <w:t>развития</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r>
              <w:rPr>
                <w:rFonts w:ascii="Times New Roman"/>
                <w:b w:val="false"/>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r>
              <w:rPr>
                <w:rFonts w:ascii="Times New Roman"/>
                <w:b w:val="false"/>
                <w:i w:val="false"/>
                <w:color w:val="000000"/>
                <w:sz w:val="20"/>
              </w:rPr>
              <w:t xml:space="preserve"> </w:t>
            </w:r>
            <w:r>
              <w:rPr>
                <w:rFonts w:ascii="Times New Roman"/>
                <w:b/>
                <w:i w:val="false"/>
                <w:color w:val="000000"/>
                <w:sz w:val="20"/>
              </w:rPr>
              <w:t>100</w:t>
            </w:r>
            <w:r>
              <w:rPr>
                <w:rFonts w:ascii="Times New Roman"/>
                <w:b w:val="false"/>
                <w:i w:val="false"/>
                <w:color w:val="000000"/>
                <w:sz w:val="20"/>
              </w:rPr>
              <w:t xml:space="preserve"> </w:t>
            </w:r>
            <w:r>
              <w:rPr>
                <w:rFonts w:ascii="Times New Roman"/>
                <w:b/>
                <w:i w:val="false"/>
                <w:color w:val="000000"/>
                <w:sz w:val="20"/>
              </w:rPr>
              <w:t>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Бюджетное кредитование АО "Жилищный строительный сберегательный банк "Отбасы банк" для предоставления предварительных и промежуточных жилищных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-1 012 582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Государственные</w:t>
            </w:r>
            <w:r>
              <w:rPr>
                <w:rFonts w:ascii="Times New Roman"/>
                <w:b w:val="false"/>
                <w:i w:val="false"/>
                <w:color w:val="000000"/>
                <w:sz w:val="20"/>
              </w:rPr>
              <w:t xml:space="preserve"> </w:t>
            </w:r>
            <w:r>
              <w:rPr>
                <w:rFonts w:ascii="Times New Roman"/>
                <w:b w:val="false"/>
                <w:i/>
                <w:color w:val="000000"/>
                <w:sz w:val="20"/>
              </w:rPr>
              <w:t>услуги</w:t>
            </w:r>
            <w:r>
              <w:rPr>
                <w:rFonts w:ascii="Times New Roman"/>
                <w:b w:val="false"/>
                <w:i w:val="false"/>
                <w:color w:val="000000"/>
                <w:sz w:val="20"/>
              </w:rPr>
              <w:t xml:space="preserve"> </w:t>
            </w:r>
            <w:r>
              <w:rPr>
                <w:rFonts w:ascii="Times New Roman"/>
                <w:b w:val="false"/>
                <w:i/>
                <w:color w:val="000000"/>
                <w:sz w:val="20"/>
              </w:rPr>
              <w:t>общего</w:t>
            </w:r>
            <w:r>
              <w:rPr>
                <w:rFonts w:ascii="Times New Roman"/>
                <w:b w:val="false"/>
                <w:i w:val="false"/>
                <w:color w:val="000000"/>
                <w:sz w:val="20"/>
              </w:rPr>
              <w:t xml:space="preserve"> </w:t>
            </w:r>
            <w:r>
              <w:rPr>
                <w:rFonts w:ascii="Times New Roman"/>
                <w:b w:val="false"/>
                <w:i/>
                <w:color w:val="000000"/>
                <w:sz w:val="20"/>
              </w:rPr>
              <w:t>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r>
              <w:rPr>
                <w:rFonts w:ascii="Times New Roman"/>
                <w:b w:val="false"/>
                <w:i w:val="false"/>
                <w:color w:val="000000"/>
                <w:sz w:val="20"/>
              </w:rPr>
              <w:t xml:space="preserve"> </w:t>
            </w:r>
            <w:r>
              <w:rPr>
                <w:rFonts w:ascii="Times New Roman"/>
                <w:b w:val="false"/>
                <w:i/>
                <w:color w:val="000000"/>
                <w:sz w:val="20"/>
              </w:rPr>
              <w:t>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финансов</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val="false"/>
                <w:i w:val="false"/>
                <w:color w:val="000000"/>
                <w:sz w:val="20"/>
              </w:rPr>
              <w:t xml:space="preserve"> </w:t>
            </w:r>
            <w:r>
              <w:rPr>
                <w:rFonts w:ascii="Times New Roman"/>
                <w:b/>
                <w:i w:val="false"/>
                <w:color w:val="000000"/>
                <w:sz w:val="20"/>
              </w:rPr>
              <w:t>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акций международных 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Образование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образования</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науки</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000</w:t>
            </w:r>
            <w:r>
              <w:rPr>
                <w:rFonts w:ascii="Times New Roman"/>
                <w:b w:val="false"/>
                <w:i w:val="false"/>
                <w:color w:val="000000"/>
                <w:sz w:val="20"/>
              </w:rPr>
              <w:t xml:space="preserve"> </w:t>
            </w:r>
            <w:r>
              <w:rPr>
                <w:rFonts w:ascii="Times New Roman"/>
                <w:b/>
                <w:i w:val="false"/>
                <w:color w:val="000000"/>
                <w:sz w:val="20"/>
              </w:rPr>
              <w:t>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некоммерческого акционерного общества "Казахский национальный женский педагогический университет"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науки</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высшего</w:t>
            </w:r>
            <w:r>
              <w:rPr>
                <w:rFonts w:ascii="Times New Roman"/>
                <w:b w:val="false"/>
                <w:i w:val="false"/>
                <w:color w:val="000000"/>
                <w:sz w:val="20"/>
              </w:rPr>
              <w:t xml:space="preserve"> </w:t>
            </w:r>
            <w:r>
              <w:rPr>
                <w:rFonts w:ascii="Times New Roman"/>
                <w:b/>
                <w:i w:val="false"/>
                <w:color w:val="000000"/>
                <w:sz w:val="20"/>
              </w:rPr>
              <w:t>образования</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000</w:t>
            </w:r>
            <w:r>
              <w:rPr>
                <w:rFonts w:ascii="Times New Roman"/>
                <w:b w:val="false"/>
                <w:i w:val="false"/>
                <w:color w:val="000000"/>
                <w:sz w:val="20"/>
              </w:rPr>
              <w:t xml:space="preserve"> </w:t>
            </w:r>
            <w:r>
              <w:rPr>
                <w:rFonts w:ascii="Times New Roman"/>
                <w:b/>
                <w:i w:val="false"/>
                <w:color w:val="000000"/>
                <w:sz w:val="20"/>
              </w:rPr>
              <w:t>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некоммерческого акционерного общества "Казахский национальный женский педагогический университет"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Сельское,</w:t>
            </w:r>
            <w:r>
              <w:rPr>
                <w:rFonts w:ascii="Times New Roman"/>
                <w:b w:val="false"/>
                <w:i w:val="false"/>
                <w:color w:val="000000"/>
                <w:sz w:val="20"/>
              </w:rPr>
              <w:t xml:space="preserve"> </w:t>
            </w:r>
            <w:r>
              <w:rPr>
                <w:rFonts w:ascii="Times New Roman"/>
                <w:b w:val="false"/>
                <w:i/>
                <w:color w:val="000000"/>
                <w:sz w:val="20"/>
              </w:rPr>
              <w:t>водное,</w:t>
            </w:r>
            <w:r>
              <w:rPr>
                <w:rFonts w:ascii="Times New Roman"/>
                <w:b w:val="false"/>
                <w:i w:val="false"/>
                <w:color w:val="000000"/>
                <w:sz w:val="20"/>
              </w:rPr>
              <w:t xml:space="preserve"> </w:t>
            </w:r>
            <w:r>
              <w:rPr>
                <w:rFonts w:ascii="Times New Roman"/>
                <w:b w:val="false"/>
                <w:i/>
                <w:color w:val="000000"/>
                <w:sz w:val="20"/>
              </w:rPr>
              <w:t>лесное,</w:t>
            </w:r>
            <w:r>
              <w:rPr>
                <w:rFonts w:ascii="Times New Roman"/>
                <w:b w:val="false"/>
                <w:i w:val="false"/>
                <w:color w:val="000000"/>
                <w:sz w:val="20"/>
              </w:rPr>
              <w:t xml:space="preserve"> </w:t>
            </w:r>
            <w:r>
              <w:rPr>
                <w:rFonts w:ascii="Times New Roman"/>
                <w:b w:val="false"/>
                <w:i/>
                <w:color w:val="000000"/>
                <w:sz w:val="20"/>
              </w:rPr>
              <w:t>рыбное</w:t>
            </w:r>
            <w:r>
              <w:rPr>
                <w:rFonts w:ascii="Times New Roman"/>
                <w:b w:val="false"/>
                <w:i w:val="false"/>
                <w:color w:val="000000"/>
                <w:sz w:val="20"/>
              </w:rPr>
              <w:t xml:space="preserve"> </w:t>
            </w:r>
            <w:r>
              <w:rPr>
                <w:rFonts w:ascii="Times New Roman"/>
                <w:b w:val="false"/>
                <w:i/>
                <w:color w:val="000000"/>
                <w:sz w:val="20"/>
              </w:rPr>
              <w:t>хозяйство,</w:t>
            </w:r>
            <w:r>
              <w:rPr>
                <w:rFonts w:ascii="Times New Roman"/>
                <w:b w:val="false"/>
                <w:i w:val="false"/>
                <w:color w:val="000000"/>
                <w:sz w:val="20"/>
              </w:rPr>
              <w:t xml:space="preserve"> </w:t>
            </w:r>
            <w:r>
              <w:rPr>
                <w:rFonts w:ascii="Times New Roman"/>
                <w:b w:val="false"/>
                <w:i/>
                <w:color w:val="000000"/>
                <w:sz w:val="20"/>
              </w:rPr>
              <w:t>особо</w:t>
            </w:r>
            <w:r>
              <w:rPr>
                <w:rFonts w:ascii="Times New Roman"/>
                <w:b w:val="false"/>
                <w:i w:val="false"/>
                <w:color w:val="000000"/>
                <w:sz w:val="20"/>
              </w:rPr>
              <w:t xml:space="preserve"> </w:t>
            </w:r>
            <w:r>
              <w:rPr>
                <w:rFonts w:ascii="Times New Roman"/>
                <w:b w:val="false"/>
                <w:i/>
                <w:color w:val="000000"/>
                <w:sz w:val="20"/>
              </w:rPr>
              <w:t>охраняемые</w:t>
            </w:r>
            <w:r>
              <w:rPr>
                <w:rFonts w:ascii="Times New Roman"/>
                <w:b w:val="false"/>
                <w:i w:val="false"/>
                <w:color w:val="000000"/>
                <w:sz w:val="20"/>
              </w:rPr>
              <w:t xml:space="preserve"> </w:t>
            </w:r>
            <w:r>
              <w:rPr>
                <w:rFonts w:ascii="Times New Roman"/>
                <w:b w:val="false"/>
                <w:i/>
                <w:color w:val="000000"/>
                <w:sz w:val="20"/>
              </w:rPr>
              <w:t>природные</w:t>
            </w:r>
            <w:r>
              <w:rPr>
                <w:rFonts w:ascii="Times New Roman"/>
                <w:b w:val="false"/>
                <w:i w:val="false"/>
                <w:color w:val="000000"/>
                <w:sz w:val="20"/>
              </w:rPr>
              <w:t xml:space="preserve"> </w:t>
            </w:r>
            <w:r>
              <w:rPr>
                <w:rFonts w:ascii="Times New Roman"/>
                <w:b w:val="false"/>
                <w:i/>
                <w:color w:val="000000"/>
                <w:sz w:val="20"/>
              </w:rPr>
              <w:t>территории,</w:t>
            </w:r>
            <w:r>
              <w:rPr>
                <w:rFonts w:ascii="Times New Roman"/>
                <w:b w:val="false"/>
                <w:i w:val="false"/>
                <w:color w:val="000000"/>
                <w:sz w:val="20"/>
              </w:rPr>
              <w:t xml:space="preserve"> </w:t>
            </w:r>
            <w:r>
              <w:rPr>
                <w:rFonts w:ascii="Times New Roman"/>
                <w:b w:val="false"/>
                <w:i/>
                <w:color w:val="000000"/>
                <w:sz w:val="20"/>
              </w:rPr>
              <w:t>охрана</w:t>
            </w:r>
            <w:r>
              <w:rPr>
                <w:rFonts w:ascii="Times New Roman"/>
                <w:b w:val="false"/>
                <w:i w:val="false"/>
                <w:color w:val="000000"/>
                <w:sz w:val="20"/>
              </w:rPr>
              <w:t xml:space="preserve"> </w:t>
            </w:r>
            <w:r>
              <w:rPr>
                <w:rFonts w:ascii="Times New Roman"/>
                <w:b w:val="false"/>
                <w:i/>
                <w:color w:val="000000"/>
                <w:sz w:val="20"/>
              </w:rPr>
              <w:t>окружающей</w:t>
            </w:r>
            <w:r>
              <w:rPr>
                <w:rFonts w:ascii="Times New Roman"/>
                <w:b w:val="false"/>
                <w:i w:val="false"/>
                <w:color w:val="000000"/>
                <w:sz w:val="20"/>
              </w:rPr>
              <w:t xml:space="preserve"> </w:t>
            </w:r>
            <w:r>
              <w:rPr>
                <w:rFonts w:ascii="Times New Roman"/>
                <w:b w:val="false"/>
                <w:i/>
                <w:color w:val="000000"/>
                <w:sz w:val="20"/>
              </w:rPr>
              <w:t>среды</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животного</w:t>
            </w:r>
            <w:r>
              <w:rPr>
                <w:rFonts w:ascii="Times New Roman"/>
                <w:b w:val="false"/>
                <w:i w:val="false"/>
                <w:color w:val="000000"/>
                <w:sz w:val="20"/>
              </w:rPr>
              <w:t xml:space="preserve"> </w:t>
            </w:r>
            <w:r>
              <w:rPr>
                <w:rFonts w:ascii="Times New Roman"/>
                <w:b w:val="false"/>
                <w:i/>
                <w:color w:val="000000"/>
                <w:sz w:val="20"/>
              </w:rPr>
              <w:t>мира,</w:t>
            </w:r>
            <w:r>
              <w:rPr>
                <w:rFonts w:ascii="Times New Roman"/>
                <w:b w:val="false"/>
                <w:i w:val="false"/>
                <w:color w:val="000000"/>
                <w:sz w:val="20"/>
              </w:rPr>
              <w:t xml:space="preserve"> </w:t>
            </w:r>
            <w:r>
              <w:rPr>
                <w:rFonts w:ascii="Times New Roman"/>
                <w:b w:val="false"/>
                <w:i/>
                <w:color w:val="000000"/>
                <w:sz w:val="20"/>
              </w:rPr>
              <w:t>земельные</w:t>
            </w:r>
            <w:r>
              <w:rPr>
                <w:rFonts w:ascii="Times New Roman"/>
                <w:b w:val="false"/>
                <w:i w:val="false"/>
                <w:color w:val="000000"/>
                <w:sz w:val="20"/>
              </w:rPr>
              <w:t xml:space="preserve"> </w:t>
            </w:r>
            <w:r>
              <w:rPr>
                <w:rFonts w:ascii="Times New Roman"/>
                <w:b w:val="false"/>
                <w:i/>
                <w:color w:val="000000"/>
                <w:sz w:val="20"/>
              </w:rPr>
              <w:t>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r>
              <w:rPr>
                <w:rFonts w:ascii="Times New Roman"/>
                <w:b w:val="false"/>
                <w:i w:val="false"/>
                <w:color w:val="000000"/>
                <w:sz w:val="20"/>
              </w:rPr>
              <w:t xml:space="preserve"> </w:t>
            </w:r>
            <w:r>
              <w:rPr>
                <w:rFonts w:ascii="Times New Roman"/>
                <w:b w:val="false"/>
                <w:i/>
                <w:color w:val="000000"/>
                <w:sz w:val="20"/>
              </w:rPr>
              <w:t>008</w:t>
            </w:r>
            <w:r>
              <w:rPr>
                <w:rFonts w:ascii="Times New Roman"/>
                <w:b w:val="false"/>
                <w:i w:val="false"/>
                <w:color w:val="000000"/>
                <w:sz w:val="20"/>
              </w:rPr>
              <w:t xml:space="preserve"> </w:t>
            </w:r>
            <w:r>
              <w:rPr>
                <w:rFonts w:ascii="Times New Roman"/>
                <w:b w:val="false"/>
                <w:i/>
                <w:color w:val="000000"/>
                <w:sz w:val="20"/>
              </w:rPr>
              <w:t>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экологии,</w:t>
            </w:r>
            <w:r>
              <w:rPr>
                <w:rFonts w:ascii="Times New Roman"/>
                <w:b w:val="false"/>
                <w:i w:val="false"/>
                <w:color w:val="000000"/>
                <w:sz w:val="20"/>
              </w:rPr>
              <w:t xml:space="preserve"> </w:t>
            </w:r>
            <w:r>
              <w:rPr>
                <w:rFonts w:ascii="Times New Roman"/>
                <w:b/>
                <w:i w:val="false"/>
                <w:color w:val="000000"/>
                <w:sz w:val="20"/>
              </w:rPr>
              <w:t>геологии</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природных</w:t>
            </w:r>
            <w:r>
              <w:rPr>
                <w:rFonts w:ascii="Times New Roman"/>
                <w:b w:val="false"/>
                <w:i w:val="false"/>
                <w:color w:val="000000"/>
                <w:sz w:val="20"/>
              </w:rPr>
              <w:t xml:space="preserve"> </w:t>
            </w:r>
            <w:r>
              <w:rPr>
                <w:rFonts w:ascii="Times New Roman"/>
                <w:b/>
                <w:i w:val="false"/>
                <w:color w:val="000000"/>
                <w:sz w:val="20"/>
              </w:rPr>
              <w:t>ресурсов</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008</w:t>
            </w:r>
            <w:r>
              <w:rPr>
                <w:rFonts w:ascii="Times New Roman"/>
                <w:b w:val="false"/>
                <w:i w:val="false"/>
                <w:color w:val="000000"/>
                <w:sz w:val="20"/>
              </w:rPr>
              <w:t xml:space="preserve"> </w:t>
            </w:r>
            <w:r>
              <w:rPr>
                <w:rFonts w:ascii="Times New Roman"/>
                <w:b/>
                <w:i w:val="false"/>
                <w:color w:val="000000"/>
                <w:sz w:val="20"/>
              </w:rPr>
              <w:t>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республиканского государственного предприятия на праве хозяйственного ведения "Казводхоз"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-1 008 251</w:t>
            </w:r>
          </w:p>
        </w:tc>
      </w:tr>
    </w:tbl>
    <w:bookmarkStart w:name="z510" w:id="499"/>
    <w:p>
      <w:pPr>
        <w:spacing w:after="0"/>
        <w:ind w:left="0"/>
        <w:jc w:val="both"/>
      </w:pPr>
      <w:r>
        <w:rPr>
          <w:rFonts w:ascii="Times New Roman"/>
          <w:b w:val="false"/>
          <w:i w:val="false"/>
          <w:color w:val="000000"/>
          <w:sz w:val="28"/>
        </w:rPr>
        <w:t>
      _______________________________________</w:t>
      </w:r>
    </w:p>
    <w:bookmarkEnd w:id="4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сентября 2022 года № 761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513" w:id="500"/>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повышение должностных окладов сотрудников органов внутренних дел</w:t>
      </w:r>
    </w:p>
    <w:bookmarkEnd w:id="5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w:t>
            </w:r>
            <w:r>
              <w:rPr>
                <w:rFonts w:ascii="Times New Roman"/>
                <w:b w:val="false"/>
                <w:i w:val="false"/>
                <w:color w:val="000000"/>
                <w:sz w:val="20"/>
              </w:rPr>
              <w:t xml:space="preserve"> </w:t>
            </w:r>
            <w:r>
              <w:rPr>
                <w:rFonts w:ascii="Times New Roman"/>
                <w:b/>
                <w:i w:val="false"/>
                <w:color w:val="000000"/>
                <w:sz w:val="20"/>
              </w:rPr>
              <w:t>208</w:t>
            </w:r>
            <w:r>
              <w:rPr>
                <w:rFonts w:ascii="Times New Roman"/>
                <w:b w:val="false"/>
                <w:i w:val="false"/>
                <w:color w:val="000000"/>
                <w:sz w:val="20"/>
              </w:rPr>
              <w:t xml:space="preserve"> </w:t>
            </w:r>
            <w:r>
              <w:rPr>
                <w:rFonts w:ascii="Times New Roman"/>
                <w:b/>
                <w:i w:val="false"/>
                <w:color w:val="000000"/>
                <w:sz w:val="20"/>
              </w:rPr>
              <w:t>360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878 889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752 760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1 037 014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706 729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1 304 810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861 764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693 389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1 622 214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1 008 440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914 393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652 477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291 263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179 069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777 759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1 459 664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1 022 930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807 410</w:t>
            </w:r>
          </w:p>
        </w:tc>
      </w:tr>
    </w:tbl>
    <w:bookmarkStart w:name="z514" w:id="501"/>
    <w:p>
      <w:pPr>
        <w:spacing w:after="0"/>
        <w:ind w:left="0"/>
        <w:jc w:val="both"/>
      </w:pPr>
      <w:r>
        <w:rPr>
          <w:rFonts w:ascii="Times New Roman"/>
          <w:b w:val="false"/>
          <w:i w:val="false"/>
          <w:color w:val="000000"/>
          <w:sz w:val="28"/>
        </w:rPr>
        <w:t>
      ___________________________________</w:t>
      </w:r>
    </w:p>
    <w:bookmarkEnd w:id="5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сентября 2022 года № 761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517" w:id="502"/>
    <w:p>
      <w:pPr>
        <w:spacing w:after="0"/>
        <w:ind w:left="0"/>
        <w:jc w:val="left"/>
      </w:pPr>
      <w:r>
        <w:rPr>
          <w:rFonts w:ascii="Times New Roman"/>
          <w:b/>
          <w:i w:val="false"/>
          <w:color w:val="000000"/>
        </w:rPr>
        <w:t xml:space="preserve"> Распределение сумм целевых текущих трансфертов областным бюджетам на передачу функций охраны объектов в конкурентную среду</w:t>
      </w:r>
    </w:p>
    <w:bookmarkEnd w:id="5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областей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101</w:t>
            </w:r>
            <w:r>
              <w:rPr>
                <w:rFonts w:ascii="Times New Roman"/>
                <w:b w:val="false"/>
                <w:i w:val="false"/>
                <w:color w:val="000000"/>
                <w:sz w:val="20"/>
              </w:rPr>
              <w:t xml:space="preserve"> </w:t>
            </w:r>
            <w:r>
              <w:rPr>
                <w:rFonts w:ascii="Times New Roman"/>
                <w:b/>
                <w:i w:val="false"/>
                <w:color w:val="000000"/>
                <w:sz w:val="20"/>
              </w:rPr>
              <w:t>436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8 459</w:t>
            </w:r>
          </w:p>
        </w:tc>
      </w:tr>
    </w:tbl>
    <w:bookmarkStart w:name="z518" w:id="503"/>
    <w:p>
      <w:pPr>
        <w:spacing w:after="0"/>
        <w:ind w:left="0"/>
        <w:jc w:val="both"/>
      </w:pPr>
      <w:r>
        <w:rPr>
          <w:rFonts w:ascii="Times New Roman"/>
          <w:b w:val="false"/>
          <w:i w:val="false"/>
          <w:color w:val="000000"/>
          <w:sz w:val="28"/>
        </w:rPr>
        <w:t>
      ___________________________________</w:t>
      </w:r>
    </w:p>
    <w:bookmarkEnd w:id="5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сентября 2022 года № 761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521" w:id="504"/>
    <w:p>
      <w:pPr>
        <w:spacing w:after="0"/>
        <w:ind w:left="0"/>
        <w:jc w:val="left"/>
      </w:pPr>
      <w:r>
        <w:rPr>
          <w:rFonts w:ascii="Times New Roman"/>
          <w:b/>
          <w:i w:val="false"/>
          <w:color w:val="000000"/>
        </w:rPr>
        <w:t xml:space="preserve"> Распределение сумм целевых текущих трансфертов бюджету города Алматы на восстановление материально-технической базы органов внутренних дел</w:t>
      </w:r>
    </w:p>
    <w:bookmarkEnd w:id="5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118</w:t>
            </w:r>
            <w:r>
              <w:rPr>
                <w:rFonts w:ascii="Times New Roman"/>
                <w:b w:val="false"/>
                <w:i w:val="false"/>
                <w:color w:val="000000"/>
                <w:sz w:val="20"/>
              </w:rPr>
              <w:t xml:space="preserve"> </w:t>
            </w:r>
            <w:r>
              <w:rPr>
                <w:rFonts w:ascii="Times New Roman"/>
                <w:b/>
                <w:i w:val="false"/>
                <w:color w:val="000000"/>
                <w:sz w:val="20"/>
              </w:rPr>
              <w:t>942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118 942</w:t>
            </w:r>
          </w:p>
        </w:tc>
      </w:tr>
    </w:tbl>
    <w:bookmarkStart w:name="z522" w:id="505"/>
    <w:p>
      <w:pPr>
        <w:spacing w:after="0"/>
        <w:ind w:left="0"/>
        <w:jc w:val="both"/>
      </w:pPr>
      <w:r>
        <w:rPr>
          <w:rFonts w:ascii="Times New Roman"/>
          <w:b w:val="false"/>
          <w:i w:val="false"/>
          <w:color w:val="000000"/>
          <w:sz w:val="28"/>
        </w:rPr>
        <w:t>
      ___________________________________</w:t>
      </w:r>
    </w:p>
    <w:bookmarkEnd w:id="5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сентября 2022 года № 761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525" w:id="506"/>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повышение заработной платы медицинских работников из числа гражданских служащих органов внутренних дел</w:t>
      </w:r>
    </w:p>
    <w:bookmarkEnd w:id="5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r>
              <w:rPr>
                <w:rFonts w:ascii="Times New Roman"/>
                <w:b w:val="false"/>
                <w:i w:val="false"/>
                <w:color w:val="000000"/>
                <w:sz w:val="20"/>
              </w:rPr>
              <w:t xml:space="preserve"> </w:t>
            </w:r>
            <w:r>
              <w:rPr>
                <w:rFonts w:ascii="Times New Roman"/>
                <w:b/>
                <w:i w:val="false"/>
                <w:color w:val="000000"/>
                <w:sz w:val="20"/>
              </w:rPr>
              <w:t>636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5 141</w:t>
            </w:r>
          </w:p>
        </w:tc>
      </w:tr>
    </w:tbl>
    <w:bookmarkStart w:name="z526" w:id="507"/>
    <w:p>
      <w:pPr>
        <w:spacing w:after="0"/>
        <w:ind w:left="0"/>
        <w:jc w:val="both"/>
      </w:pPr>
      <w:r>
        <w:rPr>
          <w:rFonts w:ascii="Times New Roman"/>
          <w:b w:val="false"/>
          <w:i w:val="false"/>
          <w:color w:val="000000"/>
          <w:sz w:val="28"/>
        </w:rPr>
        <w:t>
      ___________________________________</w:t>
      </w:r>
    </w:p>
    <w:bookmarkEnd w:id="5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сентября 2022 года № 761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529" w:id="508"/>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бюджету города республиканского значения, столицы на содержание и материально-техническое оснащение дополнительной штатной численности органов внутренних дел</w:t>
      </w:r>
    </w:p>
    <w:bookmarkEnd w:id="5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r>
              <w:rPr>
                <w:rFonts w:ascii="Times New Roman"/>
                <w:b w:val="false"/>
                <w:i w:val="false"/>
                <w:color w:val="000000"/>
                <w:sz w:val="20"/>
              </w:rPr>
              <w:t xml:space="preserve"> </w:t>
            </w:r>
            <w:r>
              <w:rPr>
                <w:rFonts w:ascii="Times New Roman"/>
                <w:b/>
                <w:i w:val="false"/>
                <w:color w:val="000000"/>
                <w:sz w:val="20"/>
              </w:rPr>
              <w:t>553</w:t>
            </w:r>
            <w:r>
              <w:rPr>
                <w:rFonts w:ascii="Times New Roman"/>
                <w:b w:val="false"/>
                <w:i w:val="false"/>
                <w:color w:val="000000"/>
                <w:sz w:val="20"/>
              </w:rPr>
              <w:t xml:space="preserve"> </w:t>
            </w:r>
            <w:r>
              <w:rPr>
                <w:rFonts w:ascii="Times New Roman"/>
                <w:b/>
                <w:i w:val="false"/>
                <w:color w:val="000000"/>
                <w:sz w:val="20"/>
              </w:rPr>
              <w:t>537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258 126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276 897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309 053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321 261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4 126 259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155 874</w:t>
            </w:r>
          </w:p>
        </w:tc>
      </w:tr>
    </w:tbl>
    <w:bookmarkStart w:name="z530" w:id="509"/>
    <w:p>
      <w:pPr>
        <w:spacing w:after="0"/>
        <w:ind w:left="0"/>
        <w:jc w:val="both"/>
      </w:pPr>
      <w:r>
        <w:rPr>
          <w:rFonts w:ascii="Times New Roman"/>
          <w:b w:val="false"/>
          <w:i w:val="false"/>
          <w:color w:val="000000"/>
          <w:sz w:val="28"/>
        </w:rPr>
        <w:t>
      ___________________________________</w:t>
      </w:r>
    </w:p>
    <w:bookmarkEnd w:id="5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сентября 2022 года № 761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533" w:id="510"/>
    <w:p>
      <w:pPr>
        <w:spacing w:after="0"/>
        <w:ind w:left="0"/>
        <w:jc w:val="left"/>
      </w:pPr>
      <w:r>
        <w:rPr>
          <w:rFonts w:ascii="Times New Roman"/>
          <w:b/>
          <w:i w:val="false"/>
          <w:color w:val="000000"/>
        </w:rPr>
        <w:t xml:space="preserve"> Распределение сумм целевых текущих трансфертов бюджету Туркестанской области на проведение капитального ремонта водных объектов в сфере водного хозяйства</w:t>
      </w:r>
    </w:p>
    <w:bookmarkEnd w:id="5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5 985 228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5 985 228</w:t>
            </w:r>
          </w:p>
        </w:tc>
      </w:tr>
    </w:tbl>
    <w:bookmarkStart w:name="z534" w:id="511"/>
    <w:p>
      <w:pPr>
        <w:spacing w:after="0"/>
        <w:ind w:left="0"/>
        <w:jc w:val="both"/>
      </w:pPr>
      <w:r>
        <w:rPr>
          <w:rFonts w:ascii="Times New Roman"/>
          <w:b w:val="false"/>
          <w:i w:val="false"/>
          <w:color w:val="000000"/>
          <w:sz w:val="28"/>
        </w:rPr>
        <w:t>
      ___________________________________</w:t>
      </w:r>
    </w:p>
    <w:bookmarkEnd w:id="5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сентября 2022 года № 761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537" w:id="512"/>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возмещение части расходов, понесенных субъектом агропромышленного комплекса, при инвестиционных вложениях</w:t>
      </w:r>
    </w:p>
    <w:bookmarkEnd w:id="5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115</w:t>
            </w:r>
            <w:r>
              <w:rPr>
                <w:rFonts w:ascii="Times New Roman"/>
                <w:b w:val="false"/>
                <w:i w:val="false"/>
                <w:color w:val="000000"/>
                <w:sz w:val="20"/>
              </w:rPr>
              <w:t xml:space="preserve"> </w:t>
            </w:r>
            <w:r>
              <w:rPr>
                <w:rFonts w:ascii="Times New Roman"/>
                <w:b/>
                <w:i w:val="false"/>
                <w:color w:val="000000"/>
                <w:sz w:val="20"/>
              </w:rPr>
              <w:t>799</w:t>
            </w:r>
            <w:r>
              <w:rPr>
                <w:rFonts w:ascii="Times New Roman"/>
                <w:b w:val="false"/>
                <w:i w:val="false"/>
                <w:color w:val="000000"/>
                <w:sz w:val="20"/>
              </w:rPr>
              <w:t xml:space="preserve"> </w:t>
            </w:r>
            <w:r>
              <w:rPr>
                <w:rFonts w:ascii="Times New Roman"/>
                <w:b/>
                <w:i w:val="false"/>
                <w:color w:val="000000"/>
                <w:sz w:val="20"/>
              </w:rPr>
              <w:t>949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19 285 930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2 747 949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10 621 880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720 833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14 078 856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7 182 393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4 628 229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7 867 834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11 554 520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1 304 163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1 001 665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11 423 457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16 197 931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6 380 835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377 701</w:t>
            </w:r>
          </w:p>
        </w:tc>
      </w:tr>
    </w:tbl>
    <w:bookmarkStart w:name="z538" w:id="513"/>
    <w:p>
      <w:pPr>
        <w:spacing w:after="0"/>
        <w:ind w:left="0"/>
        <w:jc w:val="both"/>
      </w:pPr>
      <w:r>
        <w:rPr>
          <w:rFonts w:ascii="Times New Roman"/>
          <w:b w:val="false"/>
          <w:i w:val="false"/>
          <w:color w:val="000000"/>
          <w:sz w:val="28"/>
        </w:rPr>
        <w:t>
      ___________________________________</w:t>
      </w:r>
    </w:p>
    <w:bookmarkEnd w:id="5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сентября 2022 года № 761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541" w:id="514"/>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субсидирование в рамках гарантирования и страхования займов субъектов агропромышленного комплекса</w:t>
      </w:r>
    </w:p>
    <w:bookmarkEnd w:id="5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115</w:t>
            </w:r>
            <w:r>
              <w:rPr>
                <w:rFonts w:ascii="Times New Roman"/>
                <w:b w:val="false"/>
                <w:i w:val="false"/>
                <w:color w:val="000000"/>
                <w:sz w:val="20"/>
              </w:rPr>
              <w:t xml:space="preserve"> </w:t>
            </w:r>
            <w:r>
              <w:rPr>
                <w:rFonts w:ascii="Times New Roman"/>
                <w:b/>
                <w:i w:val="false"/>
                <w:color w:val="000000"/>
                <w:sz w:val="20"/>
              </w:rPr>
              <w:t>595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43 375</w:t>
            </w:r>
          </w:p>
        </w:tc>
      </w:tr>
    </w:tbl>
    <w:bookmarkStart w:name="z542" w:id="515"/>
    <w:p>
      <w:pPr>
        <w:spacing w:after="0"/>
        <w:ind w:left="0"/>
        <w:jc w:val="both"/>
      </w:pPr>
      <w:r>
        <w:rPr>
          <w:rFonts w:ascii="Times New Roman"/>
          <w:b w:val="false"/>
          <w:i w:val="false"/>
          <w:color w:val="000000"/>
          <w:sz w:val="28"/>
        </w:rPr>
        <w:t>
      ___________________________________</w:t>
      </w:r>
    </w:p>
    <w:bookmarkEnd w:id="5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сентября 2022 года № 761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545" w:id="516"/>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w:t>
      </w:r>
    </w:p>
    <w:bookmarkEnd w:id="5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366</w:t>
            </w:r>
            <w:r>
              <w:rPr>
                <w:rFonts w:ascii="Times New Roman"/>
                <w:b w:val="false"/>
                <w:i w:val="false"/>
                <w:color w:val="000000"/>
                <w:sz w:val="20"/>
              </w:rPr>
              <w:t xml:space="preserve"> </w:t>
            </w:r>
            <w:r>
              <w:rPr>
                <w:rFonts w:ascii="Times New Roman"/>
                <w:b/>
                <w:i w:val="false"/>
                <w:color w:val="000000"/>
                <w:sz w:val="20"/>
              </w:rPr>
              <w:t>495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175 136</w:t>
            </w:r>
          </w:p>
        </w:tc>
      </w:tr>
    </w:tbl>
    <w:bookmarkStart w:name="z546" w:id="517"/>
    <w:p>
      <w:pPr>
        <w:spacing w:after="0"/>
        <w:ind w:left="0"/>
        <w:jc w:val="both"/>
      </w:pPr>
      <w:r>
        <w:rPr>
          <w:rFonts w:ascii="Times New Roman"/>
          <w:b w:val="false"/>
          <w:i w:val="false"/>
          <w:color w:val="000000"/>
          <w:sz w:val="28"/>
        </w:rPr>
        <w:t>
      ___________________________________</w:t>
      </w:r>
    </w:p>
    <w:bookmarkEnd w:id="5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сентября 2022 года № 761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549" w:id="518"/>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субсидирование ставок вознаграждения при кредитовании, а также лизинге на приобретение сельскохозяйственных животных, техники и технологического оборудования</w:t>
      </w:r>
    </w:p>
    <w:bookmarkEnd w:id="5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79</w:t>
            </w:r>
            <w:r>
              <w:rPr>
                <w:rFonts w:ascii="Times New Roman"/>
                <w:b w:val="false"/>
                <w:i w:val="false"/>
                <w:color w:val="000000"/>
                <w:sz w:val="20"/>
              </w:rPr>
              <w:t xml:space="preserve"> </w:t>
            </w:r>
            <w:r>
              <w:rPr>
                <w:rFonts w:ascii="Times New Roman"/>
                <w:b/>
                <w:i w:val="false"/>
                <w:color w:val="000000"/>
                <w:sz w:val="20"/>
              </w:rPr>
              <w:t>325</w:t>
            </w:r>
            <w:r>
              <w:rPr>
                <w:rFonts w:ascii="Times New Roman"/>
                <w:b w:val="false"/>
                <w:i w:val="false"/>
                <w:color w:val="000000"/>
                <w:sz w:val="20"/>
              </w:rPr>
              <w:t xml:space="preserve"> </w:t>
            </w:r>
            <w:r>
              <w:rPr>
                <w:rFonts w:ascii="Times New Roman"/>
                <w:b/>
                <w:i w:val="false"/>
                <w:color w:val="000000"/>
                <w:sz w:val="20"/>
              </w:rPr>
              <w:t>666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10 311 000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2 573 564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8 580 602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634 295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7 770 576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3 793 568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3 475 683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4 369 192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8 699 411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2 939 705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452 162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6 325 187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12 028 730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6 599 570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522 493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245 657</w:t>
            </w:r>
          </w:p>
        </w:tc>
      </w:tr>
    </w:tbl>
    <w:bookmarkStart w:name="z550" w:id="519"/>
    <w:p>
      <w:pPr>
        <w:spacing w:after="0"/>
        <w:ind w:left="0"/>
        <w:jc w:val="both"/>
      </w:pPr>
      <w:r>
        <w:rPr>
          <w:rFonts w:ascii="Times New Roman"/>
          <w:b w:val="false"/>
          <w:i w:val="false"/>
          <w:color w:val="000000"/>
          <w:sz w:val="28"/>
        </w:rPr>
        <w:t>
      ___________________________________</w:t>
      </w:r>
    </w:p>
    <w:bookmarkEnd w:id="5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сентября 2022 года № 761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553" w:id="520"/>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выплату государственной адресной социальной помощи</w:t>
      </w:r>
    </w:p>
    <w:bookmarkEnd w:id="5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выплату государственной адресной социальной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гарантированный социальный пакет детям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w:t>
            </w:r>
            <w:r>
              <w:rPr>
                <w:rFonts w:ascii="Times New Roman"/>
                <w:b w:val="false"/>
                <w:i w:val="false"/>
                <w:color w:val="000000"/>
                <w:sz w:val="20"/>
              </w:rPr>
              <w:t xml:space="preserve"> </w:t>
            </w:r>
            <w:r>
              <w:rPr>
                <w:rFonts w:ascii="Times New Roman"/>
                <w:b/>
                <w:i w:val="false"/>
                <w:color w:val="000000"/>
                <w:sz w:val="20"/>
              </w:rPr>
              <w:t>774</w:t>
            </w:r>
            <w:r>
              <w:rPr>
                <w:rFonts w:ascii="Times New Roman"/>
                <w:b w:val="false"/>
                <w:i w:val="false"/>
                <w:color w:val="000000"/>
                <w:sz w:val="20"/>
              </w:rPr>
              <w:t xml:space="preserve"> </w:t>
            </w:r>
            <w:r>
              <w:rPr>
                <w:rFonts w:ascii="Times New Roman"/>
                <w:b/>
                <w:i w:val="false"/>
                <w:color w:val="000000"/>
                <w:sz w:val="20"/>
              </w:rPr>
              <w:t>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w:t>
            </w:r>
            <w:r>
              <w:rPr>
                <w:rFonts w:ascii="Times New Roman"/>
                <w:b w:val="false"/>
                <w:i w:val="false"/>
                <w:color w:val="000000"/>
                <w:sz w:val="20"/>
              </w:rPr>
              <w:t xml:space="preserve"> </w:t>
            </w:r>
            <w:r>
              <w:rPr>
                <w:rFonts w:ascii="Times New Roman"/>
                <w:b/>
                <w:i w:val="false"/>
                <w:color w:val="000000"/>
                <w:sz w:val="20"/>
              </w:rPr>
              <w:t>230</w:t>
            </w:r>
            <w:r>
              <w:rPr>
                <w:rFonts w:ascii="Times New Roman"/>
                <w:b w:val="false"/>
                <w:i w:val="false"/>
                <w:color w:val="000000"/>
                <w:sz w:val="20"/>
              </w:rPr>
              <w:t xml:space="preserve"> </w:t>
            </w:r>
            <w:r>
              <w:rPr>
                <w:rFonts w:ascii="Times New Roman"/>
                <w:b/>
                <w:i w:val="false"/>
                <w:color w:val="000000"/>
                <w:sz w:val="20"/>
              </w:rPr>
              <w:t>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r>
              <w:rPr>
                <w:rFonts w:ascii="Times New Roman"/>
                <w:b w:val="false"/>
                <w:i w:val="false"/>
                <w:color w:val="000000"/>
                <w:sz w:val="20"/>
              </w:rPr>
              <w:t xml:space="preserve"> </w:t>
            </w:r>
            <w:r>
              <w:rPr>
                <w:rFonts w:ascii="Times New Roman"/>
                <w:b/>
                <w:i w:val="false"/>
                <w:color w:val="000000"/>
                <w:sz w:val="20"/>
              </w:rPr>
              <w:t>543</w:t>
            </w:r>
            <w:r>
              <w:rPr>
                <w:rFonts w:ascii="Times New Roman"/>
                <w:b w:val="false"/>
                <w:i w:val="false"/>
                <w:color w:val="000000"/>
                <w:sz w:val="20"/>
              </w:rPr>
              <w:t xml:space="preserve"> </w:t>
            </w:r>
            <w:r>
              <w:rPr>
                <w:rFonts w:ascii="Times New Roman"/>
                <w:b/>
                <w:i w:val="false"/>
                <w:color w:val="000000"/>
                <w:sz w:val="20"/>
              </w:rPr>
              <w:t>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963 736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2 227 959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1 598 844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5 883 854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4 872 848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1 629 821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1 362 856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4 339 649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3 192 482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1 147 167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2 010 569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5 498 280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4 307 015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1 191 265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1 898 561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2 938 176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2 504 270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4 075 442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3 437 634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1 778 435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1 429 961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14 612 808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11 932 523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2 680 285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2 715 199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2 104 638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1 735 974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5 821 085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4 498 211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1 322 874</w:t>
            </w:r>
          </w:p>
        </w:tc>
      </w:tr>
    </w:tbl>
    <w:bookmarkStart w:name="z554" w:id="521"/>
    <w:p>
      <w:pPr>
        <w:spacing w:after="0"/>
        <w:ind w:left="0"/>
        <w:jc w:val="both"/>
      </w:pPr>
      <w:r>
        <w:rPr>
          <w:rFonts w:ascii="Times New Roman"/>
          <w:b w:val="false"/>
          <w:i w:val="false"/>
          <w:color w:val="000000"/>
          <w:sz w:val="28"/>
        </w:rPr>
        <w:t>
      ___________________________________</w:t>
      </w:r>
    </w:p>
    <w:bookmarkEnd w:id="5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сентября 2022 года № 761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557" w:id="522"/>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размещение государственного социального заказа в неправительственных организациях</w:t>
      </w:r>
    </w:p>
    <w:bookmarkEnd w:id="5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733</w:t>
            </w:r>
            <w:r>
              <w:rPr>
                <w:rFonts w:ascii="Times New Roman"/>
                <w:b w:val="false"/>
                <w:i w:val="false"/>
                <w:color w:val="000000"/>
                <w:sz w:val="20"/>
              </w:rPr>
              <w:t xml:space="preserve"> </w:t>
            </w:r>
            <w:r>
              <w:rPr>
                <w:rFonts w:ascii="Times New Roman"/>
                <w:b/>
                <w:i w:val="false"/>
                <w:color w:val="000000"/>
                <w:sz w:val="20"/>
              </w:rPr>
              <w:t>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287 191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233 451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293 213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315 269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211 551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228 691</w:t>
            </w:r>
          </w:p>
        </w:tc>
      </w:tr>
    </w:tbl>
    <w:bookmarkStart w:name="z558" w:id="523"/>
    <w:p>
      <w:pPr>
        <w:spacing w:after="0"/>
        <w:ind w:left="0"/>
        <w:jc w:val="both"/>
      </w:pPr>
      <w:r>
        <w:rPr>
          <w:rFonts w:ascii="Times New Roman"/>
          <w:b w:val="false"/>
          <w:i w:val="false"/>
          <w:color w:val="000000"/>
          <w:sz w:val="28"/>
        </w:rPr>
        <w:t>
      Примечание: Данные расходы направлены на размещение государственного социального заказа в неправительственных организациях на оказание специальных социальных услуг: престарелым и лицам с инвалидностью в условиях полустационара и в условиях на дому, жертвам торговли людьми.</w:t>
      </w:r>
    </w:p>
    <w:bookmarkEnd w:id="523"/>
    <w:bookmarkStart w:name="z559" w:id="524"/>
    <w:p>
      <w:pPr>
        <w:spacing w:after="0"/>
        <w:ind w:left="0"/>
        <w:jc w:val="both"/>
      </w:pPr>
      <w:r>
        <w:rPr>
          <w:rFonts w:ascii="Times New Roman"/>
          <w:b w:val="false"/>
          <w:i w:val="false"/>
          <w:color w:val="000000"/>
          <w:sz w:val="28"/>
        </w:rPr>
        <w:t>
      ___________________________________</w:t>
      </w:r>
    </w:p>
    <w:bookmarkEnd w:id="5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сентября 2022 года № 761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562" w:id="525"/>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обеспечение прав и улучшение качества жизни инвалидов в Республике Казахстан</w:t>
      </w:r>
    </w:p>
    <w:bookmarkEnd w:id="5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Протезно-ортопедические, сурдотехнические, тифлотехнические средства, специальные средства передвижения (кресло-коляски), расширение технических вспомогательных (компенсаторных) средств, портативный тифлокомпьютер с синтезом речи, с встроенным вводом/выводом информации шрифтом Брайля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норм обеспечения инвалидов обязательными гигиеническими средствами, обеспечение катетерами одноразового использования детей инвалидов с диагнозом Spina bifida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специалиста жестового языка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Санаторно-курортное лечение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w:t>
            </w:r>
            <w:r>
              <w:rPr>
                <w:rFonts w:ascii="Times New Roman"/>
                <w:b w:val="false"/>
                <w:i w:val="false"/>
                <w:color w:val="000000"/>
                <w:sz w:val="20"/>
              </w:rPr>
              <w:t xml:space="preserve"> </w:t>
            </w:r>
            <w:r>
              <w:rPr>
                <w:rFonts w:ascii="Times New Roman"/>
                <w:b/>
                <w:i w:val="false"/>
                <w:color w:val="000000"/>
                <w:sz w:val="20"/>
              </w:rPr>
              <w:t>038</w:t>
            </w:r>
            <w:r>
              <w:rPr>
                <w:rFonts w:ascii="Times New Roman"/>
                <w:b w:val="false"/>
                <w:i w:val="false"/>
                <w:color w:val="000000"/>
                <w:sz w:val="20"/>
              </w:rPr>
              <w:t xml:space="preserve"> </w:t>
            </w:r>
            <w:r>
              <w:rPr>
                <w:rFonts w:ascii="Times New Roman"/>
                <w:b/>
                <w:i w:val="false"/>
                <w:color w:val="000000"/>
                <w:sz w:val="20"/>
              </w:rPr>
              <w:t>882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r>
              <w:rPr>
                <w:rFonts w:ascii="Times New Roman"/>
                <w:b w:val="false"/>
                <w:i w:val="false"/>
                <w:color w:val="000000"/>
                <w:sz w:val="20"/>
              </w:rPr>
              <w:t xml:space="preserve"> </w:t>
            </w:r>
            <w:r>
              <w:rPr>
                <w:rFonts w:ascii="Times New Roman"/>
                <w:b/>
                <w:i w:val="false"/>
                <w:color w:val="000000"/>
                <w:sz w:val="20"/>
              </w:rPr>
              <w:t>912</w:t>
            </w:r>
            <w:r>
              <w:rPr>
                <w:rFonts w:ascii="Times New Roman"/>
                <w:b w:val="false"/>
                <w:i w:val="false"/>
                <w:color w:val="000000"/>
                <w:sz w:val="20"/>
              </w:rPr>
              <w:t xml:space="preserve"> </w:t>
            </w:r>
            <w:r>
              <w:rPr>
                <w:rFonts w:ascii="Times New Roman"/>
                <w:b/>
                <w:i w:val="false"/>
                <w:color w:val="000000"/>
                <w:sz w:val="20"/>
              </w:rPr>
              <w:t>081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r>
              <w:rPr>
                <w:rFonts w:ascii="Times New Roman"/>
                <w:b w:val="false"/>
                <w:i w:val="false"/>
                <w:color w:val="000000"/>
                <w:sz w:val="20"/>
              </w:rPr>
              <w:t xml:space="preserve"> </w:t>
            </w:r>
            <w:r>
              <w:rPr>
                <w:rFonts w:ascii="Times New Roman"/>
                <w:b/>
                <w:i w:val="false"/>
                <w:color w:val="000000"/>
                <w:sz w:val="20"/>
              </w:rPr>
              <w:t>033</w:t>
            </w:r>
            <w:r>
              <w:rPr>
                <w:rFonts w:ascii="Times New Roman"/>
                <w:b w:val="false"/>
                <w:i w:val="false"/>
                <w:color w:val="000000"/>
                <w:sz w:val="20"/>
              </w:rPr>
              <w:t xml:space="preserve"> </w:t>
            </w:r>
            <w:r>
              <w:rPr>
                <w:rFonts w:ascii="Times New Roman"/>
                <w:b/>
                <w:i w:val="false"/>
                <w:color w:val="000000"/>
                <w:sz w:val="20"/>
              </w:rPr>
              <w:t>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005</w:t>
            </w:r>
            <w:r>
              <w:rPr>
                <w:rFonts w:ascii="Times New Roman"/>
                <w:b w:val="false"/>
                <w:i w:val="false"/>
                <w:color w:val="000000"/>
                <w:sz w:val="20"/>
              </w:rPr>
              <w:t xml:space="preserve"> </w:t>
            </w:r>
            <w:r>
              <w:rPr>
                <w:rFonts w:ascii="Times New Roman"/>
                <w:b/>
                <w:i w:val="false"/>
                <w:color w:val="000000"/>
                <w:sz w:val="20"/>
              </w:rPr>
              <w:t>430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val="false"/>
                <w:i w:val="false"/>
                <w:color w:val="000000"/>
                <w:sz w:val="20"/>
              </w:rPr>
              <w:t xml:space="preserve"> </w:t>
            </w:r>
            <w:r>
              <w:rPr>
                <w:rFonts w:ascii="Times New Roman"/>
                <w:b/>
                <w:i w:val="false"/>
                <w:color w:val="000000"/>
                <w:sz w:val="20"/>
              </w:rPr>
              <w:t>088</w:t>
            </w:r>
            <w:r>
              <w:rPr>
                <w:rFonts w:ascii="Times New Roman"/>
                <w:b w:val="false"/>
                <w:i w:val="false"/>
                <w:color w:val="000000"/>
                <w:sz w:val="20"/>
              </w:rPr>
              <w:t xml:space="preserve"> </w:t>
            </w:r>
            <w:r>
              <w:rPr>
                <w:rFonts w:ascii="Times New Roman"/>
                <w:b/>
                <w:i w:val="false"/>
                <w:color w:val="000000"/>
                <w:sz w:val="20"/>
              </w:rPr>
              <w:t>315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674 743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356 819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474 881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575 284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336 398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432 976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252 737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30 676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1 509 273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513 519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372 671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547 813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205 894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45 476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271 979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435 395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499 351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859 741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514 659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276 954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1 076 850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557 871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402 838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52 797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1 232 848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320 381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340 398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196 655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711 642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203 945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43 797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1 266 654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261 287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709 583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380 575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230 618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2 284 493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994 706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472 016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1 501 555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353 987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302 503</w:t>
            </w:r>
          </w:p>
        </w:tc>
      </w:tr>
    </w:tbl>
    <w:bookmarkStart w:name="z563" w:id="526"/>
    <w:p>
      <w:pPr>
        <w:spacing w:after="0"/>
        <w:ind w:left="0"/>
        <w:jc w:val="both"/>
      </w:pPr>
      <w:r>
        <w:rPr>
          <w:rFonts w:ascii="Times New Roman"/>
          <w:b w:val="false"/>
          <w:i w:val="false"/>
          <w:color w:val="000000"/>
          <w:sz w:val="28"/>
        </w:rPr>
        <w:t>
      ___________________________________</w:t>
      </w:r>
    </w:p>
    <w:bookmarkEnd w:id="5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сентября 2022 года № 761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566" w:id="527"/>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развитие продуктивной занятости</w:t>
      </w:r>
    </w:p>
    <w:bookmarkEnd w:id="5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гарантированного трансферта из Национального фонда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96</w:t>
            </w:r>
            <w:r>
              <w:rPr>
                <w:rFonts w:ascii="Times New Roman"/>
                <w:b w:val="false"/>
                <w:i w:val="false"/>
                <w:color w:val="000000"/>
                <w:sz w:val="20"/>
              </w:rPr>
              <w:t xml:space="preserve"> </w:t>
            </w:r>
            <w:r>
              <w:rPr>
                <w:rFonts w:ascii="Times New Roman"/>
                <w:b/>
                <w:i w:val="false"/>
                <w:color w:val="000000"/>
                <w:sz w:val="20"/>
              </w:rPr>
              <w:t>825</w:t>
            </w:r>
            <w:r>
              <w:rPr>
                <w:rFonts w:ascii="Times New Roman"/>
                <w:b w:val="false"/>
                <w:i w:val="false"/>
                <w:color w:val="000000"/>
                <w:sz w:val="20"/>
              </w:rPr>
              <w:t xml:space="preserve"> </w:t>
            </w:r>
            <w:r>
              <w:rPr>
                <w:rFonts w:ascii="Times New Roman"/>
                <w:b/>
                <w:i w:val="false"/>
                <w:color w:val="000000"/>
                <w:sz w:val="20"/>
              </w:rPr>
              <w:t>885,000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w:t>
            </w:r>
            <w:r>
              <w:rPr>
                <w:rFonts w:ascii="Times New Roman"/>
                <w:b w:val="false"/>
                <w:i w:val="false"/>
                <w:color w:val="000000"/>
                <w:sz w:val="20"/>
              </w:rPr>
              <w:t xml:space="preserve"> </w:t>
            </w:r>
            <w:r>
              <w:rPr>
                <w:rFonts w:ascii="Times New Roman"/>
                <w:b/>
                <w:i w:val="false"/>
                <w:color w:val="000000"/>
                <w:sz w:val="20"/>
              </w:rPr>
              <w:t>610</w:t>
            </w:r>
            <w:r>
              <w:rPr>
                <w:rFonts w:ascii="Times New Roman"/>
                <w:b w:val="false"/>
                <w:i w:val="false"/>
                <w:color w:val="000000"/>
                <w:sz w:val="20"/>
              </w:rPr>
              <w:t xml:space="preserve"> </w:t>
            </w:r>
            <w:r>
              <w:rPr>
                <w:rFonts w:ascii="Times New Roman"/>
                <w:b/>
                <w:i w:val="false"/>
                <w:color w:val="000000"/>
                <w:sz w:val="20"/>
              </w:rPr>
              <w:t>722,000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w:t>
            </w:r>
            <w:r>
              <w:rPr>
                <w:rFonts w:ascii="Times New Roman"/>
                <w:b w:val="false"/>
                <w:i w:val="false"/>
                <w:color w:val="000000"/>
                <w:sz w:val="20"/>
              </w:rPr>
              <w:t xml:space="preserve"> </w:t>
            </w:r>
            <w:r>
              <w:rPr>
                <w:rFonts w:ascii="Times New Roman"/>
                <w:b/>
                <w:i w:val="false"/>
                <w:color w:val="000000"/>
                <w:sz w:val="20"/>
              </w:rPr>
              <w:t>215</w:t>
            </w:r>
            <w:r>
              <w:rPr>
                <w:rFonts w:ascii="Times New Roman"/>
                <w:b w:val="false"/>
                <w:i w:val="false"/>
                <w:color w:val="000000"/>
                <w:sz w:val="20"/>
              </w:rPr>
              <w:t xml:space="preserve"> </w:t>
            </w:r>
            <w:r>
              <w:rPr>
                <w:rFonts w:ascii="Times New Roman"/>
                <w:b/>
                <w:i w:val="false"/>
                <w:color w:val="000000"/>
                <w:sz w:val="20"/>
              </w:rPr>
              <w:t>163,000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2 578 303,000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794 223,000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1 784 080,000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3 345 176,000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764 053,000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2 581 123,000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5 284 019,000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1 084 971,000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4 199 048,000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2 653 336,000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715 546,000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1 937 790,000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2 902 317,000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847 087,000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2 055 230,000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7 219 447,000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2 275 429,000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4 944 018,000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3 724 335,000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1 107 703,000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2 616 632,000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2 324 240,000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632 841,000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1 691 399,000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2 565 461,000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1 051 526,000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1 513 935,000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11 070 846,000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3 505 990,000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7 564 856,000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4 731 564,000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487 054,000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4 244 510,000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2 385 619,000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729 445,000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1 656 174,000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6 047 512,000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960 402,000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5 087 110,000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1 079 385,000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412 034,000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667 351,000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4 516 827,000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2 133 728,000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2 383 099,000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2 813 109,000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1 533 688,000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1 279 421,000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21 165 308,000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6 985 316,000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14 179 992,000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3 850 743,000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237 754,000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3 612 989,000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2 358 119,000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527 390,000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1 830 729,000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4 210 219,000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824 542,000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3 385 677,000</w:t>
            </w:r>
          </w:p>
        </w:tc>
      </w:tr>
    </w:tbl>
    <w:bookmarkStart w:name="z567" w:id="528"/>
    <w:p>
      <w:pPr>
        <w:spacing w:after="0"/>
        <w:ind w:left="0"/>
        <w:jc w:val="both"/>
      </w:pPr>
      <w:r>
        <w:rPr>
          <w:rFonts w:ascii="Times New Roman"/>
          <w:b w:val="false"/>
          <w:i w:val="false"/>
          <w:color w:val="000000"/>
          <w:sz w:val="28"/>
        </w:rPr>
        <w:t>
      ___________________________________</w:t>
      </w:r>
    </w:p>
    <w:bookmarkEnd w:id="5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сентября 2022 года № 761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570" w:id="529"/>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повышение заработной платы работников государственных организаций: медико-социальных учреждений стационарного и полустационарного типов, организаций надомного обслуживания, временного пребывания, центров занятости населения</w:t>
      </w:r>
    </w:p>
    <w:bookmarkEnd w:id="5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гарантированного трансферта из Национального фонда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w:t>
            </w:r>
            <w:r>
              <w:rPr>
                <w:rFonts w:ascii="Times New Roman"/>
                <w:b w:val="false"/>
                <w:i w:val="false"/>
                <w:color w:val="000000"/>
                <w:sz w:val="20"/>
              </w:rPr>
              <w:t xml:space="preserve"> </w:t>
            </w:r>
            <w:r>
              <w:rPr>
                <w:rFonts w:ascii="Times New Roman"/>
                <w:b/>
                <w:i w:val="false"/>
                <w:color w:val="000000"/>
                <w:sz w:val="20"/>
              </w:rPr>
              <w:t>709</w:t>
            </w:r>
            <w:r>
              <w:rPr>
                <w:rFonts w:ascii="Times New Roman"/>
                <w:b w:val="false"/>
                <w:i w:val="false"/>
                <w:color w:val="000000"/>
                <w:sz w:val="20"/>
              </w:rPr>
              <w:t xml:space="preserve"> </w:t>
            </w:r>
            <w:r>
              <w:rPr>
                <w:rFonts w:ascii="Times New Roman"/>
                <w:b/>
                <w:i w:val="false"/>
                <w:color w:val="000000"/>
                <w:sz w:val="20"/>
              </w:rPr>
              <w:t>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w:t>
            </w:r>
            <w:r>
              <w:rPr>
                <w:rFonts w:ascii="Times New Roman"/>
                <w:b w:val="false"/>
                <w:i w:val="false"/>
                <w:color w:val="000000"/>
                <w:sz w:val="20"/>
              </w:rPr>
              <w:t xml:space="preserve"> </w:t>
            </w:r>
            <w:r>
              <w:rPr>
                <w:rFonts w:ascii="Times New Roman"/>
                <w:b/>
                <w:i w:val="false"/>
                <w:color w:val="000000"/>
                <w:sz w:val="20"/>
              </w:rPr>
              <w:t>693</w:t>
            </w:r>
            <w:r>
              <w:rPr>
                <w:rFonts w:ascii="Times New Roman"/>
                <w:b w:val="false"/>
                <w:i w:val="false"/>
                <w:color w:val="000000"/>
                <w:sz w:val="20"/>
              </w:rPr>
              <w:t xml:space="preserve"> </w:t>
            </w:r>
            <w:r>
              <w:rPr>
                <w:rFonts w:ascii="Times New Roman"/>
                <w:b/>
                <w:i w:val="false"/>
                <w:color w:val="000000"/>
                <w:sz w:val="20"/>
              </w:rPr>
              <w:t>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w:t>
            </w:r>
            <w:r>
              <w:rPr>
                <w:rFonts w:ascii="Times New Roman"/>
                <w:b w:val="false"/>
                <w:i w:val="false"/>
                <w:color w:val="000000"/>
                <w:sz w:val="20"/>
              </w:rPr>
              <w:t xml:space="preserve"> </w:t>
            </w:r>
            <w:r>
              <w:rPr>
                <w:rFonts w:ascii="Times New Roman"/>
                <w:b/>
                <w:i w:val="false"/>
                <w:color w:val="000000"/>
                <w:sz w:val="20"/>
              </w:rPr>
              <w:t>015</w:t>
            </w:r>
            <w:r>
              <w:rPr>
                <w:rFonts w:ascii="Times New Roman"/>
                <w:b w:val="false"/>
                <w:i w:val="false"/>
                <w:color w:val="000000"/>
                <w:sz w:val="20"/>
              </w:rPr>
              <w:t xml:space="preserve"> </w:t>
            </w:r>
            <w:r>
              <w:rPr>
                <w:rFonts w:ascii="Times New Roman"/>
                <w:b/>
                <w:i w:val="false"/>
                <w:color w:val="000000"/>
                <w:sz w:val="20"/>
              </w:rPr>
              <w:t>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2 033 621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1 012 865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1 020 756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1 091 656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1 696 683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1 024 735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2 963 114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1 448 230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1 514 884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2 127 476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2 460 398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1 217 085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3 488 974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1 706 751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2 567 996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2 424 586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1 193 452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2 054 778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957 405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2 321 989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2 568 180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3 682 058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1 958 701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1 723 357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2 321 711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1 172 347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1 577 042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1 072 345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1 359 764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650 994</w:t>
            </w:r>
          </w:p>
        </w:tc>
      </w:tr>
    </w:tbl>
    <w:bookmarkStart w:name="z571" w:id="530"/>
    <w:p>
      <w:pPr>
        <w:spacing w:after="0"/>
        <w:ind w:left="0"/>
        <w:jc w:val="both"/>
      </w:pPr>
      <w:r>
        <w:rPr>
          <w:rFonts w:ascii="Times New Roman"/>
          <w:b w:val="false"/>
          <w:i w:val="false"/>
          <w:color w:val="000000"/>
          <w:sz w:val="28"/>
        </w:rPr>
        <w:t>
      ___________________________________</w:t>
      </w:r>
    </w:p>
    <w:bookmarkEnd w:id="5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сентября 2022 года № 761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574" w:id="531"/>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5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гарантированного трансферта из Национального фонда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120</w:t>
            </w:r>
            <w:r>
              <w:rPr>
                <w:rFonts w:ascii="Times New Roman"/>
                <w:b w:val="false"/>
                <w:i w:val="false"/>
                <w:color w:val="000000"/>
                <w:sz w:val="20"/>
              </w:rPr>
              <w:t xml:space="preserve"> </w:t>
            </w:r>
            <w:r>
              <w:rPr>
                <w:rFonts w:ascii="Times New Roman"/>
                <w:b/>
                <w:i w:val="false"/>
                <w:color w:val="000000"/>
                <w:sz w:val="20"/>
              </w:rPr>
              <w:t>502</w:t>
            </w:r>
            <w:r>
              <w:rPr>
                <w:rFonts w:ascii="Times New Roman"/>
                <w:b w:val="false"/>
                <w:i w:val="false"/>
                <w:color w:val="000000"/>
                <w:sz w:val="20"/>
              </w:rPr>
              <w:t xml:space="preserve"> </w:t>
            </w:r>
            <w:r>
              <w:rPr>
                <w:rFonts w:ascii="Times New Roman"/>
                <w:b/>
                <w:i w:val="false"/>
                <w:color w:val="000000"/>
                <w:sz w:val="20"/>
              </w:rPr>
              <w:t>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w:t>
            </w:r>
            <w:r>
              <w:rPr>
                <w:rFonts w:ascii="Times New Roman"/>
                <w:b w:val="false"/>
                <w:i w:val="false"/>
                <w:color w:val="000000"/>
                <w:sz w:val="20"/>
              </w:rPr>
              <w:t xml:space="preserve"> </w:t>
            </w:r>
            <w:r>
              <w:rPr>
                <w:rFonts w:ascii="Times New Roman"/>
                <w:b/>
                <w:i w:val="false"/>
                <w:color w:val="000000"/>
                <w:sz w:val="20"/>
              </w:rPr>
              <w:t>790</w:t>
            </w:r>
            <w:r>
              <w:rPr>
                <w:rFonts w:ascii="Times New Roman"/>
                <w:b w:val="false"/>
                <w:i w:val="false"/>
                <w:color w:val="000000"/>
                <w:sz w:val="20"/>
              </w:rPr>
              <w:t xml:space="preserve"> </w:t>
            </w:r>
            <w:r>
              <w:rPr>
                <w:rFonts w:ascii="Times New Roman"/>
                <w:b/>
                <w:i w:val="false"/>
                <w:color w:val="000000"/>
                <w:sz w:val="20"/>
              </w:rPr>
              <w:t>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w:t>
            </w:r>
            <w:r>
              <w:rPr>
                <w:rFonts w:ascii="Times New Roman"/>
                <w:b w:val="false"/>
                <w:i w:val="false"/>
                <w:color w:val="000000"/>
                <w:sz w:val="20"/>
              </w:rPr>
              <w:t xml:space="preserve"> </w:t>
            </w:r>
            <w:r>
              <w:rPr>
                <w:rFonts w:ascii="Times New Roman"/>
                <w:b/>
                <w:i w:val="false"/>
                <w:color w:val="000000"/>
                <w:sz w:val="20"/>
              </w:rPr>
              <w:t>712</w:t>
            </w:r>
            <w:r>
              <w:rPr>
                <w:rFonts w:ascii="Times New Roman"/>
                <w:b w:val="false"/>
                <w:i w:val="false"/>
                <w:color w:val="000000"/>
                <w:sz w:val="20"/>
              </w:rPr>
              <w:t xml:space="preserve"> </w:t>
            </w:r>
            <w:r>
              <w:rPr>
                <w:rFonts w:ascii="Times New Roman"/>
                <w:b/>
                <w:i w:val="false"/>
                <w:color w:val="000000"/>
                <w:sz w:val="20"/>
              </w:rPr>
              <w:t>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7 045 686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3 084 036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3 961 650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6 006 937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2 742 277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3 264 660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4 944 975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2 232 846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2 712 129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4 280 046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2 277 278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6 056 564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2 683 704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3 372 860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8 163 995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3 645 202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4 518 793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7 012 974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3 211 632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3 801 342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8 045 950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3 493 716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4 552 234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6 293 311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2 906 781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3 386 530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8 548 798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3 962 842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4 585 956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4 818 034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1 902 794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2 915 240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3 784 297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1 594 083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2 190 214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4 058 184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1 805 395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2 252 789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1 036 881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6 610 870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3 043 937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3 566 933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5 741 225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2 578 882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3 162 343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13 872 735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6 419 808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7 452 927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5 156 123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2 332 784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2 823 339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4 244 944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1 564 668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2 680 276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4 022 301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1 824 499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2 197 802</w:t>
            </w:r>
          </w:p>
        </w:tc>
      </w:tr>
    </w:tbl>
    <w:bookmarkStart w:name="z575" w:id="532"/>
    <w:p>
      <w:pPr>
        <w:spacing w:after="0"/>
        <w:ind w:left="0"/>
        <w:jc w:val="both"/>
      </w:pPr>
      <w:r>
        <w:rPr>
          <w:rFonts w:ascii="Times New Roman"/>
          <w:b w:val="false"/>
          <w:i w:val="false"/>
          <w:color w:val="000000"/>
          <w:sz w:val="28"/>
        </w:rPr>
        <w:t>
      ___________________________________</w:t>
      </w:r>
    </w:p>
    <w:bookmarkEnd w:id="5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сентября 2022 года № 761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578" w:id="533"/>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доплату за квалификационную категорию педагогам государственных организаций образования, за исключением организаций дополнительного образования для взрослых</w:t>
      </w:r>
    </w:p>
    <w:bookmarkEnd w:id="5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r>
              <w:rPr>
                <w:rFonts w:ascii="Times New Roman"/>
                <w:b w:val="false"/>
                <w:i w:val="false"/>
                <w:color w:val="000000"/>
                <w:sz w:val="20"/>
              </w:rPr>
              <w:t xml:space="preserve"> </w:t>
            </w:r>
            <w:r>
              <w:rPr>
                <w:rFonts w:ascii="Times New Roman"/>
                <w:b/>
                <w:i w:val="false"/>
                <w:color w:val="000000"/>
                <w:sz w:val="20"/>
              </w:rPr>
              <w:t>241</w:t>
            </w:r>
            <w:r>
              <w:rPr>
                <w:rFonts w:ascii="Times New Roman"/>
                <w:b w:val="false"/>
                <w:i w:val="false"/>
                <w:color w:val="000000"/>
                <w:sz w:val="20"/>
              </w:rPr>
              <w:t xml:space="preserve"> </w:t>
            </w:r>
            <w:r>
              <w:rPr>
                <w:rFonts w:ascii="Times New Roman"/>
                <w:b/>
                <w:i w:val="false"/>
                <w:color w:val="000000"/>
                <w:sz w:val="20"/>
              </w:rPr>
              <w:t>647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10 681 797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11 096 303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21 097 607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8 338 557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13 281 736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22 035 565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8 211 865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11 129 966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12 202 967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11 137 057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6 121 792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7 920 457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10 426 316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2 189 571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8 009 790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9 580 888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36 000 680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13 260 104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7 986 248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11 532 381</w:t>
            </w:r>
          </w:p>
        </w:tc>
      </w:tr>
    </w:tbl>
    <w:bookmarkStart w:name="z579" w:id="534"/>
    <w:p>
      <w:pPr>
        <w:spacing w:after="0"/>
        <w:ind w:left="0"/>
        <w:jc w:val="both"/>
      </w:pPr>
      <w:r>
        <w:rPr>
          <w:rFonts w:ascii="Times New Roman"/>
          <w:b w:val="false"/>
          <w:i w:val="false"/>
          <w:color w:val="000000"/>
          <w:sz w:val="28"/>
        </w:rPr>
        <w:t>
      ___________________________________</w:t>
      </w:r>
    </w:p>
    <w:bookmarkEnd w:id="5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сентября 2022 года № 761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582" w:id="535"/>
    <w:p>
      <w:pPr>
        <w:spacing w:after="0"/>
        <w:ind w:left="0"/>
        <w:jc w:val="left"/>
      </w:pPr>
      <w:r>
        <w:rPr>
          <w:rFonts w:ascii="Times New Roman"/>
          <w:b/>
          <w:i w:val="false"/>
          <w:color w:val="000000"/>
        </w:rPr>
        <w:t xml:space="preserve"> Распределение сумм целевых текущих трансфертов областным бюджетам на доплату лучшим педагогам организаций образования, реализующим учебные программы начального, основного и общего среднего образования, привлеченным в регионы, имеющие дефицит учителей</w:t>
      </w:r>
    </w:p>
    <w:bookmarkEnd w:id="5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501</w:t>
            </w:r>
            <w:r>
              <w:rPr>
                <w:rFonts w:ascii="Times New Roman"/>
                <w:b w:val="false"/>
                <w:i w:val="false"/>
                <w:color w:val="000000"/>
                <w:sz w:val="20"/>
              </w:rPr>
              <w:t xml:space="preserve"> </w:t>
            </w:r>
            <w:r>
              <w:rPr>
                <w:rFonts w:ascii="Times New Roman"/>
                <w:b/>
                <w:i w:val="false"/>
                <w:color w:val="000000"/>
                <w:sz w:val="20"/>
              </w:rPr>
              <w:t>346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462 718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953 724</w:t>
            </w:r>
          </w:p>
        </w:tc>
      </w:tr>
    </w:tbl>
    <w:bookmarkStart w:name="z583" w:id="536"/>
    <w:p>
      <w:pPr>
        <w:spacing w:after="0"/>
        <w:ind w:left="0"/>
        <w:jc w:val="both"/>
      </w:pPr>
      <w:r>
        <w:rPr>
          <w:rFonts w:ascii="Times New Roman"/>
          <w:b w:val="false"/>
          <w:i w:val="false"/>
          <w:color w:val="000000"/>
          <w:sz w:val="28"/>
        </w:rPr>
        <w:t>
      ___________________________________</w:t>
      </w:r>
    </w:p>
    <w:bookmarkEnd w:id="5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сентября 2022 года № 761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586" w:id="537"/>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компенсацию потерь нижестоящих бюджетов в связи со снижением нормативной учебной нагрузки педагогов государственных организаций среднего образования</w:t>
      </w:r>
    </w:p>
    <w:bookmarkEnd w:id="5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r>
              <w:rPr>
                <w:rFonts w:ascii="Times New Roman"/>
                <w:b w:val="false"/>
                <w:i w:val="false"/>
                <w:color w:val="000000"/>
                <w:sz w:val="20"/>
              </w:rPr>
              <w:t xml:space="preserve"> </w:t>
            </w:r>
            <w:r>
              <w:rPr>
                <w:rFonts w:ascii="Times New Roman"/>
                <w:b/>
                <w:i w:val="false"/>
                <w:color w:val="000000"/>
                <w:sz w:val="20"/>
              </w:rPr>
              <w:t>900</w:t>
            </w:r>
            <w:r>
              <w:rPr>
                <w:rFonts w:ascii="Times New Roman"/>
                <w:b w:val="false"/>
                <w:i w:val="false"/>
                <w:color w:val="000000"/>
                <w:sz w:val="20"/>
              </w:rPr>
              <w:t xml:space="preserve"> </w:t>
            </w:r>
            <w:r>
              <w:rPr>
                <w:rFonts w:ascii="Times New Roman"/>
                <w:b/>
                <w:i w:val="false"/>
                <w:color w:val="000000"/>
                <w:sz w:val="20"/>
              </w:rPr>
              <w:t>598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927 848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532 772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2 260 385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751 077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721 102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1 656 192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894 907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967 595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907 926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1 504 736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991 826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1 122 137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266 701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896 866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744 628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4 430 947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1 730 359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776 888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1 060 906</w:t>
            </w:r>
          </w:p>
        </w:tc>
      </w:tr>
    </w:tbl>
    <w:bookmarkStart w:name="z587" w:id="538"/>
    <w:p>
      <w:pPr>
        <w:spacing w:after="0"/>
        <w:ind w:left="0"/>
        <w:jc w:val="both"/>
      </w:pPr>
      <w:r>
        <w:rPr>
          <w:rFonts w:ascii="Times New Roman"/>
          <w:b w:val="false"/>
          <w:i w:val="false"/>
          <w:color w:val="000000"/>
          <w:sz w:val="28"/>
        </w:rPr>
        <w:t>
      ___________________________________</w:t>
      </w:r>
    </w:p>
    <w:bookmarkEnd w:id="5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сентября 2022 года № 761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590" w:id="539"/>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возмещение лизинговых платежей по санитарному транспорту, приобретенному на условиях финансового лизинга</w:t>
      </w:r>
    </w:p>
    <w:bookmarkEnd w:id="5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r>
              <w:rPr>
                <w:rFonts w:ascii="Times New Roman"/>
                <w:b w:val="false"/>
                <w:i w:val="false"/>
                <w:color w:val="000000"/>
                <w:sz w:val="20"/>
              </w:rPr>
              <w:t xml:space="preserve"> </w:t>
            </w:r>
            <w:r>
              <w:rPr>
                <w:rFonts w:ascii="Times New Roman"/>
                <w:b/>
                <w:i w:val="false"/>
                <w:color w:val="000000"/>
                <w:sz w:val="20"/>
              </w:rPr>
              <w:t>034</w:t>
            </w:r>
            <w:r>
              <w:rPr>
                <w:rFonts w:ascii="Times New Roman"/>
                <w:b w:val="false"/>
                <w:i w:val="false"/>
                <w:color w:val="000000"/>
                <w:sz w:val="20"/>
              </w:rPr>
              <w:t xml:space="preserve"> </w:t>
            </w:r>
            <w:r>
              <w:rPr>
                <w:rFonts w:ascii="Times New Roman"/>
                <w:b/>
                <w:i w:val="false"/>
                <w:color w:val="000000"/>
                <w:sz w:val="20"/>
              </w:rPr>
              <w:t>915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496 436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1 061 649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2 241 187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881 236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600 650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728 222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726 768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1 046 623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476 832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699 774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495 693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325 416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1 131 534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366 361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1 333 171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1 192 077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1 231 286</w:t>
            </w:r>
          </w:p>
        </w:tc>
      </w:tr>
    </w:tbl>
    <w:bookmarkStart w:name="z591" w:id="540"/>
    <w:p>
      <w:pPr>
        <w:spacing w:after="0"/>
        <w:ind w:left="0"/>
        <w:jc w:val="both"/>
      </w:pPr>
      <w:r>
        <w:rPr>
          <w:rFonts w:ascii="Times New Roman"/>
          <w:b w:val="false"/>
          <w:i w:val="false"/>
          <w:color w:val="000000"/>
          <w:sz w:val="28"/>
        </w:rPr>
        <w:t>
      ___________________________________</w:t>
      </w:r>
    </w:p>
    <w:bookmarkEnd w:id="5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сентября 2022 года № 761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48</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594" w:id="541"/>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w:t>
      </w:r>
    </w:p>
    <w:bookmarkEnd w:id="5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r>
              <w:rPr>
                <w:rFonts w:ascii="Times New Roman"/>
                <w:b w:val="false"/>
                <w:i w:val="false"/>
                <w:color w:val="000000"/>
                <w:sz w:val="20"/>
              </w:rPr>
              <w:t xml:space="preserve"> </w:t>
            </w:r>
            <w:r>
              <w:rPr>
                <w:rFonts w:ascii="Times New Roman"/>
                <w:b/>
                <w:i w:val="false"/>
                <w:color w:val="000000"/>
                <w:sz w:val="20"/>
              </w:rPr>
              <w:t>144</w:t>
            </w:r>
            <w:r>
              <w:rPr>
                <w:rFonts w:ascii="Times New Roman"/>
                <w:b w:val="false"/>
                <w:i w:val="false"/>
                <w:color w:val="000000"/>
                <w:sz w:val="20"/>
              </w:rPr>
              <w:t xml:space="preserve"> </w:t>
            </w:r>
            <w:r>
              <w:rPr>
                <w:rFonts w:ascii="Times New Roman"/>
                <w:b/>
                <w:i w:val="false"/>
                <w:color w:val="000000"/>
                <w:sz w:val="20"/>
              </w:rPr>
              <w:t>858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698 284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634 952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538 201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624 491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600 588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770 217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1 111 673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1 002 897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836 151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486 642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532 529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584 749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259 355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703 553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623 525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1 064 836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482 771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490 336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351 913</w:t>
            </w:r>
          </w:p>
        </w:tc>
      </w:tr>
    </w:tbl>
    <w:bookmarkStart w:name="z595" w:id="542"/>
    <w:p>
      <w:pPr>
        <w:spacing w:after="0"/>
        <w:ind w:left="0"/>
        <w:jc w:val="both"/>
      </w:pPr>
      <w:r>
        <w:rPr>
          <w:rFonts w:ascii="Times New Roman"/>
          <w:b w:val="false"/>
          <w:i w:val="false"/>
          <w:color w:val="000000"/>
          <w:sz w:val="28"/>
        </w:rPr>
        <w:t>
      ___________________________________</w:t>
      </w:r>
    </w:p>
    <w:bookmarkEnd w:id="5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сентября 2022 года № 761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49</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598" w:id="543"/>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увеличение оплаты труда медицинских работников государственных организаций в сфере физической культуры и спорта</w:t>
      </w:r>
    </w:p>
    <w:bookmarkEnd w:id="5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897</w:t>
            </w:r>
            <w:r>
              <w:rPr>
                <w:rFonts w:ascii="Times New Roman"/>
                <w:b w:val="false"/>
                <w:i w:val="false"/>
                <w:color w:val="000000"/>
                <w:sz w:val="20"/>
              </w:rPr>
              <w:t xml:space="preserve"> </w:t>
            </w:r>
            <w:r>
              <w:rPr>
                <w:rFonts w:ascii="Times New Roman"/>
                <w:b/>
                <w:i w:val="false"/>
                <w:color w:val="000000"/>
                <w:sz w:val="20"/>
              </w:rPr>
              <w:t>924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296 729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233 641</w:t>
            </w:r>
          </w:p>
        </w:tc>
      </w:tr>
    </w:tbl>
    <w:bookmarkStart w:name="z599" w:id="544"/>
    <w:p>
      <w:pPr>
        <w:spacing w:after="0"/>
        <w:ind w:left="0"/>
        <w:jc w:val="both"/>
      </w:pPr>
      <w:r>
        <w:rPr>
          <w:rFonts w:ascii="Times New Roman"/>
          <w:b w:val="false"/>
          <w:i w:val="false"/>
          <w:color w:val="000000"/>
          <w:sz w:val="28"/>
        </w:rPr>
        <w:t>
      ___________________________________</w:t>
      </w:r>
    </w:p>
    <w:bookmarkEnd w:id="5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сентября 2022 года № 761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602" w:id="545"/>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предоставление государственных грантов молодым предпринимателям для реализации новых бизнес-идей в рамках национального проекта по развитию предпринимательства на 2021 – 2025 годы</w:t>
      </w:r>
    </w:p>
    <w:bookmarkEnd w:id="5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676</w:t>
            </w:r>
            <w:r>
              <w:rPr>
                <w:rFonts w:ascii="Times New Roman"/>
                <w:b w:val="false"/>
                <w:i w:val="false"/>
                <w:color w:val="000000"/>
                <w:sz w:val="20"/>
              </w:rPr>
              <w:t xml:space="preserve"> </w:t>
            </w:r>
            <w:r>
              <w:rPr>
                <w:rFonts w:ascii="Times New Roman"/>
                <w:b/>
                <w:i w:val="false"/>
                <w:color w:val="000000"/>
                <w:sz w:val="20"/>
              </w:rPr>
              <w:t>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119 558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w:t>
            </w:r>
          </w:p>
        </w:tc>
      </w:tr>
    </w:tbl>
    <w:bookmarkStart w:name="z603" w:id="546"/>
    <w:p>
      <w:pPr>
        <w:spacing w:after="0"/>
        <w:ind w:left="0"/>
        <w:jc w:val="both"/>
      </w:pPr>
      <w:r>
        <w:rPr>
          <w:rFonts w:ascii="Times New Roman"/>
          <w:b w:val="false"/>
          <w:i w:val="false"/>
          <w:color w:val="000000"/>
          <w:sz w:val="28"/>
        </w:rPr>
        <w:t>
      ___________________________________</w:t>
      </w:r>
    </w:p>
    <w:bookmarkEnd w:id="5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сентября 2022 года № 761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53-1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606" w:id="547"/>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повышение эффективности деятельности депутатов маслихатов</w:t>
      </w:r>
    </w:p>
    <w:bookmarkEnd w:id="5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789</w:t>
            </w:r>
            <w:r>
              <w:rPr>
                <w:rFonts w:ascii="Times New Roman"/>
                <w:b w:val="false"/>
                <w:i w:val="false"/>
                <w:color w:val="000000"/>
                <w:sz w:val="20"/>
              </w:rPr>
              <w:t xml:space="preserve"> </w:t>
            </w:r>
            <w:r>
              <w:rPr>
                <w:rFonts w:ascii="Times New Roman"/>
                <w:b/>
                <w:i w:val="false"/>
                <w:color w:val="000000"/>
                <w:sz w:val="20"/>
              </w:rPr>
              <w:t>873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17 010</w:t>
            </w:r>
          </w:p>
        </w:tc>
      </w:tr>
    </w:tbl>
    <w:bookmarkStart w:name="z607" w:id="548"/>
    <w:p>
      <w:pPr>
        <w:spacing w:after="0"/>
        <w:ind w:left="0"/>
        <w:jc w:val="both"/>
      </w:pPr>
      <w:r>
        <w:rPr>
          <w:rFonts w:ascii="Times New Roman"/>
          <w:b w:val="false"/>
          <w:i w:val="false"/>
          <w:color w:val="000000"/>
          <w:sz w:val="28"/>
        </w:rPr>
        <w:t>
      ___________________________________</w:t>
      </w:r>
    </w:p>
    <w:bookmarkEnd w:id="5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сентября 2022 года № 761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57-1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610" w:id="549"/>
    <w:p>
      <w:pPr>
        <w:spacing w:after="0"/>
        <w:ind w:left="0"/>
        <w:jc w:val="left"/>
      </w:pPr>
      <w:r>
        <w:rPr>
          <w:rFonts w:ascii="Times New Roman"/>
          <w:b/>
          <w:i w:val="false"/>
          <w:color w:val="000000"/>
        </w:rPr>
        <w:t xml:space="preserve"> Распределение сумм кредитования областным бюджетам для микрокредитования в сельских населенных пунктах и малых городах</w:t>
      </w:r>
    </w:p>
    <w:bookmarkEnd w:id="5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w:t>
            </w:r>
            <w:r>
              <w:rPr>
                <w:rFonts w:ascii="Times New Roman"/>
                <w:b w:val="false"/>
                <w:i w:val="false"/>
                <w:color w:val="000000"/>
                <w:sz w:val="20"/>
              </w:rPr>
              <w:t xml:space="preserve"> </w:t>
            </w:r>
            <w:r>
              <w:rPr>
                <w:rFonts w:ascii="Times New Roman"/>
                <w:b/>
                <w:i w:val="false"/>
                <w:color w:val="000000"/>
                <w:sz w:val="20"/>
              </w:rPr>
              <w:t>000</w:t>
            </w:r>
            <w:r>
              <w:rPr>
                <w:rFonts w:ascii="Times New Roman"/>
                <w:b w:val="false"/>
                <w:i w:val="false"/>
                <w:color w:val="000000"/>
                <w:sz w:val="20"/>
              </w:rPr>
              <w:t xml:space="preserve"> </w:t>
            </w:r>
            <w:r>
              <w:rPr>
                <w:rFonts w:ascii="Times New Roman"/>
                <w:b/>
                <w:i w:val="false"/>
                <w:color w:val="000000"/>
                <w:sz w:val="20"/>
              </w:rPr>
              <w:t>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2 591 793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3 023 758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1 295 896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1 058 315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6 047 516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2 159 827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2 450 104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1 727 862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3 023 758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1 965 443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1 223 758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573 654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1 295 896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2 591 793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6 479 482</w:t>
            </w:r>
          </w:p>
        </w:tc>
      </w:tr>
    </w:tbl>
    <w:bookmarkStart w:name="z611" w:id="550"/>
    <w:p>
      <w:pPr>
        <w:spacing w:after="0"/>
        <w:ind w:left="0"/>
        <w:jc w:val="both"/>
      </w:pPr>
      <w:r>
        <w:rPr>
          <w:rFonts w:ascii="Times New Roman"/>
          <w:b w:val="false"/>
          <w:i w:val="false"/>
          <w:color w:val="000000"/>
          <w:sz w:val="28"/>
        </w:rPr>
        <w:t>
      ___________________________________</w:t>
      </w:r>
    </w:p>
    <w:bookmarkEnd w:id="5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сентября 2022 года № 761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60</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614" w:id="551"/>
    <w:p>
      <w:pPr>
        <w:spacing w:after="0"/>
        <w:ind w:left="0"/>
        <w:jc w:val="left"/>
      </w:pPr>
      <w:r>
        <w:rPr>
          <w:rFonts w:ascii="Times New Roman"/>
          <w:b/>
          <w:i w:val="false"/>
          <w:color w:val="000000"/>
        </w:rPr>
        <w:t xml:space="preserve"> Распределение сумм резерва Правительства Республики Казахстан</w:t>
      </w:r>
    </w:p>
    <w:bookmarkEnd w:id="5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финансов</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492</w:t>
            </w:r>
            <w:r>
              <w:rPr>
                <w:rFonts w:ascii="Times New Roman"/>
                <w:b w:val="false"/>
                <w:i w:val="false"/>
                <w:color w:val="000000"/>
                <w:sz w:val="20"/>
              </w:rPr>
              <w:t xml:space="preserve"> </w:t>
            </w:r>
            <w:r>
              <w:rPr>
                <w:rFonts w:ascii="Times New Roman"/>
                <w:b/>
                <w:i w:val="false"/>
                <w:color w:val="000000"/>
                <w:sz w:val="20"/>
              </w:rPr>
              <w:t>792</w:t>
            </w:r>
            <w:r>
              <w:rPr>
                <w:rFonts w:ascii="Times New Roman"/>
                <w:b w:val="false"/>
                <w:i w:val="false"/>
                <w:color w:val="000000"/>
                <w:sz w:val="20"/>
              </w:rPr>
              <w:t xml:space="preserve"> </w:t>
            </w:r>
            <w:r>
              <w:rPr>
                <w:rFonts w:ascii="Times New Roman"/>
                <w:b/>
                <w:i w:val="false"/>
                <w:color w:val="000000"/>
                <w:sz w:val="20"/>
              </w:rPr>
              <w:t>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492 792 645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Чрезвычайный резерв Правительства Республики Казахстан для ликвидации чрезвычайных ситуаций природного и техногенного характера на территории Республики Казахстан и других государств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76 527 050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Правительства Республики Казахстан на неотложные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414 915 595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Правительства Республики Казахстан на исполнение обязательств по решениям судов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Правительства Республики Казахстан для жизнеобеспечения населения при ликвидации чрезвычайных ситуаций природного и техногенного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bl>
    <w:bookmarkStart w:name="z615" w:id="552"/>
    <w:p>
      <w:pPr>
        <w:spacing w:after="0"/>
        <w:ind w:left="0"/>
        <w:jc w:val="both"/>
      </w:pPr>
      <w:r>
        <w:rPr>
          <w:rFonts w:ascii="Times New Roman"/>
          <w:b w:val="false"/>
          <w:i w:val="false"/>
          <w:color w:val="000000"/>
          <w:sz w:val="28"/>
        </w:rPr>
        <w:t>
      ___________________________________</w:t>
      </w:r>
    </w:p>
    <w:bookmarkEnd w:id="5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29</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сентября 2022 года № 761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63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618" w:id="553"/>
    <w:p>
      <w:pPr>
        <w:spacing w:after="0"/>
        <w:ind w:left="0"/>
        <w:jc w:val="left"/>
      </w:pPr>
      <w:r>
        <w:rPr>
          <w:rFonts w:ascii="Times New Roman"/>
          <w:b/>
          <w:i w:val="false"/>
          <w:color w:val="000000"/>
        </w:rPr>
        <w:t xml:space="preserve"> Перечень государственных заданий на 2022 год</w:t>
      </w:r>
    </w:p>
    <w:bookmarkEnd w:id="553"/>
    <w:bookmarkStart w:name="z619" w:id="554"/>
    <w:p>
      <w:pPr>
        <w:spacing w:after="0"/>
        <w:ind w:left="0"/>
        <w:jc w:val="both"/>
      </w:pPr>
      <w:r>
        <w:rPr>
          <w:rFonts w:ascii="Times New Roman"/>
          <w:b w:val="false"/>
          <w:i w:val="false"/>
          <w:color w:val="000000"/>
          <w:sz w:val="28"/>
        </w:rPr>
        <w:t xml:space="preserve">
      </w:t>
      </w:r>
      <w:r>
        <w:rPr>
          <w:rFonts w:ascii="Times New Roman"/>
          <w:b w:val="false"/>
          <w:i/>
          <w:color w:val="000000"/>
          <w:sz w:val="28"/>
        </w:rPr>
        <w:t>тыс.</w:t>
      </w:r>
      <w:r>
        <w:rPr>
          <w:rFonts w:ascii="Times New Roman"/>
          <w:b w:val="false"/>
          <w:i w:val="false"/>
          <w:color w:val="000000"/>
          <w:sz w:val="28"/>
        </w:rPr>
        <w:t xml:space="preserve"> </w:t>
      </w:r>
      <w:r>
        <w:rPr>
          <w:rFonts w:ascii="Times New Roman"/>
          <w:b w:val="false"/>
          <w:i/>
          <w:color w:val="000000"/>
          <w:sz w:val="28"/>
        </w:rPr>
        <w:t>тенге</w:t>
      </w:r>
    </w:p>
    <w:bookmarkEnd w:id="5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или инвестиционного проекта, осуществляемых в форме выполнения государственного задания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государственной услуги или инвестиционного проекта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республиканской бюджетной программы, ответственного за выполнение государственного задания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ответственного за выполнение государственного задания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республиканской бюджетной программы (подпрограммы), в рамках которой выполняется государственное задание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бюджетных средств, необходимая для выполнения государственного задания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сейсмологической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Cейсмологический мониторинг на территории Республики Казахстан, проведение круглосуточных полевых инструментальных наблюдений, внедрение новых методов и технических средств для проведения наблюдений и обработки материалов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чрезвычайным ситуациям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"Сейсмологическая опытно-методическая экспедиция"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"Мониторинг сейсмологической информации"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780 092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поддержки казахским общинам за рубежом, бывшим соотечественникам и оказание информационно-консультативной поддержки кандасам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555"/>
          <w:p>
            <w:pPr>
              <w:spacing w:after="20"/>
              <w:ind w:left="20"/>
              <w:jc w:val="both"/>
            </w:pPr>
            <w:r>
              <w:rPr>
                <w:rFonts w:ascii="Times New Roman"/>
                <w:b w:val="false"/>
                <w:i w:val="false"/>
                <w:color w:val="000000"/>
                <w:sz w:val="20"/>
              </w:rPr>
              <w:t>
Услуги по обеспечению поддержки зарубежных и прибывших в Республику Казахстан этнических казахов:</w:t>
            </w:r>
          </w:p>
          <w:bookmarkEnd w:id="555"/>
          <w:p>
            <w:pPr>
              <w:spacing w:after="20"/>
              <w:ind w:left="20"/>
              <w:jc w:val="both"/>
            </w:pPr>
            <w:r>
              <w:rPr>
                <w:rFonts w:ascii="Times New Roman"/>
                <w:b w:val="false"/>
                <w:i w:val="false"/>
                <w:color w:val="000000"/>
                <w:sz w:val="20"/>
              </w:rPr>
              <w:t>
</w:t>
            </w:r>
            <w:r>
              <w:rPr>
                <w:rFonts w:ascii="Times New Roman"/>
                <w:b w:val="false"/>
                <w:i w:val="false"/>
                <w:color w:val="000000"/>
                <w:sz w:val="20"/>
              </w:rPr>
              <w:t>мониторинг материалов СМИ о положении соотечественников в государствах их постоянного проживания;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обеспечение функционирования интерактивного веб-портала на трех языках и работа в социальных сетях в целях предоставления актуальной информации по вопросам поддержки соотечественников;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оказание информационно-консультативной поддержки репатриантам и соотечественникам, проживающим за рубежом, посредством создания и функционирования Центра информационной поддержки соотечественников;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мероприятия для обеспечения культурно-гуманитарных связей с казахами, проживающими за рубежом;</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аналитические исследования по вопросам взаимодействия с соотечественниками за рубежом и репатриации;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оказание содействия зарубежным соотечественникам и репатриантам в реализации их инициатив и проектов;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оказание содействия соотечественникам, проживающим за рубежом, в организации работы казахских национальных культурных центров;</w:t>
            </w:r>
          </w:p>
          <w:p>
            <w:pPr>
              <w:spacing w:after="20"/>
              <w:ind w:left="20"/>
              <w:jc w:val="both"/>
            </w:pPr>
            <w:r>
              <w:rPr>
                <w:rFonts w:ascii="Times New Roman"/>
                <w:b w:val="false"/>
                <w:i w:val="false"/>
                <w:color w:val="000000"/>
                <w:sz w:val="20"/>
              </w:rPr>
              <w:t>
оказание содействия в изучении казахского языка и реализации образовательно-познавательных инициатив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иностранных дел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"Фонд Отандастар"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556"/>
          <w:p>
            <w:pPr>
              <w:spacing w:after="20"/>
              <w:ind w:left="20"/>
              <w:jc w:val="both"/>
            </w:pPr>
            <w:r>
              <w:rPr>
                <w:rFonts w:ascii="Times New Roman"/>
                <w:b w:val="false"/>
                <w:i w:val="false"/>
                <w:color w:val="000000"/>
                <w:sz w:val="20"/>
              </w:rPr>
              <w:t>
022 "Содействие развитию связей и контактов с соотечественниками за рубежом и этническими казахами, прибывшими в Республику Казахстан"</w:t>
            </w:r>
          </w:p>
          <w:bookmarkEnd w:id="556"/>
          <w:p>
            <w:pPr>
              <w:spacing w:after="20"/>
              <w:ind w:left="20"/>
              <w:jc w:val="both"/>
            </w:pPr>
            <w:r>
              <w:rPr>
                <w:rFonts w:ascii="Times New Roman"/>
                <w:b w:val="false"/>
                <w:i w:val="false"/>
                <w:color w:val="000000"/>
                <w:sz w:val="20"/>
              </w:rPr>
              <w:t>
101 "Создание условий для поддержки соотечественников за рубежом и этнических казахов, прибывших в Республику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650 572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ускоренному переходу Казахстана к "зеленой экономике" путем продвижения технологий и лучших практик, развития бизнеса и инвестиций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Практическая реализация Концепции Республики Казахстан по переходу к "зеленой экономике", организация мероприятий по обеспечению перехода Республики Казахстан на принципы наилучших доступных технологий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экологии, геологии и природных ресурсов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"Международный центр зеленых технологий и инвестиционных проектов"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 "Содействие ускоренному переходу Казахстана к "зеленой экономике" путем продвижения технологий и лучших практик, развития бизнеса и инвестиций"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679 543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Поисковые, поисково-оценочные работы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ресурсного потенциала перспективных площадей с целью наращивания минерально-сырьевой базы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экологии, геологии и природных ресурсов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геологоразведочная компания "Казгеология"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 "Обеспечение рационального и комплексного использования недр и повышение геологической изученности территории Республики Казахстан" 102 "Региональные, геолого-съемочные, поисково-оценочные и поисково-разведочные работы"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1 045 585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прикладных этнополитических исследований и мероприятий в сфере межэтнических отношений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557"/>
          <w:p>
            <w:pPr>
              <w:spacing w:after="20"/>
              <w:ind w:left="20"/>
              <w:jc w:val="both"/>
            </w:pPr>
            <w:r>
              <w:rPr>
                <w:rFonts w:ascii="Times New Roman"/>
                <w:b w:val="false"/>
                <w:i w:val="false"/>
                <w:color w:val="000000"/>
                <w:sz w:val="20"/>
              </w:rPr>
              <w:t>
1. Изучение элит как отражение взглядов и настроений этнических групп;</w:t>
            </w:r>
          </w:p>
          <w:bookmarkEnd w:id="557"/>
          <w:p>
            <w:pPr>
              <w:spacing w:after="20"/>
              <w:ind w:left="20"/>
              <w:jc w:val="both"/>
            </w:pPr>
            <w:r>
              <w:rPr>
                <w:rFonts w:ascii="Times New Roman"/>
                <w:b w:val="false"/>
                <w:i w:val="false"/>
                <w:color w:val="000000"/>
                <w:sz w:val="20"/>
              </w:rPr>
              <w:t>
</w:t>
            </w:r>
            <w:r>
              <w:rPr>
                <w:rFonts w:ascii="Times New Roman"/>
                <w:b w:val="false"/>
                <w:i w:val="false"/>
                <w:color w:val="000000"/>
                <w:sz w:val="20"/>
              </w:rPr>
              <w:t>2. Проведение социологического исследования межэтнической ситуации в стране;</w:t>
            </w:r>
          </w:p>
          <w:p>
            <w:pPr>
              <w:spacing w:after="20"/>
              <w:ind w:left="20"/>
              <w:jc w:val="both"/>
            </w:pPr>
            <w:r>
              <w:rPr>
                <w:rFonts w:ascii="Times New Roman"/>
                <w:b w:val="false"/>
                <w:i w:val="false"/>
                <w:color w:val="000000"/>
                <w:sz w:val="20"/>
              </w:rPr>
              <w:t>
</w:t>
            </w:r>
            <w:r>
              <w:rPr>
                <w:rFonts w:ascii="Times New Roman"/>
                <w:b w:val="false"/>
                <w:i w:val="false"/>
                <w:color w:val="000000"/>
                <w:sz w:val="20"/>
              </w:rPr>
              <w:t>3. Этнические аспекты экономического неравенства регионов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Осуществление мониторинговых выездов;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Организация и проведение семинар-тренингов;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Проведение ежегодно под эгидой Ассамблеи народа Казахстана Общереспубликанской научно-практической конференции по вопросам межэтнических отношений и укрепления единства нации с привлечением ведущих отечественных и международных экспертов;</w:t>
            </w:r>
          </w:p>
          <w:p>
            <w:pPr>
              <w:spacing w:after="20"/>
              <w:ind w:left="20"/>
              <w:jc w:val="both"/>
            </w:pPr>
            <w:r>
              <w:rPr>
                <w:rFonts w:ascii="Times New Roman"/>
                <w:b w:val="false"/>
                <w:i w:val="false"/>
                <w:color w:val="000000"/>
                <w:sz w:val="20"/>
              </w:rPr>
              <w:t>
7. Организация и проведение заседаний Экспертной группы при Институте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"Институт прикладных этнополитических исследований"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558"/>
          <w:p>
            <w:pPr>
              <w:spacing w:after="20"/>
              <w:ind w:left="20"/>
              <w:jc w:val="both"/>
            </w:pPr>
            <w:r>
              <w:rPr>
                <w:rFonts w:ascii="Times New Roman"/>
                <w:b w:val="false"/>
                <w:i w:val="false"/>
                <w:color w:val="000000"/>
                <w:sz w:val="20"/>
              </w:rPr>
              <w:t>
002 "Реализация государственной политики в сфере общественного согласия"</w:t>
            </w:r>
          </w:p>
          <w:bookmarkEnd w:id="558"/>
          <w:p>
            <w:pPr>
              <w:spacing w:after="20"/>
              <w:ind w:left="20"/>
              <w:jc w:val="both"/>
            </w:pPr>
            <w:r>
              <w:rPr>
                <w:rFonts w:ascii="Times New Roman"/>
                <w:b w:val="false"/>
                <w:i w:val="false"/>
                <w:color w:val="000000"/>
                <w:sz w:val="20"/>
              </w:rPr>
              <w:t>
100 "Реализация государственной политики по укреплению межэтнического согласия"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515 222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продвижению Казахстана как одного из международных центров по обеспечению межконфессионального и межцивилизационного диалога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Мониторинг и анализ состояния и динамики развития религиозной ситуации в мире; 2. Обеспечение подготовки и формирования базовых концептуальных документов и материалов VII Съезда лидеров мировых и традиционных религий, XX Секретариата Съезда, Рабочей Группы Секретариата; 3.Организация и проведение заседаний Съезда лидеров мировых и традиционных религий и его институтов; 4.Содействие в реализации и продвижении инициатив Съездов лидеров мировых и традиционных религий и его институтов; 5.Взаимодействие с аналогичными международными структурами по вопросам межрелигиозного и межкультурного диалога; 6. Заключение меморандумов о сотрудничестве с аналогичными международными структурами по обеспечению и сохранению межкультурного и межцивилизационного диалога; 7. Проведение мероприятий международного уровней, направленных на духовное сближение культур и религий; 8. Проведение религиоведческой экспертизы;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"Центр Н. Назарбаева по развитию межконфессионального и межцивилизационного диалога"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"Реализация государственной политики в сфере общественного согласия" 102 "Реализация государственной политики по укреплению межконфессионального согласия"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1 482 324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559"/>
          <w:p>
            <w:pPr>
              <w:spacing w:after="20"/>
              <w:ind w:left="20"/>
              <w:jc w:val="both"/>
            </w:pPr>
            <w:r>
              <w:rPr>
                <w:rFonts w:ascii="Times New Roman"/>
                <w:b w:val="false"/>
                <w:i w:val="false"/>
                <w:color w:val="000000"/>
                <w:sz w:val="20"/>
              </w:rPr>
              <w:t>
9. Анализ религиозной ситуации в Республике Казахстан;</w:t>
            </w:r>
          </w:p>
          <w:bookmarkEnd w:id="559"/>
          <w:p>
            <w:pPr>
              <w:spacing w:after="20"/>
              <w:ind w:left="20"/>
              <w:jc w:val="both"/>
            </w:pPr>
            <w:r>
              <w:rPr>
                <w:rFonts w:ascii="Times New Roman"/>
                <w:b w:val="false"/>
                <w:i w:val="false"/>
                <w:color w:val="000000"/>
                <w:sz w:val="20"/>
              </w:rPr>
              <w:t>
</w:t>
            </w:r>
            <w:r>
              <w:rPr>
                <w:rFonts w:ascii="Times New Roman"/>
                <w:b w:val="false"/>
                <w:i w:val="false"/>
                <w:color w:val="000000"/>
                <w:sz w:val="20"/>
              </w:rPr>
              <w:t>10. Организация работы по подготовке методических материалов, пособий и иной учебно-методической литературы в сфере государственно-конфессионнальных отношений;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Организация и проведение семинаров-тренингов по социологическим исследованиям для специалистов местных исполнительных органов в сфере религий;</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Проведение социологического исследования на тему: "Дискурсы о хиджабе в Казахстане: основные аспекты и проблемные зоны";</w:t>
            </w:r>
          </w:p>
          <w:p>
            <w:pPr>
              <w:spacing w:after="20"/>
              <w:ind w:left="20"/>
              <w:jc w:val="both"/>
            </w:pPr>
            <w:r>
              <w:rPr>
                <w:rFonts w:ascii="Times New Roman"/>
                <w:b w:val="false"/>
                <w:i w:val="false"/>
                <w:color w:val="000000"/>
                <w:sz w:val="20"/>
              </w:rPr>
              <w:t>
13. Проведение исследования на тему: "Тенгрианство в Республике Казахстан: современное состояние, актуальные проблемы и новые вызовы"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информационной политики через АО "Агентство "Хабар"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телеканалы "Хабар", "Хабар 24", "Ел Арна", "Kazakh TV"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"Агентство "Хабар"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"Проведение государственной информационной политики" 100 "Размещение государственного информационного заказа"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16 364 795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информационной политики через АО "РТРК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телеканалы "Казахстан", "Балапан", "Kaz Sport", "Первый канал Евразия", "Абай", областные телеканалы, "Казахское радио", радио "Шалкар", радио "Астана", радио "Classic"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"Республиканская телерадиокорпорация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"Проведение государственной информационной политики" 100 "Размещение государственного информационного заказа"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26 347 237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информационной политики через МТРК "Мир"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телеканалы "МИР", "МИР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МТРК "Мир"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"Проведение государственной информационной политики" 100 "Размещение государственного информационного заказа"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481 034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информационной политики через ТОО "Қазақ газеттері"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газеты "Ұлан", "Дружные ребята", "Ана тілі", "Tenge monitor", "Уйғур авази", журналы "Ақ желкен", "Балдырған", "Мысль", "Ақиқат", "Үркер"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"Қазақ газеттері"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"Проведение государственной информационной политики" 100 "Размещение государственного информационного заказа"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информационной политики через ТОО "Республиканская газета "Егемен Қазақстан"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газеты "Егемен Қазақстан" и "Казахстанская правда"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"Республиканская газета "Егемен Қазақстан"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"Проведение государственной информационной политики" 100 "Размещение государственного информационного заказа"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1 687 808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государственной-информационной политики в сети Интернет через АО "Qazcontent"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по проведению государственной информационной политики в сети Интернет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"Qazcontent"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"Проведение государственной информационной политики" 100 "Размещение государственного информационного заказа"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1 919 540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мониторинга средств массовой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560"/>
          <w:p>
            <w:pPr>
              <w:spacing w:after="20"/>
              <w:ind w:left="20"/>
              <w:jc w:val="both"/>
            </w:pPr>
            <w:r>
              <w:rPr>
                <w:rFonts w:ascii="Times New Roman"/>
                <w:b w:val="false"/>
                <w:i w:val="false"/>
                <w:color w:val="000000"/>
                <w:sz w:val="20"/>
              </w:rPr>
              <w:t>
Услуги по проведению работ по техническому</w:t>
            </w:r>
          </w:p>
          <w:bookmarkEnd w:id="560"/>
          <w:p>
            <w:pPr>
              <w:spacing w:after="20"/>
              <w:ind w:left="20"/>
              <w:jc w:val="both"/>
            </w:pPr>
            <w:r>
              <w:rPr>
                <w:rFonts w:ascii="Times New Roman"/>
                <w:b w:val="false"/>
                <w:i w:val="false"/>
                <w:color w:val="000000"/>
                <w:sz w:val="20"/>
              </w:rPr>
              <w:t>
и методическому обеспечению мониторинга средств массовой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"Центр анализа и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561"/>
          <w:p>
            <w:pPr>
              <w:spacing w:after="20"/>
              <w:ind w:left="20"/>
              <w:jc w:val="both"/>
            </w:pPr>
            <w:r>
              <w:rPr>
                <w:rFonts w:ascii="Times New Roman"/>
                <w:b w:val="false"/>
                <w:i w:val="false"/>
                <w:color w:val="000000"/>
                <w:sz w:val="20"/>
              </w:rPr>
              <w:t>
003 "Проведение государственной информационной политики"</w:t>
            </w:r>
          </w:p>
          <w:bookmarkEnd w:id="561"/>
          <w:p>
            <w:pPr>
              <w:spacing w:after="20"/>
              <w:ind w:left="20"/>
              <w:jc w:val="both"/>
            </w:pPr>
            <w:r>
              <w:rPr>
                <w:rFonts w:ascii="Times New Roman"/>
                <w:b w:val="false"/>
                <w:i w:val="false"/>
                <w:color w:val="000000"/>
                <w:sz w:val="20"/>
              </w:rPr>
              <w:t>
100 "Размещение государственного информационного заказа"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1 093 255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научно-методическому обеспечению государственной политики в сфере общественного развития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Модернизация общественного сознания; 2. Развитие семейной политики.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"Казахстанский институт общественного развития"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"Обеспечение укрепления взаимоотношения институтов гражданского общества и государства, модернизации общественнго сознания" 102 "Проведение мероприятий в сфере модернизации общественного сознания"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1 207 830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изучения исторических архивных материалов по полной реабилитации жертв политических репрессий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Координирование и сопровождение деятельности проектного офиса Государственной комиссии по выработке предложений по полной реабилитации жертв политических репрессий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"Казахстанский институт общественного развития"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"Обеспечение укрепления взаимоотношения институтов гражданского общества и государства, модернизации общественнго сознания" 102 "Проведение мероприятий в сфере модернизации общественного сознания"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на казахский язык популярных детских каналов с мультипликацией для увеличения потребляемого детьми контента на государственном языке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прав и перевод на казахский язык популярных детских каналов с мультипликацией для увеличения потребляемого детьми контента на государственном языке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"Казахстанский институт общественного развития"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"Обеспечение укрепления взаимоотношения институтов гражданского общества и государства, модернизации общественнго сознания" 102 "Проведение мероприятий в сфере модернизации общественного сознания"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861 537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1 055 752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внешнеторговых отношений Республики Казахстан в рамках международного сотрудничества с приграничными и третьими странами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Аналитическая и консультационная поддержка Министерство торговли и интеграции Республики Казахстан при проведении двусторонних встреч на высшем и высоком уровне, проведении межправительственной комиссии, форумов межрегионального сотрудничества в части анализа внешней торговли и потенциала развития двусторонней торговли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торговли и интеграции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развития торговой политики "QazTrade"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и реализация политики государства в сфере внутренней и внешней торговой политики, международной экономической интеграции, защиты прав потребителей, технического регулирования, стандартизации и обеспечения единства измерений, развития и продвижения несырьевого экспорта" 102 "Проведение исследований, оказание социологических, аналитических и консалтинговых услуг в сфере экономики, торговли, государственного управления и защиты прав потребителей"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Консультационная, аналитическая поддержка и разработка рекомендаций по формированию переговорной позиции Республики Казахстан в рамках членства в ВТО и на международных торговых переговорах, а также по реализации обязательств Республики Казахстан в ЕАЭС по вопросам промышленных субсидий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аналитической и консультационной поддержки и разработки рекомендаций по формированию переговорной позиции Республики Казахстан в рамках членства в ВТО и на международных торговых переговорах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торговли и интеграции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развития торговой политики "QazTrade"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562"/>
          <w:p>
            <w:pPr>
              <w:spacing w:after="20"/>
              <w:ind w:left="20"/>
              <w:jc w:val="both"/>
            </w:pPr>
            <w:r>
              <w:rPr>
                <w:rFonts w:ascii="Times New Roman"/>
                <w:b w:val="false"/>
                <w:i w:val="false"/>
                <w:color w:val="000000"/>
                <w:sz w:val="20"/>
              </w:rPr>
              <w:t>
001 "Формирование и реализация политики государства в сфере внутренней и внешней торговой политики, международной экономической интеграции, защиты прав потребителей, технического регулирования, стандартизации и обеспечения единства измерений, развития и продвижения несырьевого экспорта"</w:t>
            </w:r>
          </w:p>
          <w:bookmarkEnd w:id="562"/>
          <w:p>
            <w:pPr>
              <w:spacing w:after="20"/>
              <w:ind w:left="20"/>
              <w:jc w:val="both"/>
            </w:pP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и защиты прав потребителей"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Экспертно-аналитическая поддержка по совершенствованию государственного регулирования в сфере внутренней торговли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экспертно-аналитической поддержки МТИ РК по вопросам совершенствования государственного регулирования внутренней торговли, выработка рекомендаций по повышению эффективности сектора торговли, в том числе вследствие развития цивилизованных форматов торговли, активизации деловой активности в сфере торговли, а также проведение анализа цен на социально значимые продовольственные товары и выработка рекомендаций по стабилизации цен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торговли и интеграции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развития торговой политики "QazTrade"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и реализация политики государства в сфере внутренней и внешней торговой политики, международной экономической интеграции, защиты прав потребителей, технического регулирования, стандартизации и обеспечения единства измерений, развития и пдвижения несырьевого экспорта" 102 "Проведение исследований, оказание социологических, аналитических и консалтинговых услуг в сфере экономики, торговли, государственного управления и защиты прав потребителей"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Комплексный анализ, оценка перспектив и прогноз развития агропромышленного комплекса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направленные на повышение эффективности сельскохозяйственной отрасли путем обоснованного определения приоритетных задач в отрасли через проведение аналитических исследований в части мониторинга существующих и прогнозирования перспективных задач в агропромышленном комплексе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"Национальный аграрный научно-образовательный центр"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планированию, регулированию, управлению в сфере сельского хозяйства и использования земельных ресурсов" 103 "Информационно-аналитическое, социологическое, нормативно-методическое обеспечение Министерства сельского хозяйства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Планово-картографическая продукция сельскохозяйственных угодий и застроенных территорий населенных пунктов для ведения государственного земельного кадастра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работ направлен на создание фотокарт масштабного ряда сельскохозяйственных угодий и застроенных территорий населенных пунктов, создаваемых для ведения государственного земельного кадастра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"Государственный институт сельскохозяйственных аэрофотогеодезических изысканий"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563"/>
          <w:p>
            <w:pPr>
              <w:spacing w:after="20"/>
              <w:ind w:left="20"/>
              <w:jc w:val="both"/>
            </w:pPr>
            <w:r>
              <w:rPr>
                <w:rFonts w:ascii="Times New Roman"/>
                <w:b w:val="false"/>
                <w:i w:val="false"/>
                <w:color w:val="000000"/>
                <w:sz w:val="20"/>
              </w:rPr>
              <w:t>
259 "Повышение доступности информации о земельных ресурсах"</w:t>
            </w:r>
          </w:p>
          <w:bookmarkEnd w:id="563"/>
          <w:p>
            <w:pPr>
              <w:spacing w:after="20"/>
              <w:ind w:left="20"/>
              <w:jc w:val="both"/>
            </w:pPr>
            <w:r>
              <w:rPr>
                <w:rFonts w:ascii="Times New Roman"/>
                <w:b w:val="false"/>
                <w:i w:val="false"/>
                <w:color w:val="000000"/>
                <w:sz w:val="20"/>
              </w:rPr>
              <w:t>
100 "Формирование сведений государственного земельного кадастра"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1 513 541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государственного земельного кадастра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сведений государственного земельного кадастра обеспечивается проведением земельно-кадастровых работ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"Государственная корпорация "Правительство для граждан"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"Повышение доступности информации о земельных ресурсах" 100 "Формирование сведений государственного земельного кадастра"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6 157 828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Сопровождение и системно-техническое обслуживание объектов информатизации социально-трудовой сферы, интеграцию с иными объектами информатизации, а также анализ и обработка данных социально-трудовой сферы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Сопровождение и системно-техническое обслуживание объектов информатизации социально-трудовой сферы, интеграцию с иными объектами информатизации, а также анализ и обработку данных социально-трудовой сферы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развития трудовых ресурсов"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государственной политики в области труда, занятости, социальной защиты и миграции населения" подпрограмме 104 "Обеспечение функционирования информационных систем и информационно-техническое обеспечение государственного органа"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1 348 520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Методологическое обеспечение по оказанию инвалидам протезно-ортопедической помощи, в том числе предоставление протезно-ортопедической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Протезирование инвалидов с особо сложными и атипичными видами увечья, а также первичное протезирование, внедрение протезно-ортопедических изделий, изготавливаемых по новейшим технологиям, разработка технологических процессов на новые виды протезно-ортопедических изделий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"Научно-практический центр развития социальной реабилитации"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 "Оказание социальной защиты и помощи населению на республиканском уровне, а также совершенствование системы социальной защиты и развитие инфраструктуры" 100 "Методологическое обеспечение по оказанию инвалидам протезно-ортопедической помощи, в том числе предоставление протезно-ортопедической помощи"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Слухоречевая адаптация детей с нарушением слуха после кохлеарной имплантации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Кохлеарная имплантация (КИ) является единственным эффективным методом реабилитации детей с тяжелыми нарушениями слуха (глухотой). Но операция КИ совершенно неэффективна без слухоречевой реабилитации (адаптации). Проведение ее обязательно для развития слуха и речи ребенка с кохлеарным имплантом. В этой связи, в рамках оказания услуги, планируется научить ребенка воспринимать звуковые сигналы (неречевые и речевые), понимать их и использовать новые слуховые ощущения для развития устной речи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"Научно-практический центр развития социальной реабилитации"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 "Оказание социальной защиты и помощи населению на республиканском уровне, а также совершенствование системы социальной защиты и развитие инфраструктуры" 102 "Слухоречевая адаптация детей с нарушением слуха после кохлеарной имплантации"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331 086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Информационно-аналитическое сопровождение рынка труда и методологическая поддержка центров занятости населения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Информационно-аналитическое сопровождение рынка труда и методологическая поддержка центров занятости населения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развития трудовых ресурсов"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564"/>
          <w:p>
            <w:pPr>
              <w:spacing w:after="20"/>
              <w:ind w:left="20"/>
              <w:jc w:val="both"/>
            </w:pPr>
            <w:r>
              <w:rPr>
                <w:rFonts w:ascii="Times New Roman"/>
                <w:b w:val="false"/>
                <w:i w:val="false"/>
                <w:color w:val="000000"/>
                <w:sz w:val="20"/>
              </w:rPr>
              <w:t>
068 "Развитие продуктивной занятости"</w:t>
            </w:r>
          </w:p>
          <w:bookmarkEnd w:id="564"/>
          <w:p>
            <w:pPr>
              <w:spacing w:after="20"/>
              <w:ind w:left="20"/>
              <w:jc w:val="both"/>
            </w:pPr>
            <w:r>
              <w:rPr>
                <w:rFonts w:ascii="Times New Roman"/>
                <w:b w:val="false"/>
                <w:i w:val="false"/>
                <w:color w:val="000000"/>
                <w:sz w:val="20"/>
              </w:rPr>
              <w:t>
101 "Проведение текущих мероприятий в рамках развития продуктивной занятости"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325 199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Топографо-геодезические и картографические работы, учет, хранение материалов и данных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работ по аэрокосмосъемке территорий, созданию и обновлению топографических планов городов и населенных пунктов, нивелирование I, ІІ класса, обследование, восстановление и координирование пунктов, создание сводных каталогов, создание и обновление масштабного ряда цифровых государственных топографических карт, составление технических проектов, государственный учет и хранение топографо-геодезических и картографических материалов, издание (печать) топографических карт, ведение мониторинга базы данных государственных каталогов географических названий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центр геодезии и простанственной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"Повышение уровня государственного геодезического и картографического обеспечения страны" 101 "Обеспечение топографо-геодезической и картографической продукцией и ее хранение"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2 449 021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инфраструктура пространственных данных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Модернизация системы государственного геодезического обеспечения Республики Казахстан: 1.1. Модернизация государственной геодезической сети (ГГС), в т.ч.: – фундаментальная астрономо-геодезическая сеть (ФАГС); – высокоточная геодезическая сеть (ВГС); – астрономо-геодезическая сеть I, II классов (АГС-I, II); – геодезическая сеть сгущения III, IV классов (ГСС III, IV). 1.2. Модернизация государственной нивелирной сети (ГНС), в т.ч.: – Государственная нивелирная сеть І класса; – Государственная нивелирная сеть ІІ класса; – Государственные нивелирные сети ІІІ-ІV классов. 1.3. Модернизация государственной гравиметрической сети (ГГрС), в т.ч.: – Государственная фундаментальная гравиметрическая сеть (ГФГС); – Государственная гравиметрическая сеть 1 класса (ГГрС-1).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центр геодезии и простанственной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"Повышение уровня государственного геодезического и картографического обеспечения страны" 102 "Создание Национальной инфраструктуры пространственных данных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5 471 306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565"/>
          <w:p>
            <w:pPr>
              <w:spacing w:after="20"/>
              <w:ind w:left="20"/>
              <w:jc w:val="both"/>
            </w:pPr>
            <w:r>
              <w:rPr>
                <w:rFonts w:ascii="Times New Roman"/>
                <w:b w:val="false"/>
                <w:i w:val="false"/>
                <w:color w:val="000000"/>
                <w:sz w:val="20"/>
              </w:rPr>
              <w:t>
1.4. Приобретение геодезических оборудований, программных обеспечений.</w:t>
            </w:r>
          </w:p>
          <w:bookmarkEnd w:id="565"/>
          <w:p>
            <w:pPr>
              <w:spacing w:after="20"/>
              <w:ind w:left="20"/>
              <w:jc w:val="both"/>
            </w:pPr>
            <w:r>
              <w:rPr>
                <w:rFonts w:ascii="Times New Roman"/>
                <w:b w:val="false"/>
                <w:i w:val="false"/>
                <w:color w:val="000000"/>
                <w:sz w:val="20"/>
              </w:rPr>
              <w:t>
</w:t>
            </w:r>
            <w:r>
              <w:rPr>
                <w:rFonts w:ascii="Times New Roman"/>
                <w:b w:val="false"/>
                <w:i w:val="false"/>
                <w:color w:val="000000"/>
                <w:sz w:val="20"/>
              </w:rPr>
              <w:t>2. Внедрение НИПД:</w:t>
            </w:r>
          </w:p>
          <w:p>
            <w:pPr>
              <w:spacing w:after="20"/>
              <w:ind w:left="20"/>
              <w:jc w:val="both"/>
            </w:pPr>
            <w:r>
              <w:rPr>
                <w:rFonts w:ascii="Times New Roman"/>
                <w:b w:val="false"/>
                <w:i w:val="false"/>
                <w:color w:val="000000"/>
                <w:sz w:val="20"/>
              </w:rPr>
              <w:t>
</w:t>
            </w:r>
            <w:r>
              <w:rPr>
                <w:rFonts w:ascii="Times New Roman"/>
                <w:b w:val="false"/>
                <w:i w:val="false"/>
                <w:color w:val="000000"/>
                <w:sz w:val="20"/>
              </w:rPr>
              <w:t>2.1 Создание информационной системы базовых пространственных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2.2. Преобразование топографических карт масштаба 1:25 000, планов городов и районных центров масштаба 1:2 000 в мультимасштабную карту РК;</w:t>
            </w:r>
          </w:p>
          <w:p>
            <w:pPr>
              <w:spacing w:after="20"/>
              <w:ind w:left="20"/>
              <w:jc w:val="both"/>
            </w:pPr>
            <w:r>
              <w:rPr>
                <w:rFonts w:ascii="Times New Roman"/>
                <w:b w:val="false"/>
                <w:i w:val="false"/>
                <w:color w:val="000000"/>
                <w:sz w:val="20"/>
              </w:rPr>
              <w:t>
3. Управление проектом.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экологического мониторинга территорий Республики Казахстан, подверженных воздействию ракетно-космической деятельности комплекса "Байконур"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исполнения государственного задания предполагается выполнение работ: 1. Проведение экологического мониторинга пусков ракет-носителей с космодрома "Байконур" (экологическое сопровождение 7 пусков РН "Союз") 2. Оценка экологической устойчивости РП ОЧ РН в зоне Ю-5 (РП №77) в Карагандинской и Костанайской областях (2022 г.). 3. Контроль состояния объектов окружающей среды на месте аварии РН "Протон-М" в 2013 г. в Кызылординской области (2022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"Инфракос"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"Обеспечение сохранности и расширения использования космической инфраструктуры" 100 "Обеспечение управления космическими аппаратами"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Опытная эксплуатация космической системы технологического назначения KazSTSat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исполнения государственного задания предполагается выполнение работ по обеспечению функционирования космической системы технологического назначения (KazSTSat) для получения положительной летной истории казахстанских технологий путем опытной эксплуатации KazSTSat и определение срока активного существования космического аппарата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"Ghalam"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"Обеспечение сохранности и расширения использования космической инфраструктуры" 100 "Обеспечение управления космическими аппаратами"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182 947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эксплуатация объектов наземной космической инфраструктуры космического ракетного комплекса "Зенит-М"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исполнения государственного задания предполагается осуществление комплекса работ и мероприятий по поддержанию технических и технологических объектов НКИ КРК "Зенит-М", в том числе организация и обеспечение охраны переданных объектов КРК "Зенит-М", транспортное обеспечение для доставки работников на объекты КРК "Зенит-М", обеспечение работников средствами индивидуальной защиты и спецодеждой, проведение регламентных и профилактических работ., а также с привлечением при необходимости организаций, имеющих опыт эксплуатации космических систем в соответствии с нормативными требованиями, установленными эксплуатационной документацией данного объекта (систем и агрегатов), их техническое обслуживание, а также осуществление других мероприятий, необходимых для организации этих работ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"Совместное Казахстанско-Российское предприятие "Байтерек"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"Обеспечение сохранности и расширения использования космической инфраструктуры" 103 "Обеспечение сохранности объектов комплекса "Байконур", не вошедших в состав аренды Российской Федерации и исключенных из него"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830 546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космического ракетного комплекса "Байтерек" на базе ракеты космического назначения среднего класса нового поколения для запусков беспилотных космических аппаратов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действующего космического ракетного комплекса "Зенит – М" для запусков ракет космического назначения среднего класса нового поколения для выполнения беспилотных космических программ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"Совместное Казахстанско-Российское предприятие "Байтерек"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"Создание космического ракетного комплекса "Байтерек" на базе ракеты космического назначения среднего класса нового поколения для запусков беспилотных космических аппаратов"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23 933 690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стартап экосистемы в области ИКТ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Акселерация технологическому бизнес-инкубированию участников, проведение маркетинговых и иных мероприятий для участников, проведение консультационных, информационных, аналитических, образовательных мероприятий для стимулирования развития участников международного технологического парка "Астана Хаб", поиск потенциальных инвесторов для реализации проектов участников, предоставление жилья и создание условий для проживания лицам, проходящим акселерацию в международном технологическом парке "Астана Хаб"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фонд Международный технопарк IТ-стартапов "Astana Hub"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"Обеспечение инновационного развития Республики Казахстан" 103 "Создание инновационной экосистемы на базе Международного технопарка IT-стартапов "Астана Хаб""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4 934 924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информационно-аналитическому сопровождению реализации инициатив в сфере образования и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информированности населения и целевых аудиторий о государственной политике в сфере образования и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и реализация государственной политики в области просвещения" 100 "Обеспечение деятельности уполномоченного органа по реализации государственной политики в области просвещения"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разработке тестовых заданий Национального квалификационного тестирования педагогических работников дошкольного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базы тестовых заданий национального квалификационного тестирования педагогических работников и приравненных к ним лиц, занимающих должности в организациях образования, реализующих образовательные программы дошкольного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центр тестирования"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"Обеспечение доступности дошкольного воспитания и обучения" 100 "Методологическое обеспечение в сфере дошкольного образования"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разработке учебно-методических пособий и электронных приложений по нравственно-духовному образованию по предмету "Самопознание" для дошкольных организаций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Учебно-методические комплексы по предмету "Самопознание" для классов, групп предшкольной подготовки направлены на духовно-нравственное воспитание дошкольников, формирование гражданственности, патриотизма, принципов здорового образа жизни, создание условий для личностного развития, профессионального самоопределения, творческого труда, реализацию способностей, развитие мотивации обучающего к познанию и творчеству в аспекте усиления роли и значимости нравственно-духовных основ в национальной системе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"Национальный институт гармоничного развития человека"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"Обеспечение доступности дошкольного воспитания и обучения" 100 "Методологическое обеспечение в сфере дошкольного образования"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обучению и воспитанию детей с применением методов гуманной педагогики и приемов личностно-ориентированного обучения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и воспитание детей с применением методов гуманной педагогики и приемов личностно-ориентированного обучения в рамках государственного задания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научно-практический, образовательный и оздоровительный центр "Бобек"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566"/>
          <w:p>
            <w:pPr>
              <w:spacing w:after="20"/>
              <w:ind w:left="20"/>
              <w:jc w:val="both"/>
            </w:pPr>
            <w:r>
              <w:rPr>
                <w:rFonts w:ascii="Times New Roman"/>
                <w:b w:val="false"/>
                <w:i w:val="false"/>
                <w:color w:val="000000"/>
                <w:sz w:val="20"/>
              </w:rPr>
              <w:t>
003 "Обеспечение доступности дошкольного воспитания и обучения"</w:t>
            </w:r>
          </w:p>
          <w:bookmarkEnd w:id="566"/>
          <w:p>
            <w:pPr>
              <w:spacing w:after="20"/>
              <w:ind w:left="20"/>
              <w:jc w:val="both"/>
            </w:pPr>
            <w:r>
              <w:rPr>
                <w:rFonts w:ascii="Times New Roman"/>
                <w:b w:val="false"/>
                <w:i w:val="false"/>
                <w:color w:val="000000"/>
                <w:sz w:val="20"/>
              </w:rPr>
              <w:t>
101 "Реализация государственного образовательного заказа на дошкольное воспитание и обучение в РГКП "Национальный научно-практический, образовательный и оздоровительный центр "Бобек"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детей с применением методов гуманной педагогики и приемов личностно-ориентированного обучения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образовательных услуг на основе интеграции программы нравственно-духовного образования. Реализация интегрированных учебных программ с ориентацией на общечеловеческие ценности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научно-практический, образовательный и оздоровительный центр "Бобек"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"Обеспечение доступности качественного школьного образования" 100 "Обучение и воспитание детей в республиканских организациях образования"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994 600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Сопровождение сбора образовательной статистики с учетом международных требований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Образовательная статистика необходима для мониторинга и прогнозирования развития системы дошкольного, общего среднего и технического и профессионального, послесреднего образования, в том числе определения потребности в объектах образования, кадровой и материально-технической обеспеченности, объемов финансирования, расчета госзаказа, мониторинга и анализа реализации стратегических документов и другие. Мероприятия включают в себя обработку данных, в том числе персональных, более 5 млн. обучающихся, 1 млн. педагогического и управленческого персонала в системе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"Обеспечение доступности качественного школьного образования" 102 "Методологическое обеспечение в сфере среднего образования"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разработке электронных приложений и методических пособий по нравственно-духовному образованию по предмету "Самопознание"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 дидактических материалов для начальной школы, программа внеучебной деятельности для средней школы, сборник интерактивных заданий для старших классов по нравственно-духовному образованию "Самопознание" будут направлены на духовно-нравственное воспитание школьников, формирование гражданственности, патриотизма, принципов здорового образа жизни, создание условий для личностного развития, профессионального самоопределения, творческого труда, реализацию способностей, развитие мотивации обучающего к познанию и творчеству в аспекте усиления роли и значимости нравственно-духовных основ в национальной системе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"Национальный институт гармоничного развития человека"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"Обеспечение доступности качественного школьного образования" 102 "Методологическое обеспечение в сфере среднего образования"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мероприятий республиканского значения по дополнительному развитию детей по космическому направлению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повышение качества и эффективности системы дополнительного образования детей с учетом общемировых тенденций в образовании; организационно-методическое обеспечение системы дополнительного образования детей; проведение внешкольных мероприятий республиканского значения по космическому направлению дополнительного образования детей с целью формирования конкурентных преимуществ личности в творческой компетентности, непрерывном образовании и воспитании, профессиональном самоопределении; изучение и применение на практике знаний о космосе и космических технологиях; воспитание экологического сознания; формирование научного мировоззрения, использование знаний о космосе для духовно-нравственного воспитания школьников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научно-практический, образовательный и оздоровительный центр "Бобек"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567"/>
          <w:p>
            <w:pPr>
              <w:spacing w:after="20"/>
              <w:ind w:left="20"/>
              <w:jc w:val="both"/>
            </w:pPr>
            <w:r>
              <w:rPr>
                <w:rFonts w:ascii="Times New Roman"/>
                <w:b w:val="false"/>
                <w:i w:val="false"/>
                <w:color w:val="000000"/>
                <w:sz w:val="20"/>
              </w:rPr>
              <w:t>
004 "Обеспечение доступности качественного школьного образования"</w:t>
            </w:r>
          </w:p>
          <w:bookmarkEnd w:id="567"/>
          <w:p>
            <w:pPr>
              <w:spacing w:after="20"/>
              <w:ind w:left="20"/>
              <w:jc w:val="both"/>
            </w:pPr>
            <w:r>
              <w:rPr>
                <w:rFonts w:ascii="Times New Roman"/>
                <w:b w:val="false"/>
                <w:i w:val="false"/>
                <w:color w:val="000000"/>
                <w:sz w:val="20"/>
              </w:rPr>
              <w:t>
103 "Проведение республиканских школьных олимпиад, конкурсов, внешкольных мероприятий республиканского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проведение и участие детей в республиканских и международных школьных олимпиадах, конкурсах и других внешкольных мероприятиях республиканского 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внешкольных мероприятий республиканского и международного значения, выявление одаренных обучающихся; подбор и подготовка учащихся к участию в международных олимпиадах, конкурсах, проведение республиканских семинаров, конкурсов; проведение научно-практической конференции. Республиканские и международные олимпиады и конкурсы научных проектов по общеобразовательным предметам проводятся в целях развития творческих способностей, углубления теоретических знаний и практических умений, содействия самореализации личности, создания условий для выявления одаренных детей, отбора и подготовки обучающихся к участию в международных олимпиадах, повышения престижа образования в Республике Казахстан. Также олимпиады и конкурсы стимулируют научно-исследовательскую и учебно-познавательную деятельность учащихся, содействуют формированию интеллектуального потенциала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"Научно-практический центр "Дарын"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"Обеспечение доступности качественного школьного образования" 103 "Проведение республиканских школьных олимпиад, конкурсов, внешкольных мероприятий республиканского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296 339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мероприятий республиканского значения по дополнительному развитию детей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568"/>
          <w:p>
            <w:pPr>
              <w:spacing w:after="20"/>
              <w:ind w:left="20"/>
              <w:jc w:val="both"/>
            </w:pPr>
            <w:r>
              <w:rPr>
                <w:rFonts w:ascii="Times New Roman"/>
                <w:b w:val="false"/>
                <w:i w:val="false"/>
                <w:color w:val="000000"/>
                <w:sz w:val="20"/>
              </w:rPr>
              <w:t>
Организация и проведение внешкольных мероприятий республиканского значения, выявление одаренных обучающихся; проведение республиканских семинаров, конкурсов; проведение научно-практических конференций.</w:t>
            </w:r>
          </w:p>
          <w:bookmarkEnd w:id="568"/>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Республиканские конкурсы исследовательских проектов по основным направлениям дополнительного образования детей: художественно-эстетическое, научно-техническое, эколого-биологическое, туристско-краеведческое, военно-патриотическое, социально-педагогическое, образовательно-оздоровительное с целью формирования конкурентных преимуществ личности в творческой компетентности, непрерывном образовании и воспитании, профессиональном самоопределении.</w:t>
            </w:r>
          </w:p>
          <w:p>
            <w:pPr>
              <w:spacing w:after="20"/>
              <w:ind w:left="20"/>
              <w:jc w:val="both"/>
            </w:pPr>
            <w:r>
              <w:rPr>
                <w:rFonts w:ascii="Times New Roman"/>
                <w:b w:val="false"/>
                <w:i w:val="false"/>
                <w:color w:val="000000"/>
                <w:sz w:val="20"/>
              </w:rPr>
              <w:t>
Участие в организации профессиональных смотров и конкурсов, проведении семинаров и научно-практических конференций по проблемам развития системы дополнительного образования детей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"Республиканский учебно-методический центр дополнительного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569"/>
          <w:p>
            <w:pPr>
              <w:spacing w:after="20"/>
              <w:ind w:left="20"/>
              <w:jc w:val="both"/>
            </w:pPr>
            <w:r>
              <w:rPr>
                <w:rFonts w:ascii="Times New Roman"/>
                <w:b w:val="false"/>
                <w:i w:val="false"/>
                <w:color w:val="000000"/>
                <w:sz w:val="20"/>
              </w:rPr>
              <w:t>
004 "Обеспечение доступности качественного школьного образования"</w:t>
            </w:r>
          </w:p>
          <w:bookmarkEnd w:id="569"/>
          <w:p>
            <w:pPr>
              <w:spacing w:after="20"/>
              <w:ind w:left="20"/>
              <w:jc w:val="both"/>
            </w:pPr>
            <w:r>
              <w:rPr>
                <w:rFonts w:ascii="Times New Roman"/>
                <w:b w:val="false"/>
                <w:i w:val="false"/>
                <w:color w:val="000000"/>
                <w:sz w:val="20"/>
              </w:rPr>
              <w:t>
103 "Проведение республиканских школьных олимпиад, конкурсов, внешкольных мероприятий республиканского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мероприятий в области физической культуры и 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мероприятий школьников по различным видам спорта в городах Республики Казахстан. Организация и проведение мероприятий дополнительного развития детей и юношества республиканского значения по различным видам спорта. Формирование интеллектуально, физически, духовно развитого и успешного гражданина. Формирование у школьников и учащейся молодежи духовно-нравственных ценностей Общенациональной патриотической идеи "Мәңгілік Ел" и культуры здорового образа жизни, а также навыков стабилизировать эмоции, владеть своим телом, развивать физические, умственные и творческие способности, нравственные качества, а также подготовка и участие школьной сборной команды Республики Казахстан в Всемирной летней Гимназиаде в Нормандии (Франция) по летним видам спорта, а также оплата взносов и др. расходов, связанных с участием в Гимназиаде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научно-практический центр физической культуры"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"Обеспечение доступности качественного школьного образования" 103 "Проведение республиканских школьных олимпиад, конкурсов, внешкольных мероприятий республиканского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888 297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Научно-методическое и информационно-ресурсное сопровождение программы нравственно-духовного образования "Самопознание" в масштабе страны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Научно-методическое сопровождение деятельности пилотных организаций образования по программе нравственно-духовного образования "Самопознание"; мониторинг состояния преподавания предмета "Самопознание" в системе образования Республики Казахстан. Организационно-техническая поддержка, содержательное обеспечение (подготовка текстовых, видеоматериалов) интернет-портала по нравственно-духовному образованию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"Национальный Институт гармоничного развития человека"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"Обеспечение доступности качественного школьного образования" 104 "Нравственно-духовное образование детей и учащейся молодежи"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1 010 618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разработке и формированию базы тестовых заданий Национального квалификационного тестирования педагогических работников среднего образования (НКТ школа) и разработка экзаменационных материалов государственного выпускного экзамена с учетом профиля обучения выпускников (Итоговая аттестация)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базы тестовых заданий Национального квалификационного тестирования педагогических работников, реализующих общеобразовательные учебные программы начального, основного среднего и общего среднего образования и учебные программы специального образования, по тестам, разработанным организацией, определяемой уполномоченным органом в области образования, а также разработка экзаменационных материалов государственного выпускного экзамена с учетом профиля обучения выпускников, который проводится в форме итоговой аттестации для получения аттестата об общем среднем образовании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центр тестирования"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570"/>
          <w:p>
            <w:pPr>
              <w:spacing w:after="20"/>
              <w:ind w:left="20"/>
              <w:jc w:val="both"/>
            </w:pPr>
            <w:r>
              <w:rPr>
                <w:rFonts w:ascii="Times New Roman"/>
                <w:b w:val="false"/>
                <w:i w:val="false"/>
                <w:color w:val="000000"/>
                <w:sz w:val="20"/>
              </w:rPr>
              <w:t>
004 "Обеспечение доступности качественного школьного образования"</w:t>
            </w:r>
          </w:p>
          <w:bookmarkEnd w:id="570"/>
          <w:p>
            <w:pPr>
              <w:spacing w:after="20"/>
              <w:ind w:left="20"/>
              <w:jc w:val="both"/>
            </w:pPr>
            <w:r>
              <w:rPr>
                <w:rFonts w:ascii="Times New Roman"/>
                <w:b w:val="false"/>
                <w:i w:val="false"/>
                <w:color w:val="000000"/>
                <w:sz w:val="20"/>
              </w:rPr>
              <w:t>
107 "Проведение внешней оценки качества образования"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221 667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международных сопоставительных исследованиях PISA, TALIS, PISA для школ, TIMSS, PIRLS и ICILS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 – оценка функциональной грамотности 15-летних обучающихся (применение полученных знаний в реальной жизни). Контингент 15-летние школьники старше 7-го класса и студенты колледжей и директора. Оцениваются: математическая, читательская и естественнонаучная грамотность. TALIS – оценивает условия работы педагогов и образовательную среду в школах путем администрирования опросов среди учителей и директоров. TALIS предоставляет индикаторы по вопросам привлечения учителей в профессию, педагогического образования, поддержки начинающих учителей, непрерывного профессионального развития, педагогических практик, школьного климата, и условиям работы. PISA для школ - внешняя оценка на уровне школ, по итогам которого школы получают отчет об уровне функциональной грамотности обучающихся в сравнении с другими школами РК и более 70 стран мира. Это позволяет школе определить болевые точки и при правильной поддержке повысить результаты PISA.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"Обеспечение доступности качественного школьного образования" 107 "Проведение внешней оценки качества образования"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806 271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571"/>
          <w:p>
            <w:pPr>
              <w:spacing w:after="20"/>
              <w:ind w:left="20"/>
              <w:jc w:val="both"/>
            </w:pPr>
            <w:r>
              <w:rPr>
                <w:rFonts w:ascii="Times New Roman"/>
                <w:b w:val="false"/>
                <w:i w:val="false"/>
                <w:color w:val="000000"/>
                <w:sz w:val="20"/>
              </w:rPr>
              <w:t>
TIMSS - оценка качества естественно-математической подготовки учащихся при переходе из начальной в основную школу. Контингент - учащиеся 4-х и 8-х классов. Участие в TIMSS позволит улучшить качество естественно-математического образования учащихся 4-х и 8-х классов нашей страны.</w:t>
            </w:r>
          </w:p>
          <w:bookmarkEnd w:id="571"/>
          <w:p>
            <w:pPr>
              <w:spacing w:after="20"/>
              <w:ind w:left="20"/>
              <w:jc w:val="both"/>
            </w:pPr>
            <w:r>
              <w:rPr>
                <w:rFonts w:ascii="Times New Roman"/>
                <w:b w:val="false"/>
                <w:i w:val="false"/>
                <w:color w:val="000000"/>
                <w:sz w:val="20"/>
              </w:rPr>
              <w:t>
</w:t>
            </w:r>
            <w:r>
              <w:rPr>
                <w:rFonts w:ascii="Times New Roman"/>
                <w:b w:val="false"/>
                <w:i w:val="false"/>
                <w:color w:val="000000"/>
                <w:sz w:val="20"/>
              </w:rPr>
              <w:t>PIRLS - оценивает уровень и качество чтения и понимания текста учащимися 4-х классов. Оцениваются два вида чтения, которые чаще других используются учащимися во время учебных занятий и вне школы: чтение с целью приобретения читательского литературного опыта и чтение с целью освоения и использования информации.</w:t>
            </w:r>
          </w:p>
          <w:p>
            <w:pPr>
              <w:spacing w:after="20"/>
              <w:ind w:left="20"/>
              <w:jc w:val="both"/>
            </w:pPr>
            <w:r>
              <w:rPr>
                <w:rFonts w:ascii="Times New Roman"/>
                <w:b w:val="false"/>
                <w:i w:val="false"/>
                <w:color w:val="000000"/>
                <w:sz w:val="20"/>
              </w:rPr>
              <w:t>
ICILS – оценивание компьютерной и информационной грамотности учащихся 8-х классов. В рамках исследования оценивается уровень понимания учащимися принципов использования компьютера, сбора информации, создания информационного продукта и цифровой коммуникации.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образовательных достижений обучающихся (МОДО) начального и основного среднего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новой базы тестовых заданий для начального и основного среднего образования с учетом обновленного содержания программ ГОСО, предназначенные для определения уровня функциональной грамотности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центр тестирования"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"Обеспечение доступности качественного школьного образования" 107 "Проведение внешней оценки качества образования"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разработке тестовых заданий Национального квалификационного тестирования педагогических работников и приравненных к ним лиц, занимающих должности в организациях образования, реализующих образовательные программы технического и профессионального, послесреднего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базы тестовых заданий для национального квалификационного тестирования педагогических работников и приравненных к ним лиц, занимающих должности в организациях образования, реализующих образовательные программы технического и профессионального, послесреднего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центр тестирования"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"Обеспечение кадрами с техническим и профессиональным образованием" 101 "Проведение внешней оценки качества технического и профессионального образования"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271 468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профессиональных компетенций руководителей, методистов, воспитателей дошкольных организаций на государственном и русском языках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развитие профессиональной компетентности руководителей, методистов и воспитателей дошкольных организаций образования и предоставление необходимого объема знаний педагогам дошкольных организаций образования в формировании устойчивой компетентности по использованию профессиональных ИКТ технологий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центр повышения квалификации "Өрлеу"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"Повышение квалификации и переподготовка кадров государственных организаций дошкольного образования"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профессиональных компетенций учителей-предметников и руководителей в организациях среднего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Целью курсов ПК на 2022-2024 годы является: - развитие профессионально-управленческой компетентности и совершенствование педагогического мастерства руководителей организаций образования и педагогов в том числе в условиях перехода алфавита казахского языка на латинскую графику ; - расширение компетенций учителей по развитию функциональной грамотности учащихся в соответствии с требованиями международного исследования PISA, TIMSS, PIRLS; - повышение профессиональных компетентностей педагогов организаций среднего и дополнительного образования по использованию средств робототехники, 3D принтингу и программированию.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центр повышения квалификации "Өрлеу"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"Повышение квалификации и переподготовка кадров государственных организаций среднего образования"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4 722 374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Оздоровление, реабилитация и организация отдыха детей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Оздоровление, реабилитация и организация отдыха детей-сирот, детей из экологически неблагоприятных регионов республики, детей из малообеспеченных и многодетных семей. Обеспечение качества, преемственности, комплексности и индивидуальности оказания медицинских услуг. Создание атмосферы психологического комфорта, эмоционального благополучия и доверия. Внедрение в практику инновационных медицинских технологий, эффективных методов оздоровления и профилактики заболеваний. Создание условий для охраны здоровья и жизни детей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научно-практический, образовательный и оздоровительный центр "Бобек"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"Оздоровление, реабилитация и организация отдыха детей"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480 925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сопровождение участия Казахстана в работе Комитета по научной и технологической политике Организации экономического сотрудничества и развития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участия Казахстана в мероприятиях КНТП ОЭСР, анализ опыта стран ОЭСР и подготовка рекомендаций в области науки, технологий и инноваций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науки и высшего образования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и реализация государственной политики в области науки и высшего образования" 103 "Проведение социологических, аналитических исследований и оказание консалтинговых услуг"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Экспертно-аналитическое обеспечение функционирования общественных институтов, диалоговых площадок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 расширение диалога между государством и обществом по актуальным вопросам текущего состояния и дальнейшего развития Казахстана для оперативного и эффективного реагирования на все конструктивные запросы граждан в форме подготовки проекта концепции "Слышащего государства"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науки и высшего образования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"Институт Евразийской интеграции"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572"/>
          <w:p>
            <w:pPr>
              <w:spacing w:after="20"/>
              <w:ind w:left="20"/>
              <w:jc w:val="both"/>
            </w:pPr>
            <w:r>
              <w:rPr>
                <w:rFonts w:ascii="Times New Roman"/>
                <w:b w:val="false"/>
                <w:i w:val="false"/>
                <w:color w:val="000000"/>
                <w:sz w:val="20"/>
              </w:rPr>
              <w:t>
001 "Формирование и реализация государственной политики в области науки и высшего образования"</w:t>
            </w:r>
          </w:p>
          <w:bookmarkEnd w:id="572"/>
          <w:p>
            <w:pPr>
              <w:spacing w:after="20"/>
              <w:ind w:left="20"/>
              <w:jc w:val="both"/>
            </w:pP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Социологическое сопровождение общественно-политических процессов в контексте политической модернизации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поведенческих паттернов и адаптационных стратегий казахстанцев и факторов новой социальной реальности на научной основе в условиях политической модернизации страны и постпандемического экономического кризиса.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науки и высшего образования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"Институт Евразийской интеграции"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и реализация государственной политики в области науки и высшего образования" 103 "Проведение социологических, аналитических исследований и оказание консалтинговых услуг"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Современный Казахстан и Абай Кунанбайулы и его наследие в области общественно-гуманитарных наук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социологических и аналитических исследований в области науки "Абаеведение" по значимости наследия Абая на пути формирования интеллектуальной и конкурентоспособной нации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науки и высшего образования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"Евразийский национальный университет имени Л.Н. Гумилева"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и реализация государственной политики в области науки и высшего образования" 103 "Проведение социологических, аналитических исследований и оказание консалтинговых услуг"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параметров Болонского процесса в Республике Казахстан и повышение качества образовательных программ путем их эксперитизы и включения в реестр образовательных программ высшего и послевузовского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услуги по реализации параметров Болонского процесса в Республике Казахстан будут выполнены следующие мероприятия: Подготовка аналитического отчета по реализации принципов Болонского процесса в Республике Казахстан; разработка методических рекомендаций по оценке качества образования в контексте Болонского процесса; проведение мониторинга и анализа развития инструментов Болонского процесса академической мобильности в вузах Казахстана; членские взносы в Европейский реестр обеспечения качества (EQAR) в целях развития национальной системы гарантии качества.Разработка инструктивных документов ведения Реестра. Обеспечение процедуры приема заявок от вузов на включение ОП в Реестр. Обработка в ЕСУВО заявок вузов. Формирование базы экспертов. Организация работы экспертов. Включение ОП в Реестр. Исключение ОП из Реестра. Мониторинг работы Реестра.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науки и высшего образования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"Центр Болонского процесса и академической мобильности"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"Обеспечение кадрами с высшим и послевузовским образованием" 103 "Методологическое обеспечение в сфере высшего и послевузовского образования"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разработке и формирование базы тестовых заданий для ЕНТ, ЕНТ ТИПО и КТ в МАГИСТРАТУРУ а также обеспечение и сопровождение мероприятий связанных с проведением ЕНТ (в том числе Организация деятельности НЦТ)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573"/>
          <w:p>
            <w:pPr>
              <w:spacing w:after="20"/>
              <w:ind w:left="20"/>
              <w:jc w:val="both"/>
            </w:pPr>
            <w:r>
              <w:rPr>
                <w:rFonts w:ascii="Times New Roman"/>
                <w:b w:val="false"/>
                <w:i w:val="false"/>
                <w:color w:val="000000"/>
                <w:sz w:val="20"/>
              </w:rPr>
              <w:t>
Организационные мероприятия, связанные с проведением Единого национального тестирования и формированием базы тестовых заданий:</w:t>
            </w:r>
          </w:p>
          <w:bookmarkEnd w:id="573"/>
          <w:p>
            <w:pPr>
              <w:spacing w:after="20"/>
              <w:ind w:left="20"/>
              <w:jc w:val="both"/>
            </w:pPr>
            <w:r>
              <w:rPr>
                <w:rFonts w:ascii="Times New Roman"/>
                <w:b w:val="false"/>
                <w:i w:val="false"/>
                <w:color w:val="000000"/>
                <w:sz w:val="20"/>
              </w:rPr>
              <w:t>
</w:t>
            </w:r>
            <w:r>
              <w:rPr>
                <w:rFonts w:ascii="Times New Roman"/>
                <w:b w:val="false"/>
                <w:i w:val="false"/>
                <w:color w:val="000000"/>
                <w:sz w:val="20"/>
              </w:rPr>
              <w:t>- осуществление работы по разработке, экспертизе, корректировке и апробации тестовых заданий ЕНТ выпускников организаций среднего образования текущего года, прошлых лет, выпускников технического и профессионального или послесреднего образования, выпускников организаций среднего образования, обучавшихся по линии международного обмена школьников за рубежом, а также лиц казахской национальности, не являющихся гражданами Республики Казахстан, окончивших учебные заведения за рубежом;</w:t>
            </w:r>
          </w:p>
          <w:p>
            <w:pPr>
              <w:spacing w:after="20"/>
              <w:ind w:left="20"/>
              <w:jc w:val="both"/>
            </w:pPr>
            <w:r>
              <w:rPr>
                <w:rFonts w:ascii="Times New Roman"/>
                <w:b w:val="false"/>
                <w:i w:val="false"/>
                <w:color w:val="000000"/>
                <w:sz w:val="20"/>
              </w:rPr>
              <w:t>
</w:t>
            </w:r>
            <w:r>
              <w:rPr>
                <w:rFonts w:ascii="Times New Roman"/>
                <w:b w:val="false"/>
                <w:i w:val="false"/>
                <w:color w:val="000000"/>
                <w:sz w:val="20"/>
              </w:rPr>
              <w:t>- осуществление работы по разработке, экспертизе, апробации и корректировке тестовых заданий ЕНТ выпускников технического и профессионального или послесреднего образования, поступающих по образовательным программам высшего образования, предусматривающим сокращенные сроки обучения;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организация и проведение Единого национального тестирования.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Комплексное тестирование по группам образовательных программ, состоят из теста по иностранному языку, теста по профилю группы образовательных программ, теста на определение готовности к обучению.</w:t>
            </w:r>
          </w:p>
          <w:p>
            <w:pPr>
              <w:spacing w:after="20"/>
              <w:ind w:left="20"/>
              <w:jc w:val="both"/>
            </w:pPr>
            <w:r>
              <w:rPr>
                <w:rFonts w:ascii="Times New Roman"/>
                <w:b w:val="false"/>
                <w:i w:val="false"/>
                <w:color w:val="000000"/>
                <w:sz w:val="20"/>
              </w:rPr>
              <w:t>
Осуществление работы по разработке, экспертизе, апробации и корректировки тестовых заданий Комплексного тестирования.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науки и высшего образования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центр тестирования"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574"/>
          <w:p>
            <w:pPr>
              <w:spacing w:after="20"/>
              <w:ind w:left="20"/>
              <w:jc w:val="both"/>
            </w:pPr>
            <w:r>
              <w:rPr>
                <w:rFonts w:ascii="Times New Roman"/>
                <w:b w:val="false"/>
                <w:i w:val="false"/>
                <w:color w:val="000000"/>
                <w:sz w:val="20"/>
              </w:rPr>
              <w:t>
204 "Обеспечение кадрами с высшим и послевузовским образованием"</w:t>
            </w:r>
          </w:p>
          <w:bookmarkEnd w:id="574"/>
          <w:p>
            <w:pPr>
              <w:spacing w:after="20"/>
              <w:ind w:left="20"/>
              <w:jc w:val="both"/>
            </w:pPr>
            <w:r>
              <w:rPr>
                <w:rFonts w:ascii="Times New Roman"/>
                <w:b w:val="false"/>
                <w:i w:val="false"/>
                <w:color w:val="000000"/>
                <w:sz w:val="20"/>
              </w:rPr>
              <w:t>
109 "Проведение внешней оценки качества образования"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2 069 222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формированию базы тестовых заданий для проведения среза знаний при государственного контроля вузов и для государственной аттестации в военных вузах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базы тестовых заданий для проведения срезов в вузах и базы тестовых заданий при проведении государственной аттестации в военных и специальных вузах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науки и высшего образования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центр тестирования"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"Обеспечение кадрами с высшим и послевузовским образованием" 109 "Проведение внешней оценки качества образования"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научно- познавательному, библиотечно-информационному обеспечении, популяризации казахстанской науки, обеспечению функционирования научно исследовательских институтов и учреждений, музея, научной библиотеки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производственно-хозяйственной деятельности в области науки и образования. Популяризация казахстанской науки путем организации и проведения научно-образовательной и культурно-просветительской работы. Научно-фондовая работа в музеях. Осуществление научной обработки музейных фондов, раскрытие его с помощью справочно-поискового аппарата в традиционном и электронном видах и организация доступа к нему. Библиотечное, справочно-библиографическое и информационное обслуживание пользователей, оказание информационных и методических услуг для ученых, научно-исследовательских учреждений. Библиотечное, справочно-библиографическое и информационное обслуживание пользователей, совершенствование работы филиалов, формирование площадки для доступа массового читателя и исследователей к исторически значимым и редким архивным и библиотечным материалам. Пропаганда достижений казахстанской науки, организация и проведение мероприятий. Международное сотрудничество в области научной и научно-технической деятельности, участие в международных программах и проектах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науки и высшего образования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"Ғылым ордасы"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575"/>
          <w:p>
            <w:pPr>
              <w:spacing w:after="20"/>
              <w:ind w:left="20"/>
              <w:jc w:val="both"/>
            </w:pPr>
            <w:r>
              <w:rPr>
                <w:rFonts w:ascii="Times New Roman"/>
                <w:b w:val="false"/>
                <w:i w:val="false"/>
                <w:color w:val="000000"/>
                <w:sz w:val="20"/>
              </w:rPr>
              <w:t>
219 "Обеспечение доступа к научно-историческим ценностям, научно-технической и научно-педагогической информации"</w:t>
            </w:r>
          </w:p>
          <w:bookmarkEnd w:id="575"/>
          <w:p>
            <w:pPr>
              <w:spacing w:after="20"/>
              <w:ind w:left="20"/>
              <w:jc w:val="both"/>
            </w:pPr>
            <w:r>
              <w:rPr>
                <w:rFonts w:ascii="Times New Roman"/>
                <w:b w:val="false"/>
                <w:i w:val="false"/>
                <w:color w:val="000000"/>
                <w:sz w:val="20"/>
              </w:rPr>
              <w:t>
101 "Обеспечение доступности научной, научно-технической и научно-педагогической информации"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учет научных, научно-технических проектов и программ, финансируемых из государственного бюджета и отчетов по их выполнению, диссертаций PhD, защищенных в Республике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учет научных, научно-технических проектов и программ, отчетов о научной и (или) научно-технической деятельности, диссертаций PhD, защищенных в Республике Казахстан. Формирование информационных фондов на основе государственного учета проектной и отчетной документации. Государственная регистрация научно-технической деятельности. Расширение телекоммуникационных возможностей доступа к фондам по результатам государственной регистрации. Мониторинг результативности научной и научно-технической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науки и высшего образования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центр государственной научно-технической экспертизы"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"Обеспечение доступа к научно-историческим ценностям, научно-технической и научно-педагогической информации" 101 "Обеспечение доступности научной, научно-технической и научно-педагогической информации"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116 315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в сфере развития государственного языка и других языков народа Казахстана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реализации Государственной программы по реализации языковой политики в Республике Казахстан на 2020 - 2025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науки и высшего образования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"Национальный научно-практический центр "Тіл-Қазына" имени Шайсултана Шаяхметова"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"Развитие государственного языка и других языков народа Казахстана" 100 "Обеспечение развития государственного языка и других языков народа Казахстана"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654 513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знания казахского языка граждан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реализации Государственной программы по реализации языковой политики в Республике Казахстан на 2020 - 2025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науки и высшего образования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центр тестирования"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"Развитие государственного языка и других языков народа Казахстана" 101 "Оценка уровня знания казахского языка граждан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услуги по обеспечению функциональной и институциональной устойчивости развития электронного здравоохранения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мероприятий, связанных с реформированием электронного здравоохранения, в том числе формированием долгосрочного IT-потенциала и обеспечением функциональной, институциональной устойчивости, в рамках развития "электронного здравоохранения" Республики Казахстан, а также модификация информационных систем Министерства здравоохранения Республики Казахстан с целью предоставления возможности применения инновационных технологий при оказании гарантированного объема бесплатной медицинской помощи и в рамках ОСМС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электронного здравоохранения"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576"/>
          <w:p>
            <w:pPr>
              <w:spacing w:after="20"/>
              <w:ind w:left="20"/>
              <w:jc w:val="both"/>
            </w:pPr>
            <w:r>
              <w:rPr>
                <w:rFonts w:ascii="Times New Roman"/>
                <w:b w:val="false"/>
                <w:i w:val="false"/>
                <w:color w:val="000000"/>
                <w:sz w:val="20"/>
              </w:rPr>
              <w:t>
001 "Формирование государственной политики в области здравоохранения"</w:t>
            </w:r>
          </w:p>
          <w:bookmarkEnd w:id="576"/>
          <w:p>
            <w:pPr>
              <w:spacing w:after="20"/>
              <w:ind w:left="20"/>
              <w:jc w:val="both"/>
            </w:pP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244 361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Методологическая поддержка реформирования здравоохранения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Методологическая поддержка реформирования здравоохранения на основе передового международного опыта. Реализация проектов по вопросам формирования и совершенствования национальных счетов здравоохранения, стратегического управления человеческими ресурсами и развития человеческого капитала системы здравоохранения, методологическая поддержка служб здравоохранения по вопросам дальнейшего развития медицинской помощи населению, методологического сопровождения модернизации медицинской науки и образования, оценки технологий здравоохранения, совершенствования амбулаторного лекарственного обеспечения, развития формулярной системы Республики Казахстан, продвижения бренда Казахстана "Декларация Астаны по первичной медико-санитарной помощи" в мире и усиления международного сотрудничества в области здравоохранении, совершенствования сети организаций здравоохранения в части улучшения инфраструктуры.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научный центр развития здравоохранения имени Салидат Каирбековой".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государственной политики в области здравоохранения" 103 "Проведение социологических, аналитических исследований и оказание консалтинговых услуг".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148 894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Экспертно-аналитическое сопровождение Национального проекта "Качественное и доступное здравоохранение для каждого гражданина "Здоровая нация" и стратегических направлений в области здравоохранения, обозначенных в Стратегии развития Казахстана "Казахстан-2050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экспертно-аналитическому сопровождению Национального проекта "Качественное и доступное здравоохранение для каждого гражданина "Здоровая нация".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научный центр развития здравоохранения имени Салидат Каирбековой".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577"/>
          <w:p>
            <w:pPr>
              <w:spacing w:after="20"/>
              <w:ind w:left="20"/>
              <w:jc w:val="both"/>
            </w:pPr>
            <w:r>
              <w:rPr>
                <w:rFonts w:ascii="Times New Roman"/>
                <w:b w:val="false"/>
                <w:i w:val="false"/>
                <w:color w:val="000000"/>
                <w:sz w:val="20"/>
              </w:rPr>
              <w:t>
001 "Формирование государственной политики в области здравоохранения"</w:t>
            </w:r>
          </w:p>
          <w:bookmarkEnd w:id="577"/>
          <w:p>
            <w:pPr>
              <w:spacing w:after="20"/>
              <w:ind w:left="20"/>
              <w:jc w:val="both"/>
            </w:pP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сопровождению некоторых программных комплексов и электронных регистров (информационных систем) в области здравоохранения, обеспечению эксплуатации национальной телемедицинской сети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Сопровождение программных комплексов (информационных систем) в области здравоохранения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электронного здравоохранения"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государственной политики в области здравоохранения" 104 "Обеспечение функционирования информационных систем и информационно-техническое обеспечение государственного органа"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1 218 105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финансирования гарантированного объема бесплатной медицинской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финансирования гарантированного объема бесплатной медицинской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"Фонд социального медицинского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"Обеспечение гарантированного объема бесплатной медицинской помощи" 102 "Услуги по обеспечению финансирования гарантированного объема бесплатной медицинской помощи"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развитию санитарной авиации в Республике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экстренной медицинской помощи населению Республики Казахстан с использованием воздушного транспорта (медицинской авиации); Организация и координация деятельности региональных отделений медицинской авиации; Развитие службы медицинской авиации в Республике Казахстан на основе международных стандартов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координационный центр экстренной медицины"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"Обеспечение гарантированного объема бесплатной медицинской помощи" 107 "Оказание медицинской помощи в форме санитарной авиации"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10 494 388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координации в области трансплантологии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кoopдинaции слyжбы тpaнcплaнтaции в Республике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по координации трансплантации и высокотехнологичных медицинских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578"/>
          <w:p>
            <w:pPr>
              <w:spacing w:after="20"/>
              <w:ind w:left="20"/>
              <w:jc w:val="both"/>
            </w:pPr>
            <w:r>
              <w:rPr>
                <w:rFonts w:ascii="Times New Roman"/>
                <w:b w:val="false"/>
                <w:i w:val="false"/>
                <w:color w:val="000000"/>
                <w:sz w:val="20"/>
              </w:rPr>
              <w:t>
067 "Обеспечение гарантированного объема бесплатной медицинской помощи"</w:t>
            </w:r>
          </w:p>
          <w:bookmarkEnd w:id="578"/>
          <w:p>
            <w:pPr>
              <w:spacing w:after="20"/>
              <w:ind w:left="20"/>
              <w:jc w:val="both"/>
            </w:pPr>
            <w:r>
              <w:rPr>
                <w:rFonts w:ascii="Times New Roman"/>
                <w:b w:val="false"/>
                <w:i w:val="false"/>
                <w:color w:val="000000"/>
                <w:sz w:val="20"/>
              </w:rPr>
              <w:t>
114 "Услуги по координации в области трансплантологии"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санитарно-эпидемиологического благополучия населения на территориях особо опасных природных очагов инфекции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Эпидемиологическое и эпизоотологическое обследование энзоотичных по чуме и другим особо опасным инфекциям территорий, обследование населенных пунктов на энзоотичных по чуме и другим особо опасным инфекциям на территориях, заселенных грызунами, организация выездов в регионы Республики Казахстан специалистов-консультантов ННЦООИ для оказания консультативно-методической помощи в организации и проведения мероприятий по профилактике и мерам реагирования на особо опасные инфекции.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научный центр особо опасных инфекций имени Масгута Айкимбаева"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"Охрана общественного здоровья" 100 "Обеспечение санитарно-эпидемиологического благополучия населения"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8 545 193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Центральной референс лаборатории по уменьшению биологических угроз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мероприятий по обеспечению эксплуатации помещений, сооружений, инженерных систем и оборудования, по профилактике предотвращению и ликвидации внештатных ситуаций, связанных с их эксплуатацией. Обеспечение эффективной эксплуатации, обслуживания и ремонта оборудования, и сооружений систем вентиляции. Организация плановых неотложных мероприятий по обеспечению работоспособного состояния оборудования систем теплоснабжения и отопления. Мероприятия по обслуживанию и эксплуатации оборудования систем водоподготовки и отведению сточных, дренажных вод. Обеспечение регулярных тренингов и ретренингов для специалистов лабораторий BSL-2 и BSL-3 ЦРЛ. Мониторинг здоровья SPF лабораторных животных. Изучение вирулентности возбудителей чумного микроба на модели SPF лабораторных животных.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научный центр особо опасных инфекций имени Масгута Айкимбаева"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"Охрана общественного здоровья" 100 "Обеспечение санитарно-эпидемиологического благополучия населения"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эпизоотологического мониторинга в казахстанской части острова Возрождения и прилегающей к Аральскому морю материковой (прибрежной) территории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Лабораторные исследования проб почв, доставленных с казахстанской части острова Возрождения и прилегающей к ней территории на наличие возбудителя сибирской язвы с использованием бактериологических методов исследования. Молекулярно-генетическое исследование (ПЦР) проб почв, доставленных с казахстанской части острова Возрождения и прилегающей к ней территории на наличие возбудителя сибирской язвы. Молекулярно-генетическое исследование (ПЦР) проб полевого материала (грызуны, эктопаразиты) собранных с казахстанской части острова Возрождения и прилегающей к ней территории на ООИ. Лабораторные исследования подозрительных культур (идентификация) выделенных с казахстанской части острова Возрождения и прилегающей к Аральскому морю материковой (прибрежной) территории на ООИ. Разработка предложений по обеспечению санитарно-эпидемиологического благополучия на казахстанской части острова Возрождения по результатам проведенного мониторинга и исследований.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научный центр особо опасных инфекций имени Масгута Айкимбаева"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579"/>
          <w:p>
            <w:pPr>
              <w:spacing w:after="20"/>
              <w:ind w:left="20"/>
              <w:jc w:val="both"/>
            </w:pPr>
            <w:r>
              <w:rPr>
                <w:rFonts w:ascii="Times New Roman"/>
                <w:b w:val="false"/>
                <w:i w:val="false"/>
                <w:color w:val="000000"/>
                <w:sz w:val="20"/>
              </w:rPr>
              <w:t>
070 "Охрана общественного здоровья"</w:t>
            </w:r>
          </w:p>
          <w:bookmarkEnd w:id="579"/>
          <w:p>
            <w:pPr>
              <w:spacing w:after="20"/>
              <w:ind w:left="20"/>
              <w:jc w:val="both"/>
            </w:pPr>
            <w:r>
              <w:rPr>
                <w:rFonts w:ascii="Times New Roman"/>
                <w:b w:val="false"/>
                <w:i w:val="false"/>
                <w:color w:val="000000"/>
                <w:sz w:val="20"/>
              </w:rPr>
              <w:t>
100 "Обеспечение санитарно-эпидемиологического благополучия населения"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биологической безопасности в сфере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укреплению биологической безопасности в сфере науки, для обеспечения государственных приоритетов устойчивого развития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"Научно-исследовательский институт проблем биологической безопасности".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"Охрана общественного здоровья" 100 "Обеспечение санитарно - эпидемиологического благополучия населения"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общественного здоровья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580"/>
          <w:p>
            <w:pPr>
              <w:spacing w:after="20"/>
              <w:ind w:left="20"/>
              <w:jc w:val="both"/>
            </w:pPr>
            <w:r>
              <w:rPr>
                <w:rFonts w:ascii="Times New Roman"/>
                <w:b w:val="false"/>
                <w:i w:val="false"/>
                <w:color w:val="000000"/>
                <w:sz w:val="20"/>
              </w:rPr>
              <w:t>
1. Проведение референсных лабораторных исследований и инструментальных замеров.</w:t>
            </w:r>
          </w:p>
          <w:bookmarkEnd w:id="580"/>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Организация и проведение программ внешней оценки качества (ВОК).</w:t>
            </w:r>
          </w:p>
          <w:p>
            <w:pPr>
              <w:spacing w:after="20"/>
              <w:ind w:left="20"/>
              <w:jc w:val="both"/>
            </w:pPr>
            <w:r>
              <w:rPr>
                <w:rFonts w:ascii="Times New Roman"/>
                <w:b w:val="false"/>
                <w:i w:val="false"/>
                <w:color w:val="000000"/>
                <w:sz w:val="20"/>
              </w:rPr>
              <w:t>
</w:t>
            </w:r>
            <w:r>
              <w:rPr>
                <w:rFonts w:ascii="Times New Roman"/>
                <w:b w:val="false"/>
                <w:i w:val="false"/>
                <w:color w:val="000000"/>
                <w:sz w:val="20"/>
              </w:rPr>
              <w:t>3. Ведение санитарно-эпидемиологического мониторинга, сбор информации от регионов Республики Казахстан, статистическая обработка, агрегирование и анализ полученных данных с рекомендациями для Министерства здравоохранения Республики Казахстан и Комитета санитарно-эпидемиологического контроля по обеспечению санитарно-эпидемиологического благополучия населения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4. Внедрение национальной системы дозорного эпидемиологического надзора и контроля за антимикробной резистентностью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Обеспечение деятельности Оперативного центра по чрезвычайным ситуациям в области общественного здравоохранения.</w:t>
            </w:r>
          </w:p>
          <w:p>
            <w:pPr>
              <w:spacing w:after="20"/>
              <w:ind w:left="20"/>
              <w:jc w:val="both"/>
            </w:pPr>
            <w:r>
              <w:rPr>
                <w:rFonts w:ascii="Times New Roman"/>
                <w:b w:val="false"/>
                <w:i w:val="false"/>
                <w:color w:val="000000"/>
                <w:sz w:val="20"/>
              </w:rPr>
              <w:t>
6. Промышленная реализация системы сбора данных, оценки и мониторинга программ профилактики инфекций, инфекционного контроля при оказании медицинской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центр общественного здравоохранения"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581"/>
          <w:p>
            <w:pPr>
              <w:spacing w:after="20"/>
              <w:ind w:left="20"/>
              <w:jc w:val="both"/>
            </w:pPr>
            <w:r>
              <w:rPr>
                <w:rFonts w:ascii="Times New Roman"/>
                <w:b w:val="false"/>
                <w:i w:val="false"/>
                <w:color w:val="000000"/>
                <w:sz w:val="20"/>
              </w:rPr>
              <w:t>
070 "Охрана общественного здоровья"</w:t>
            </w:r>
          </w:p>
          <w:bookmarkEnd w:id="581"/>
          <w:p>
            <w:pPr>
              <w:spacing w:after="20"/>
              <w:ind w:left="20"/>
              <w:jc w:val="both"/>
            </w:pPr>
            <w:r>
              <w:rPr>
                <w:rFonts w:ascii="Times New Roman"/>
                <w:b w:val="false"/>
                <w:i w:val="false"/>
                <w:color w:val="000000"/>
                <w:sz w:val="20"/>
              </w:rPr>
              <w:t>
100 "Обеспечение санитарно-эпидемиологического благополучия населения"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831 539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Повышение кадрового потенциала региональных специалистов Комитета санитарно-эпидемиологического контроля и сотрудничающих министерств (ведомств) методом проведения республиканских семинаров, круглых столов, вебинаров, тренингов и обучения на рабочих местах. 8. Разработка (пересмотр) санитарных правил с учетом научного обоснования и мирового опыта. Разработка правил и порядка проведения санитарно-эпидемиологической экспертизы, определяющих объемы, перечень и кратность лабораторных исследований. 9. Оказание организационно-методической, практической помощи, эпидемиологических расследований по вопросам санитарно-эпидемиологического благополучия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Пропаганда здорового образа жизни в области здравоохранения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582"/>
          <w:p>
            <w:pPr>
              <w:spacing w:after="20"/>
              <w:ind w:left="20"/>
              <w:jc w:val="both"/>
            </w:pPr>
            <w:r>
              <w:rPr>
                <w:rFonts w:ascii="Times New Roman"/>
                <w:b w:val="false"/>
                <w:i w:val="false"/>
                <w:color w:val="000000"/>
                <w:sz w:val="20"/>
              </w:rPr>
              <w:t>
1. Анализ социологического исследования для расчета показателя "Доля граждан Казахстана, ведущих здоровый образ жизни;</w:t>
            </w:r>
          </w:p>
          <w:bookmarkEnd w:id="582"/>
          <w:p>
            <w:pPr>
              <w:spacing w:after="20"/>
              <w:ind w:left="20"/>
              <w:jc w:val="both"/>
            </w:pPr>
            <w:r>
              <w:rPr>
                <w:rFonts w:ascii="Times New Roman"/>
                <w:b w:val="false"/>
                <w:i w:val="false"/>
                <w:color w:val="000000"/>
                <w:sz w:val="20"/>
              </w:rPr>
              <w:t>
</w:t>
            </w:r>
            <w:r>
              <w:rPr>
                <w:rFonts w:ascii="Times New Roman"/>
                <w:b w:val="false"/>
                <w:i w:val="false"/>
                <w:color w:val="000000"/>
                <w:sz w:val="20"/>
              </w:rPr>
              <w:t>2. Мониторинг и оценка деятельности организаций, реализующих государственный заказ по бюджетной программе 070 "Охрана общественного здоровья" подпрограмме 102 "Целевые текущие трансферты областным бюджетам, бюджетам городов республиканского значения, столицы на пропаганду здорового образа жизни;</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Разработка и сбор информации о реализации Национальных программ по пропаганде здорового образа жизни;</w:t>
            </w:r>
          </w:p>
          <w:p>
            <w:pPr>
              <w:spacing w:after="20"/>
              <w:ind w:left="20"/>
              <w:jc w:val="both"/>
            </w:pPr>
            <w:r>
              <w:rPr>
                <w:rFonts w:ascii="Times New Roman"/>
                <w:b w:val="false"/>
                <w:i w:val="false"/>
                <w:color w:val="000000"/>
                <w:sz w:val="20"/>
              </w:rPr>
              <w:t>
</w:t>
            </w:r>
            <w:r>
              <w:rPr>
                <w:rFonts w:ascii="Times New Roman"/>
                <w:b w:val="false"/>
                <w:i w:val="false"/>
                <w:color w:val="000000"/>
                <w:sz w:val="20"/>
              </w:rPr>
              <w:t>4. Сбор аналитического отчета по деятельности Молодежных центров здоровья;</w:t>
            </w:r>
          </w:p>
          <w:p>
            <w:pPr>
              <w:spacing w:after="20"/>
              <w:ind w:left="20"/>
              <w:jc w:val="both"/>
            </w:pPr>
            <w:r>
              <w:rPr>
                <w:rFonts w:ascii="Times New Roman"/>
                <w:b w:val="false"/>
                <w:i w:val="false"/>
                <w:color w:val="000000"/>
                <w:sz w:val="20"/>
              </w:rPr>
              <w:t>
</w:t>
            </w:r>
            <w:r>
              <w:rPr>
                <w:rFonts w:ascii="Times New Roman"/>
                <w:b w:val="false"/>
                <w:i w:val="false"/>
                <w:color w:val="000000"/>
                <w:sz w:val="20"/>
              </w:rPr>
              <w:t>5. Сбор и анализ информации по реализации проекта ВОЗ "Здоровые города и регионы", "Школы, способствующие укреплению здоровья", "Здоровые университеты", "Здоровые рабочие места";</w:t>
            </w:r>
          </w:p>
          <w:p>
            <w:pPr>
              <w:spacing w:after="20"/>
              <w:ind w:left="20"/>
              <w:jc w:val="both"/>
            </w:pPr>
            <w:r>
              <w:rPr>
                <w:rFonts w:ascii="Times New Roman"/>
                <w:b w:val="false"/>
                <w:i w:val="false"/>
                <w:color w:val="000000"/>
                <w:sz w:val="20"/>
              </w:rPr>
              <w:t>
</w:t>
            </w:r>
            <w:r>
              <w:rPr>
                <w:rFonts w:ascii="Times New Roman"/>
                <w:b w:val="false"/>
                <w:i w:val="false"/>
                <w:color w:val="000000"/>
                <w:sz w:val="20"/>
              </w:rPr>
              <w:t>6. Мониторинг и оценка деятельности проектов ВОЗ, Молодежных центров здоровья с выездом в регионы;</w:t>
            </w:r>
          </w:p>
          <w:p>
            <w:pPr>
              <w:spacing w:after="20"/>
              <w:ind w:left="20"/>
              <w:jc w:val="both"/>
            </w:pPr>
            <w:r>
              <w:rPr>
                <w:rFonts w:ascii="Times New Roman"/>
                <w:b w:val="false"/>
                <w:i w:val="false"/>
                <w:color w:val="000000"/>
                <w:sz w:val="20"/>
              </w:rPr>
              <w:t>
7. Сбор аналитического отчета о мероприятиях по профилактике поведенческих факторов риска (табакокурения, потребления алкоголя, неправильного питания, низкой физической активности);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центр общественного здравоохранения"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583"/>
          <w:p>
            <w:pPr>
              <w:spacing w:after="20"/>
              <w:ind w:left="20"/>
              <w:jc w:val="both"/>
            </w:pPr>
            <w:r>
              <w:rPr>
                <w:rFonts w:ascii="Times New Roman"/>
                <w:b w:val="false"/>
                <w:i w:val="false"/>
                <w:color w:val="000000"/>
                <w:sz w:val="20"/>
              </w:rPr>
              <w:t>
070 "Охрана общественного здоровья"</w:t>
            </w:r>
          </w:p>
          <w:bookmarkEnd w:id="583"/>
          <w:p>
            <w:pPr>
              <w:spacing w:after="20"/>
              <w:ind w:left="20"/>
              <w:jc w:val="both"/>
            </w:pPr>
            <w:r>
              <w:rPr>
                <w:rFonts w:ascii="Times New Roman"/>
                <w:b w:val="false"/>
                <w:i w:val="false"/>
                <w:color w:val="000000"/>
                <w:sz w:val="20"/>
              </w:rPr>
              <w:t>
104 "Пропаганда здорового образа жизни"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584"/>
          <w:p>
            <w:pPr>
              <w:spacing w:after="20"/>
              <w:ind w:left="20"/>
              <w:jc w:val="both"/>
            </w:pPr>
            <w:r>
              <w:rPr>
                <w:rFonts w:ascii="Times New Roman"/>
                <w:b w:val="false"/>
                <w:i w:val="false"/>
                <w:color w:val="000000"/>
                <w:sz w:val="20"/>
              </w:rPr>
              <w:t>
8. Сбор информации по исполнению Плана мероприятий по повышению приверженности населения к здоровому образу жизни на 2019-2022 годы, утвержденного приказом МЗ РК от 17.09.2018 года № 541;</w:t>
            </w:r>
          </w:p>
          <w:bookmarkEnd w:id="584"/>
          <w:p>
            <w:pPr>
              <w:spacing w:after="20"/>
              <w:ind w:left="20"/>
              <w:jc w:val="both"/>
            </w:pPr>
            <w:r>
              <w:rPr>
                <w:rFonts w:ascii="Times New Roman"/>
                <w:b w:val="false"/>
                <w:i w:val="false"/>
                <w:color w:val="000000"/>
                <w:sz w:val="20"/>
              </w:rPr>
              <w:t>
</w:t>
            </w:r>
            <w:r>
              <w:rPr>
                <w:rFonts w:ascii="Times New Roman"/>
                <w:b w:val="false"/>
                <w:i w:val="false"/>
                <w:color w:val="000000"/>
                <w:sz w:val="20"/>
              </w:rPr>
              <w:t>9. Сбор информации по деятельности антитабачных центров и школ здоровья;</w:t>
            </w:r>
          </w:p>
          <w:p>
            <w:pPr>
              <w:spacing w:after="20"/>
              <w:ind w:left="20"/>
              <w:jc w:val="both"/>
            </w:pPr>
            <w:r>
              <w:rPr>
                <w:rFonts w:ascii="Times New Roman"/>
                <w:b w:val="false"/>
                <w:i w:val="false"/>
                <w:color w:val="000000"/>
                <w:sz w:val="20"/>
              </w:rPr>
              <w:t>
</w:t>
            </w:r>
            <w:r>
              <w:rPr>
                <w:rFonts w:ascii="Times New Roman"/>
                <w:b w:val="false"/>
                <w:i w:val="false"/>
                <w:color w:val="000000"/>
                <w:sz w:val="20"/>
              </w:rPr>
              <w:t>10. Сбор информации о реализации государственных социальных проектов по профилактике заболеваний и пропаганде здорового образа жизни;</w:t>
            </w:r>
          </w:p>
          <w:p>
            <w:pPr>
              <w:spacing w:after="20"/>
              <w:ind w:left="20"/>
              <w:jc w:val="both"/>
            </w:pPr>
            <w:r>
              <w:rPr>
                <w:rFonts w:ascii="Times New Roman"/>
                <w:b w:val="false"/>
                <w:i w:val="false"/>
                <w:color w:val="000000"/>
                <w:sz w:val="20"/>
              </w:rPr>
              <w:t>
</w:t>
            </w:r>
            <w:r>
              <w:rPr>
                <w:rFonts w:ascii="Times New Roman"/>
                <w:b w:val="false"/>
                <w:i w:val="false"/>
                <w:color w:val="000000"/>
                <w:sz w:val="20"/>
              </w:rPr>
              <w:t>11. Анализ реализации национальной скрининговой программы;</w:t>
            </w:r>
          </w:p>
          <w:p>
            <w:pPr>
              <w:spacing w:after="20"/>
              <w:ind w:left="20"/>
              <w:jc w:val="both"/>
            </w:pPr>
            <w:r>
              <w:rPr>
                <w:rFonts w:ascii="Times New Roman"/>
                <w:b w:val="false"/>
                <w:i w:val="false"/>
                <w:color w:val="000000"/>
                <w:sz w:val="20"/>
              </w:rPr>
              <w:t>
</w:t>
            </w:r>
            <w:r>
              <w:rPr>
                <w:rFonts w:ascii="Times New Roman"/>
                <w:b w:val="false"/>
                <w:i w:val="false"/>
                <w:color w:val="000000"/>
                <w:sz w:val="20"/>
              </w:rPr>
              <w:t>12. Разработка 20 инфографик по сохранению и укреплению здоровья в едином стиле;</w:t>
            </w:r>
          </w:p>
          <w:p>
            <w:pPr>
              <w:spacing w:after="20"/>
              <w:ind w:left="20"/>
              <w:jc w:val="both"/>
            </w:pPr>
            <w:r>
              <w:rPr>
                <w:rFonts w:ascii="Times New Roman"/>
                <w:b w:val="false"/>
                <w:i w:val="false"/>
                <w:color w:val="000000"/>
                <w:sz w:val="20"/>
              </w:rPr>
              <w:t>
</w:t>
            </w:r>
            <w:r>
              <w:rPr>
                <w:rFonts w:ascii="Times New Roman"/>
                <w:b w:val="false"/>
                <w:i w:val="false"/>
                <w:color w:val="000000"/>
                <w:sz w:val="20"/>
              </w:rPr>
              <w:t>13. Создание 8 видеороликов, направленных на повышение ответственного поведения в отношении здоровья на государственном и русском языках;</w:t>
            </w:r>
          </w:p>
          <w:p>
            <w:pPr>
              <w:spacing w:after="20"/>
              <w:ind w:left="20"/>
              <w:jc w:val="both"/>
            </w:pPr>
            <w:r>
              <w:rPr>
                <w:rFonts w:ascii="Times New Roman"/>
                <w:b w:val="false"/>
                <w:i w:val="false"/>
                <w:color w:val="000000"/>
                <w:sz w:val="20"/>
              </w:rPr>
              <w:t>
</w:t>
            </w:r>
            <w:r>
              <w:rPr>
                <w:rFonts w:ascii="Times New Roman"/>
                <w:b w:val="false"/>
                <w:i w:val="false"/>
                <w:color w:val="000000"/>
                <w:sz w:val="20"/>
              </w:rPr>
              <w:t>14. Информация по организации обучающих семинаров среди специалистов ЗОЖ регионов;</w:t>
            </w:r>
          </w:p>
          <w:p>
            <w:pPr>
              <w:spacing w:after="20"/>
              <w:ind w:left="20"/>
              <w:jc w:val="both"/>
            </w:pPr>
            <w:r>
              <w:rPr>
                <w:rFonts w:ascii="Times New Roman"/>
                <w:b w:val="false"/>
                <w:i w:val="false"/>
                <w:color w:val="000000"/>
                <w:sz w:val="20"/>
              </w:rPr>
              <w:t>
</w:t>
            </w:r>
            <w:r>
              <w:rPr>
                <w:rFonts w:ascii="Times New Roman"/>
                <w:b w:val="false"/>
                <w:i w:val="false"/>
                <w:color w:val="000000"/>
                <w:sz w:val="20"/>
              </w:rPr>
              <w:t>15. Отчет по усовершенствованию научно-практического медицинского журнала по вопросам общественного здравоохранения и 1 экземпляр выпущенного журнала;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16. Аналитическая информация о информированности населения по вопросам репродуктивного здоровья;</w:t>
            </w:r>
          </w:p>
          <w:p>
            <w:pPr>
              <w:spacing w:after="20"/>
              <w:ind w:left="20"/>
              <w:jc w:val="both"/>
            </w:pPr>
            <w:r>
              <w:rPr>
                <w:rFonts w:ascii="Times New Roman"/>
                <w:b w:val="false"/>
                <w:i w:val="false"/>
                <w:color w:val="000000"/>
                <w:sz w:val="20"/>
              </w:rPr>
              <w:t>
17. Создание благоприятной среды без табачного дыма и правдивого мнения населения о вреде табака, кальяна и новых табачных изделий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профилактике и борьбе со СПИД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Эпидемиологический мониторинг за ситуацией по ВИЧ-инфекции в РК, который включает: - электронное слежение за случаями ВИЧ-инфекции, эпидемиологическое слежение за распространенностью ВИЧ-инфекции в уязвимых группах, мониторинг и оценку эпидемиологических мероприятий по ВИЧ-инфекции в целях прогнозирования эпидемиологической ситуации и своевременного реагирования на возможные вспышки); - мониторинг и анализ эпидемиологической ситуации, скрининг различных групп населения в РК; - контроль качества полевого этапа дозорного эпидемиологического надзора за ВИЧ-инфекцией в уязвимых группах в РК. 2. Клинический мониторинг за диспансерным наблюдением, лечением и его эффективностью в РК, который включает: - разработку проектов нормативно-правовых актов, единых стандартов оказания помощи ВИЧ-инфицированным, а также предложений в стратегические документы МЗ РК по вопросам ВИЧ-инфекции;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"Казахский научный центр дерматологии и инфекционных заболеваний"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"Охрана общественного здоровья" 105 "Реализация мероприятий по профилактике и борьбе со СПИД"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585"/>
          <w:p>
            <w:pPr>
              <w:spacing w:after="20"/>
              <w:ind w:left="20"/>
              <w:jc w:val="both"/>
            </w:pPr>
            <w:r>
              <w:rPr>
                <w:rFonts w:ascii="Times New Roman"/>
                <w:b w:val="false"/>
                <w:i w:val="false"/>
                <w:color w:val="000000"/>
                <w:sz w:val="20"/>
              </w:rPr>
              <w:t>
- свод и подготовка данных в рамках Глобальной отчетности "Национальный доклад о достигнутом прогрессе в осуществлении глобальных мер в ответ на СПИД в Республике Казахстан" в ЮНЭЙДС (г.Женева, Швейцария) по выполнению Политической Декларации по ВИЧ/СПИД и Стратегии ЮНЭЙДС 95/95/95 по реализации Политической Декларации.</w:t>
            </w:r>
          </w:p>
          <w:bookmarkEnd w:id="585"/>
          <w:p>
            <w:pPr>
              <w:spacing w:after="20"/>
              <w:ind w:left="20"/>
              <w:jc w:val="both"/>
            </w:pPr>
            <w:r>
              <w:rPr>
                <w:rFonts w:ascii="Times New Roman"/>
                <w:b w:val="false"/>
                <w:i w:val="false"/>
                <w:color w:val="000000"/>
                <w:sz w:val="20"/>
              </w:rPr>
              <w:t>
</w:t>
            </w:r>
            <w:r>
              <w:rPr>
                <w:rFonts w:ascii="Times New Roman"/>
                <w:b w:val="false"/>
                <w:i w:val="false"/>
                <w:color w:val="000000"/>
                <w:sz w:val="20"/>
              </w:rPr>
              <w:t>3.Мониторинг профилактических мероприятий среди населения и ключевых групп в РК, который включает:</w:t>
            </w:r>
          </w:p>
          <w:p>
            <w:pPr>
              <w:spacing w:after="20"/>
              <w:ind w:left="20"/>
              <w:jc w:val="both"/>
            </w:pPr>
            <w:r>
              <w:rPr>
                <w:rFonts w:ascii="Times New Roman"/>
                <w:b w:val="false"/>
                <w:i w:val="false"/>
                <w:color w:val="000000"/>
                <w:sz w:val="20"/>
              </w:rPr>
              <w:t>
</w:t>
            </w:r>
            <w:r>
              <w:rPr>
                <w:rFonts w:ascii="Times New Roman"/>
                <w:b w:val="false"/>
                <w:i w:val="false"/>
                <w:color w:val="000000"/>
                <w:sz w:val="20"/>
              </w:rPr>
              <w:t>- мониторинг реализации профилактических мероприятий для населения, в том числе среди ключевых групп;</w:t>
            </w:r>
          </w:p>
          <w:p>
            <w:pPr>
              <w:spacing w:after="20"/>
              <w:ind w:left="20"/>
              <w:jc w:val="both"/>
            </w:pPr>
            <w:r>
              <w:rPr>
                <w:rFonts w:ascii="Times New Roman"/>
                <w:b w:val="false"/>
                <w:i w:val="false"/>
                <w:color w:val="000000"/>
                <w:sz w:val="20"/>
              </w:rPr>
              <w:t>
- организацию и мониторинг информационной работы по профилактике ВИЧ-инфекции в Республике Казахстан (включает ежемесячный сбор и свод данных проводимой информационной работы региональными центрами по РК, организация информационных кампаний приуроченных к Всемирному дню борьбы со СПИД, День памяти умерших от СПИД и другие.);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мониторинг и оценку мероприятий по ВИЧ-инфекции, учета клиентов профилактических программ, а также проводят оценку полноты и качества данных (включает анализ данных реализации профилактических программ в РК за полугодие и год среди ключевых групп, с ежеквартальным мониторингом показателей и оказанием консультативной и организационно-методической помощи региональным центрам по профилактике ВИЧ-инфекции по итогам и в процессе работы); 4.Организационно-методическое сопровождение эпидемиологических, профилактических и клинических мероприятий по ВИЧ-инфекции в РК, который включает: - организационно-методическое руководство и координацию работы региональных центров СПИД по вопросам эпидемиологического надзора; - консультативную помощь по вопросам ВИЧ-инфекции центрам СПИД, организацию и проведение семинаров, тренингов, совещаний и научно-практические конференции по вопросам эпидемиологического надзора; - организационно-методическое руководство и координацию работы территориальных центров СПИД и других организаций здравоохранения по вопросам обследования населения на ВИЧ, профилактики, диагностики ВИЧ/СПИД и лечения ВИЧ-инфицированных больных СПИД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биологической безопасности в области здравоохранения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биологической безопасности, устойчивого развития и совершенствования инфраструктуры биофармацевтического рынка, стимулирование развития биофармацевтической науки и промышленности, а также обеспечение потребности государства и общества в биофармацевтической продукции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холдинг "QazBioPharm"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586"/>
          <w:p>
            <w:pPr>
              <w:spacing w:after="20"/>
              <w:ind w:left="20"/>
              <w:jc w:val="both"/>
            </w:pPr>
            <w:r>
              <w:rPr>
                <w:rFonts w:ascii="Times New Roman"/>
                <w:b w:val="false"/>
                <w:i w:val="false"/>
                <w:color w:val="000000"/>
                <w:sz w:val="20"/>
              </w:rPr>
              <w:t>
070 "Охрана общественного здоровья"</w:t>
            </w:r>
          </w:p>
          <w:bookmarkEnd w:id="586"/>
          <w:p>
            <w:pPr>
              <w:spacing w:after="20"/>
              <w:ind w:left="20"/>
              <w:jc w:val="both"/>
            </w:pPr>
            <w:r>
              <w:rPr>
                <w:rFonts w:ascii="Times New Roman"/>
                <w:b w:val="false"/>
                <w:i w:val="false"/>
                <w:color w:val="000000"/>
                <w:sz w:val="20"/>
              </w:rPr>
              <w:t>
114 "Услуги по разработке, апробации и внедрение новых биологических и фармацевтических препаратов на базе АО "Национальный холдинг "QazBioPharm"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336 696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Воссоздание, сооружение памятников историко-культурного наследия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сохранности памятников истории и культуры республиканского значения путем разработки научно-проектной документации, проведения научно-реставрационных работ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"Казреставрация"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 100 "Воссоздание, сооружение памятников историко-культурного наследия"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1 387 351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 и систематизация изучения культурного наследия казахского народа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научной документации по потенциальным памятникам истории и культуры ЮНЕСКО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"Казреставрация"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 101 "Свод и систематизация изучения культурного наследия казахского народа"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Сооружение и установление монументального искусства в области культуры, в сфере охраны и использования объектов историко культурного наследия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Популяризация известного казахского поэта в международном пространстве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"Казреставрация"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 102 "Строительство, реконструкция объектов культуры за счет средств республиканского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творческого объединения "Казаханимация" как сервисной компании по производству отечественного анимационного контента при АО "Казахфильм" им. Ш.Айманова" в области культуры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практических занятий, мастер-классов казахстанским студентам творческих ВУЗов, специалистам в сфере кинематографии и другим представителям творческих и соответствующих технических профессий на базе высокотехнологического оборудования и профессионального сопровождения специалистов в сфере анимационного кино и создание итоговых пилотных анимационных проектов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"Казахфильм" им. Ш.Айманова"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 104 "Производство национальных фильмов и обеспечение дубляжа фильмов на казахский язык"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с участием Главы государства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праздничных мероприятий и торжественных концертов, посвященных государственным, национальным, профессиональным и иным праздникам Республики Казахстан, Ассамблее народа Казахстана, организация концертных программ в рамках официальных встреч Первого Президента РК - Елбасы, Главы государства и Премьер-Министра Республики Казахстан с иностранными делегациями, обеспечение участия в мероприятиях Содружества Независимых Государств, Евразийского экономического союза, Шанхайской организации сотрудничества, ТЮРКСОЙ, ЮНЕСКО и ИСЕСКО, обеспечение участия творческих коллективов и исполнителей в Синьцзян-Уйгурского автономного района (КНР), обеспечение участия казахстанских исполнителей в международных конкурсах и выступление молодых дарований и ведущих исполнителей в лучших залах мира, международных, республиканских фестивалей, конкурсов, республиканского айтыса акынов, республиканского культурно-образовательного проекта "Ұлағатты ұрпақ", международного симпозиума, организация юбилейных мероприятий в рамках 100-летия Розы Баглановой, концерта посвященного 100-летию Розы Баглановой в штаб квартире ЮНЕСКО в Париже, проведение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"Қазақ әуендері"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587"/>
          <w:p>
            <w:pPr>
              <w:spacing w:after="20"/>
              <w:ind w:left="20"/>
              <w:jc w:val="both"/>
            </w:pPr>
            <w:r>
              <w:rPr>
                <w:rFonts w:ascii="Times New Roman"/>
                <w:b w:val="false"/>
                <w:i w:val="false"/>
                <w:color w:val="000000"/>
                <w:sz w:val="20"/>
              </w:rPr>
              <w:t>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 подпрограмма</w:t>
            </w:r>
          </w:p>
          <w:bookmarkEnd w:id="587"/>
          <w:p>
            <w:pPr>
              <w:spacing w:after="20"/>
              <w:ind w:left="20"/>
              <w:jc w:val="both"/>
            </w:pPr>
            <w:r>
              <w:rPr>
                <w:rFonts w:ascii="Times New Roman"/>
                <w:b w:val="false"/>
                <w:i w:val="false"/>
                <w:color w:val="000000"/>
                <w:sz w:val="20"/>
              </w:rPr>
              <w:t>
105 "Проведение социально значимых и культурных мероприятий"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2 249 568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концертной программы посвященная "Ұлттық Домбыра күні", дней культуры в Казахстане и за рубежом, организация выступлений и гастролей зарубежных творческих коллективов и отдельных исполнителей в Казахстане, а также творческих коллективов Республики Корея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с участием Главы государства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Популяризация хореографического искусства путем воспроизведения произведений искусства через танцы и балет. Пропаганда хореографического искусства, международное сотрудничество в области хореографии. Осуществление сопутствующих услуг по проведению социально-значимых и культурных мероприятий для приобретения услуг по классическому танцу и балету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"Театр "Астана Балет"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 подпрограмма 105 "Проведение социально значимых и культурных мероприятий"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3 522 050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спортсменов международного класса и спортивного резерва, обеспечение подготовки к участию в международных спортивных соревнованиях членов национальных сборных команд по олимпийским видам 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республиканских, международных спортивных мероприятий и участие сборных команд Республики Казахстан по олимпийским видам спорта в международных соревнованиях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 "Национальный олимпийский комитет"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588"/>
          <w:p>
            <w:pPr>
              <w:spacing w:after="20"/>
              <w:ind w:left="20"/>
              <w:jc w:val="both"/>
            </w:pPr>
            <w:r>
              <w:rPr>
                <w:rFonts w:ascii="Times New Roman"/>
                <w:b w:val="false"/>
                <w:i w:val="false"/>
                <w:color w:val="000000"/>
                <w:sz w:val="20"/>
              </w:rPr>
              <w:t>
036 "Развитие спорта высших достижений"</w:t>
            </w:r>
          </w:p>
          <w:bookmarkEnd w:id="588"/>
          <w:p>
            <w:pPr>
              <w:spacing w:after="20"/>
              <w:ind w:left="20"/>
              <w:jc w:val="both"/>
            </w:pPr>
            <w:r>
              <w:rPr>
                <w:rFonts w:ascii="Times New Roman"/>
                <w:b w:val="false"/>
                <w:i w:val="false"/>
                <w:color w:val="000000"/>
                <w:sz w:val="20"/>
              </w:rPr>
              <w:t>
100 "Обеспечение развития спорта высших достижений"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3 253 482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спортсменов международного класса и спортивного резерва, обеспечение подготовки к участию в международных спортивных соревнованиях членов национальных сборных команд по паралимпийским видам 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республиканских, международных спортивных мероприятий и участие сборных команд Республики Казахстан по паралимпийским видам спорта в международных соревнованиях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 "Национальный паралимпийский комитет"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"Развитие спорта высших достижений" 100 "Обеспечение развития спорта высших достижений"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535 312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и воспитание одаренных в культуре и искусстве детей в Казахской национальной академии хореографии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подготовки учебного процесса и предоставление образовательных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"Казахская национальная академия хореографии"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 "Подготовка кадров в области культуры и искусства" 103 "Обеспечение образовательного процесса в области хореографии"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1 144 247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функционирования ядерных, радиационных и электрофизических установок РГП "Национальный ядерный центр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услуг по техническому обслуживанию систем и оборудования, планово-профилактическим ремонтам, контролю состояния технологических систем и элементов ядерных, радиационных и электрофизических установок. Содержание и текущий ремонт зданий и сооружений и оплата труда технического персонала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"Национальный ядерный центр" Республики Казахстан Министерства энергетики 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"Развитие атомных и энергетических проектов", 101 "Обеспечение радиационной безопасности на территории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409 597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функционирования ядерных, радиационных и электрофизических установок РГП "Институт ядерной физики"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услуг по обеспечению безопасного функционирования базовых экспериментальных установок РГП "Институт ядерной физики" для успешного выполнения научно-технических программ и международных проектов (комплекс услуг по содержанию зданий, сооружений, транспорта, оплате труда персонала, приобретению материалов, ремонту оборудования, оплате коммунальных услуг, налогов и др. платежей в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"Институт ядерной физики" Министерства энергетики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589"/>
          <w:p>
            <w:pPr>
              <w:spacing w:after="20"/>
              <w:ind w:left="20"/>
              <w:jc w:val="both"/>
            </w:pPr>
            <w:r>
              <w:rPr>
                <w:rFonts w:ascii="Times New Roman"/>
                <w:b w:val="false"/>
                <w:i w:val="false"/>
                <w:color w:val="000000"/>
                <w:sz w:val="20"/>
              </w:rPr>
              <w:t>
036 "Развитие атомных и энергетических проектов"</w:t>
            </w:r>
          </w:p>
          <w:bookmarkEnd w:id="589"/>
          <w:p>
            <w:pPr>
              <w:spacing w:after="20"/>
              <w:ind w:left="20"/>
              <w:jc w:val="both"/>
            </w:pPr>
            <w:r>
              <w:rPr>
                <w:rFonts w:ascii="Times New Roman"/>
                <w:b w:val="false"/>
                <w:i w:val="false"/>
                <w:color w:val="000000"/>
                <w:sz w:val="20"/>
              </w:rPr>
              <w:t>
101 "Обеспечение радиационной безопасности на территории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597 747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функционирования геофизических установок РГП "Национальный ядерный центр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услуг по обеспечению комплекса услуг по безопасному функционированию геофизических установок РГП "Национальный ядерный центр РК" включающего планово-профилактические, ремонтные работы; контроль за эксплуатационными параметрами оборудования, поставку расходных материалов, обслуживание и ремонт вспомогательных технологических систем, транспортно-технологического оборудования, зданий и сооружений, систем обеспечения жизнедеятельности, административное сопровождение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"Национальный ядерный центр" Республики Казахстан Министерства энергетики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"Развитие атомных и энергетических проектов" 101 "Обеспечение радиационной безопасности на территории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191 423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содержанию реакторной установки БН-350 в радиационно- и пожаробезопасном состоянии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услуг по обеспечению радиационной и пожарной безопасности реакторной установки БН-350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"МАЭК-Казатомпром"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"Развитие атомных и энергетических проектов" 101 "Обеспечение радиационной безопасности на территории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1 455 249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аналитической и консультационной поддержки взаимодействия между Казахстаном и Организацией экономического сотрудничества и развития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мониторинг внедрения стандартов Организаций экономического сотрудничества и развития в национальное законодательство, актуализацию основных направлений сотрудничества с Организацией экономического сотрудничества и развития, а также формирование казахстанской позиции по поэтапному повышению уровня участия в работе органов Организаций экономического сотрудничества и развития, в том числе интеграционных объединениях, а также обеспечение функционирования Национального контактного центра на территории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политики, регулированию деятельности субъектов естественных монополий, координации деятельности в области регионального развития и развития предпринимательства" 102 "Проведение исследований, оказание социологических, аналитических и консалтинговых услуг в сфере экономики, государственного управления, регионального развития и развития предпринимательства"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308 938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сопровождение разработки Прогноза социально-экономического развития Республики Казахстан посредством исследования внешних и внутренних условий развития и совершенствования инструментов моделирования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текущих тенденций развития казахстанской и мировой экономики, мировых товарных рынков, а также актуализация базы прогнозного инструментария и улучшение экономико-математических расчетов для разработки Прогноза социально-экономического развития Казахстана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590"/>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политики, регулированию деятельности субъектов естественных монополий, координации деятельности в области регионального развития и развития предпринимательства"</w:t>
            </w:r>
          </w:p>
          <w:bookmarkEnd w:id="590"/>
          <w:p>
            <w:pPr>
              <w:spacing w:after="20"/>
              <w:ind w:left="20"/>
              <w:jc w:val="both"/>
            </w:pP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государственного управления, регионального развития и развития предпринимательства"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статистических наблюдений для включения Казахстана в рейтинг IMD и анализа уровня конкурентоспособности страны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в проведении анкетирования, подготовки статистической информации для включения Казахстана в рейтинг IMD, анализ степени влияния факторов, сдерживающих рост конкурентоспособности Казахстана, и разработка комплексной модели повышения позиций Республики Казахстан в международных рейтингах, а также подготовка проекта национального доклада по конкурентоспособности Казахстана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политики, регулированию деятельности субъектов естественных монополий, координации деятельности в области регионального развития и развития предпринимательства" 102 "Проведение исследований, оказание социологических, аналитических и консалтинговых услуг в сфере экономики, государственного управления, регионального развития и развития предпринимательства"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 по вопросам совершенствования государственного регулирования предпринимательской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Целью исследования является разработка предложений по дальнейшему совершенствованию механизмов государственного регулирования и выработка практических рекомендаций для формирования долгосрочной регуляторной политики государства. Учитывая, что реформирование регулирования предпринимательской деятельности содействует устойчивому и инклюзивному росту экономики Казахстана, особую актуальность приобретает проведение дальнейшей целенаправленной работы по вопросам совершенствования государственного регулирования предпринимательской деятельности с учетом анализа лучших стандартов и практик развитых стран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политики, регулированию деятельности субъектов естественных монополий, координации деятельности в области регионального развития и развития предпринимательства" 102 "Проведение исследований, оказание социологических, аналитических и консалтинговых услуг в сфере экономики, государственного управления, регионального развития и развития предпринимательства"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176 054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методологических основ и международной практики по порядку проведения анализа состояния и методики оценки мобилизационной готовности государства за отчетный период (год) с разработкой методологического руководства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по научному и методическому обеспечению мобилизационной подготовки и мобилизации по исследованию "Исследование методологических основ и международной практики по порядку проведения анализа состояния и методики оценки мобилизационной готовности государства за отчетный период (год) с разработкой методологического руководства"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591"/>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политики, регулированию деятельности субъектов естественных монополий, координации деятельности в области регионального развития и развития предпринимательства"</w:t>
            </w:r>
          </w:p>
          <w:bookmarkEnd w:id="591"/>
          <w:p>
            <w:pPr>
              <w:spacing w:after="20"/>
              <w:ind w:left="20"/>
              <w:jc w:val="both"/>
            </w:pP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государственного управления, регионального развития и развития предпринимательства"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мониторинг социально-экономических реформ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рекомендаций по оптимизации документов согласно новой Системе государственного планирования, а также разработка мер по повышению эффективности макроэкономической политики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политики, регулированию деятельности субъектов естественных монополий, координации деятельности в области регионального развития и развития предпринимательства" 102 "Проведение исследований, оказание социологических, аналитических и консалтинговых услуг в сфере экономики, государственного управления, регионального развития и развития предпринимательства"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рекомендаций по развитию институциональной среды и методологии государственно-частного партнерства – 5 этап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рекомендаций по совершенствованию законодательства в сфере государственно-частного партнерства и интегрированных с ними нормативных правовых актов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"Казахстанский центр государственно-частного партнерства"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политики, регулированию деятельности субъектов естественных монополий, координации деятельности в области регионального развития и развития предпринимательства" 102 "Проведение исследований, оказание социологических, аналитических и консалтинговых услуг в сфере экономики, государственного управления, регионального развития и развития предпринимательства"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рекомендации по вопросам экономической эффективности государственных инвестиционных проектов – 2 этап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рекомендаций по совершенствованию законодательства Республики Казахстан в сфере государственных инвестиционных проектов и интегрированные с ними проекты нормативных правовых актов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"Казахстанский центр государственно-частного партнерства"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592"/>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политики, регулированию деятельности субъектов естественных монополий, координации деятельности в области регионального развития и развития предпринимательства"</w:t>
            </w:r>
          </w:p>
          <w:bookmarkEnd w:id="592"/>
          <w:p>
            <w:pPr>
              <w:spacing w:after="20"/>
              <w:ind w:left="20"/>
              <w:jc w:val="both"/>
            </w:pP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государственного управления, регионального развития и развития предпринимательства"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Научная экономическая экспертиза законопроектов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научной экономической экспертизы законопроектов Республики Казахстан на оценку качества, обоснованности, своевременности, правомерности проекта, соблюдения в проекте закрепленных Конституцией Республики Казахстан прав человека и гражданина, а также выявление возможных отрицательных последствий принятия проекта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политики, регулированию деятельности субъектов естественных монополий, координации деятельности в области регионального развития и развития предпринимательства" 115 "Научная экономическая экспертиза законопроектов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по организации строительства, реконструкции автомобильных дорог общего пользования международного и республиканского значения, в том числе переданных в доверительное управление, в рамках выполнения государственного задания либо за счет привлеченных инвестиций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автомобильных дорог на республиканском уровне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 "ҚазАвтоЖол"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"Развитие автомобильных дорог на республиканском уровне" 005 "За счет внутренних источников"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5 597 663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по организации строительства, реконструкции автомобильных дорог общего пользования международного и республиканского значения, в том числе переданных в доверительное управление, в рамках выполнения государственного задания либо за счет привлеченных инвестиций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автомобильных дорог на республиканском уровне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 "ҚазАвтоЖол"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593"/>
          <w:p>
            <w:pPr>
              <w:spacing w:after="20"/>
              <w:ind w:left="20"/>
              <w:jc w:val="both"/>
            </w:pPr>
            <w:r>
              <w:rPr>
                <w:rFonts w:ascii="Times New Roman"/>
                <w:b w:val="false"/>
                <w:i w:val="false"/>
                <w:color w:val="000000"/>
                <w:sz w:val="20"/>
              </w:rPr>
              <w:t>
003 "Развитие автомобильных дорог на республиканском уровне"</w:t>
            </w:r>
          </w:p>
          <w:bookmarkEnd w:id="593"/>
          <w:p>
            <w:pPr>
              <w:spacing w:after="20"/>
              <w:ind w:left="20"/>
              <w:jc w:val="both"/>
            </w:pPr>
            <w:r>
              <w:rPr>
                <w:rFonts w:ascii="Times New Roman"/>
                <w:b w:val="false"/>
                <w:i w:val="false"/>
                <w:color w:val="000000"/>
                <w:sz w:val="20"/>
              </w:rPr>
              <w:t>
032 "За счет целевого трансферта из Национального фонда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42 558 248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исследований, организация работы по обеспечению субъектов индустриально-инновационного развития Республики Казахстан межотраслевой информацией о зарубежных достижениях науки и техники, передовых технологиях и производствах на основе специальных материалов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Поиск, анализ, обработка, адаптация и реализация специальной (и открытой) информации (по обозначенным вопросам) уполномоченному органу и субъектам хозяйствования. Оценка состояния и прогноз научно-технологического развития в мире и РК, а также возможности применения зарубежного опыта в Казахстане. Создание базы данных по приоритетным отраслям промышленности. Оказание содействия предприятиям и организациям РК по: -трансферту новейших технологий; - привлечению инвестиций для реализации перспективных проектов (отечественных, совместных, зарубежных); - установлению научно-технического, академического и бизнес-сотрудничества с зарубежными партнерами; - продвижению экспорта отечественных технологии и продукции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центр технологического прогнозирования"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 "Содействие развитию отраслей промышленности" 102 "Исследования в области индустриального развития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по организации выполнения ремонта и содержания автомобильных дорогах республиканского 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капитального, среднего и текущего ремонта, содержания автомобильных дорог республиканского 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 "ҚазАвтоЖол"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594"/>
          <w:p>
            <w:pPr>
              <w:spacing w:after="20"/>
              <w:ind w:left="20"/>
              <w:jc w:val="both"/>
            </w:pPr>
            <w:r>
              <w:rPr>
                <w:rFonts w:ascii="Times New Roman"/>
                <w:b w:val="false"/>
                <w:i w:val="false"/>
                <w:color w:val="000000"/>
                <w:sz w:val="20"/>
              </w:rPr>
              <w:t>
091 "Ремонт и организация содержания, направленная на улучшение качества автомобильных дорог общего пользования"</w:t>
            </w:r>
          </w:p>
          <w:bookmarkEnd w:id="594"/>
          <w:p>
            <w:pPr>
              <w:spacing w:after="20"/>
              <w:ind w:left="20"/>
              <w:jc w:val="both"/>
            </w:pPr>
            <w:r>
              <w:rPr>
                <w:rFonts w:ascii="Times New Roman"/>
                <w:b w:val="false"/>
                <w:i w:val="false"/>
                <w:color w:val="000000"/>
                <w:sz w:val="20"/>
              </w:rPr>
              <w:t>
108 "Капитальный, средний и текущий ремонт, содержание, озеленение, диагностика и инструментальное обследование автомобильных дорог республиканского значения за счет республиканского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113 671 692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судоходства на внутренних водных путях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судоходства в акватории порта Баутино, гарантированных габаритов судового хода на судоходных участках внутренних водных путей Иртышского и Урало-Каспийского бассейнов, р.Или, Капчагайскому водохранилищу и озеру Балхаш посредством реализации мероприятий по выставлению (снятию) и содержания знаков навигационного оборудования, дноуглублению, выправлению, дноочищению, русловым проектным изысканиям, изготовлению и ремонту знаков навигационного инвентаря и оборудования, содержанию и ремонту СУДС, судоходных шлюзов и судов технического флота, обновлению и модернизации судов технического флота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казенное предприятие "Қазақстан су жолдары" Комитета транспорта Министерства индустрии и инфраструктурного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 "Развитие, содержание водного транспорта и водной инфраструктуры" 100 "Обеспечение водных путей в судоходном состоянии и содержание шлюзов"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16 726 300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нормативно-технических документов и сметно-нормативной базы в сфере архитектурной, градостроительной и строительной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(переработка) нормативно-технических документов и сметно-нормативных документов строительной отрасли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"Казахский научно-исследовательский и проектный институт строительства и архитектуры"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"Реализация мероприятий по совершенствованию архитектурной, градостроительной и строительной деятельности" 100 "Совершенствование нормативно-технических документов в сфере архитектурной, градостроительной и строительной деятельности за счет средств республиканского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1 229 074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Инвентаризация подземных и надземных коммуникаций на застроенной территории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Инвентаризация подземных и надземных коммуникаций на застроенной территории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государственного градостроительного планирования и кадастра"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"Реализация мероприятий по совершенствованию архитектурной, градостроительной и строительной деятельности" 100 "Совершенствование нормативно-технических документов в сфере архитектурной, градостроительной и строительной деятельности за счет средств республиканского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699 016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Межрегиональная схема территориального развития Шымкентской агломерации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Межрегиональная схема территориального развития Шымкентской агломерации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государственного градостроительного планирования и кадастра"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595"/>
          <w:p>
            <w:pPr>
              <w:spacing w:after="20"/>
              <w:ind w:left="20"/>
              <w:jc w:val="both"/>
            </w:pPr>
            <w:r>
              <w:rPr>
                <w:rFonts w:ascii="Times New Roman"/>
                <w:b w:val="false"/>
                <w:i w:val="false"/>
                <w:color w:val="000000"/>
                <w:sz w:val="20"/>
              </w:rPr>
              <w:t>
225 "Реализация мероприятий по совершенствованию архитектурной, градостроительной и строительной деятельности"</w:t>
            </w:r>
          </w:p>
          <w:bookmarkEnd w:id="595"/>
          <w:p>
            <w:pPr>
              <w:spacing w:after="20"/>
              <w:ind w:left="20"/>
              <w:jc w:val="both"/>
            </w:pPr>
            <w:r>
              <w:rPr>
                <w:rFonts w:ascii="Times New Roman"/>
                <w:b w:val="false"/>
                <w:i w:val="false"/>
                <w:color w:val="000000"/>
                <w:sz w:val="20"/>
              </w:rPr>
              <w:t>
100 "Совершенствование нормативно-технических документов в сфере архитектурной, градостроительной и строительной деятельности за счет средств республиканского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Межрегиональная схема территориального развития Центрального региона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Межрегиональная схема территориального развития Центрального региона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государственного градостроительного планирования и кадастра"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"Реализация мероприятий по совершенствованию архитектурной, градостроительной и строительной деятельности" 100 "Совершенствование нормативно-технических документов в сфере архитектурной, градостроительной и строительной деятельности за счет средств республиканского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404 443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Межрегиональная схема территориального развития Западного региона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Межрегиональная схема территориального развития Западного региона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государственного градостроительного планирования и кадастра"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"Реализация мероприятий по совершенствованию архитектурной, градостроительной и строительной деятельности" 100 "Совершенствование нормативно-технических документов в сфере архитектурной, градостроительной и строительной деятельности за счет средств республиканского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242 819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по организации строительства, реконструкции автомобильных дорог общего пользования международного и республиканского значения, автомобильных пунктов пропуска через государственную границу, пограничных отделов (отделений), в том числе переданных в доверительное управление, в рамках выполнения государственного задания либо за счет привлеченных инвестиций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целях увеличения объема транзитных перевозок грузов автомобильным транспортом планируется модернизация пунктов пропуска.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 "ҚазАвтоЖол"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"Строительство и реконструкция пунктов пропуска через Государственную границу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326 722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исследований по совершенствованию системы государственного аудита и финансового контроля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исследования актуальных вопросов, направленных на совершенствование методов выявления и профилактики финансовых нарушений в целях эффективного осуществления государственного аудита и финансового контроля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Счетный комитет по контролю за исполнением республиканского бюджета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"Центр исследований, анализа и оценки эффективности"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"Совершенствование системы государственного аудита и финансового контроля" 101 "Исследования в сфере государственного аудита и финансового контроля"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сопровождение оценки эффективности деятельности центральных государственных и местных исполнительных органов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эффективности деятельности центральных государственных и местных исполнительных органов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Счетный комитет по контролю за исполнением республиканского бюджета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"Центр исследований, анализа и оценки эффективности"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"Совершенствование системы государственного аудита и финансового контроля" 102 "Оказание аналитических и консалтинговых услуг в сфере экономики, государственного управления и регионального развития"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247 021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Консультационные услуги по оценке деятельности, включающие в себя экспертно-аналитическое и методологическое сопровождение оценки эффективности деятельности местных исполнительных органов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деятельности, включающая в себя экспертно-аналитическое и методологическое сопровождение оценки эффективности деятельности местных исполнительных органов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Счетный комитет по контролю за исполнением республиканского бюджета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"Центр исследований, анализа и оценки эффективности"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596"/>
          <w:p>
            <w:pPr>
              <w:spacing w:after="20"/>
              <w:ind w:left="20"/>
              <w:jc w:val="both"/>
            </w:pPr>
            <w:r>
              <w:rPr>
                <w:rFonts w:ascii="Times New Roman"/>
                <w:b w:val="false"/>
                <w:i w:val="false"/>
                <w:color w:val="000000"/>
                <w:sz w:val="20"/>
              </w:rPr>
              <w:t>
007 "Совершенствование системы государственного аудита и финансового контроля"</w:t>
            </w:r>
          </w:p>
          <w:bookmarkEnd w:id="596"/>
          <w:p>
            <w:pPr>
              <w:spacing w:after="20"/>
              <w:ind w:left="20"/>
              <w:jc w:val="both"/>
            </w:pPr>
            <w:r>
              <w:rPr>
                <w:rFonts w:ascii="Times New Roman"/>
                <w:b w:val="false"/>
                <w:i w:val="false"/>
                <w:color w:val="000000"/>
                <w:sz w:val="20"/>
              </w:rPr>
              <w:t>
102 "Оказание аналитических и консалтинговых услуг в сфере экономики, государственного управления и регионального развития"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рейтинга регионов и городов по легкости ведения бизнеса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рейтинга регионов и городов по легкости ведения бизнеса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Счетный комитет по контролю за исполнением республиканского бюджета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"Центр исследований, анализа и оценки эффективности"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"Совершенствование системы государственного аудита и финансового контроля" 102 "Оказание аналитических и консалтинговых услуг в сфере экономики, государственного управления и регионального развития"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4 601 810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по организации и проведению обучения для медицинских и иных сотрудников системы Управления Делами Президента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обучений медицинских и иных сотрудников системы Управления Делами Президента Республики Казахстан с целью поддержания и развития профессиональных и коммуникативных компетенций работников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делами Президента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медицинских технологий и информационных систем"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 "Обеспечение деятельности медицинских организаций Управления Делами Президента Республики Казахстан" 102 "Техническое и информационное обеспечение медицинских организаций"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101 987</w:t>
            </w:r>
          </w:p>
        </w:tc>
      </w:tr>
    </w:tbl>
    <w:bookmarkStart w:name="z705" w:id="597"/>
    <w:p>
      <w:pPr>
        <w:spacing w:after="0"/>
        <w:ind w:left="0"/>
        <w:jc w:val="both"/>
      </w:pPr>
      <w:r>
        <w:rPr>
          <w:rFonts w:ascii="Times New Roman"/>
          <w:b w:val="false"/>
          <w:i w:val="false"/>
          <w:color w:val="000000"/>
          <w:sz w:val="28"/>
        </w:rPr>
        <w:t>
      ____________________________________</w:t>
      </w:r>
    </w:p>
    <w:bookmarkEnd w:id="5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