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1bb5" w14:textId="4bb1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25 августа 2011 года № 144 "О военной форме одежды и знаках различия военнослужащих Вооруженных Сил, других войск и воинских формирований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2022 года № 734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 внесении изменений в Указ Президента Республики Казахстан от 25 августа 2011 года № 144 "О военной форме одежды и знаках различия военнослужащих Вооруженных Сил, других войск и воинских формирований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 от 25 августа 2011 года № 144 "О военной форме одежды и знаках различия военнослужащих Вооруженных Сил, других войск и воинских формирований Республики Казахстан"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августа 2011 года № 144 "О военной форме одежды и знаках различия военнослужащих Вооруженных Сил, других войск и воинских формирований Республики Казахстан" следующие изменения: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описании и рисунках образцов военной формы одежды и знаков различия военнослужащих Вооруженных Сил, других войск и воинских формирований Республики Казахстан: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"военно-учебным заведениям" заменить словами "военным, специальным учебным заведениям";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"военно-учебных заведений", "средних и высших учебных заведений" и "средних и высших военно-учебных заведений" заменить соответственно словами "военных, специальных учебных заведений";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слово "разрешается" заменить словом "допускается";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"Аэромобильных" и "Аэромобильные" заменить соответственно словами "Десантно-штурмовых" и "Десантно-штурмовые";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"сержантов (старшин) и солдат (матросов)", "сержантов (старшин), солдат (матросов)", "сержантов (старшин), солдат", "сержантов и солдат", "старшин и матросов" заменить соответственно словами "рядового и сержантского составов";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"сержанты и солдаты" и "старшины и матросы" заменить словами "рядовой и сержантский составы";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"воспитанников Кадетского корпуса и Республиканской школы "Жас улан" и "воспитанникам Кадетского корпуса и Республиканской школы "Жас улан" заменить соответственно словами "уланов (кадетов) Военного колледжа и воспитанников Республиканской школы "Жас улан" и "уланам (кадетам) Военного колледжа и воспитанникам Республиканской школы "Жас улан";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"воспитанников Кадетского корпуса" и "воспитанники Кадетского корпуса" заменить соответственно словами "уланов (кадетов) Военного колледжа" и "уланы (кадеты) Военного колледжа";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"Кадетский корпус" заменить словами "Военный колледж";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"согласно приложению 1" заменить словами "согласно приложению 1 к описанию и рисункам";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"Пограничная служба Комитета национальной безопасности" заменить словами "Пограничная служба и Пограничная академия Комитета национальной безопасности";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"Силы воздушной обороны" заменить соответственно словами "Силы воздушной обороны и орган безопасности полетов государственной авиации";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"Комитета внутренних войск Министерства внутренних дел" и "Комитет внутренних войск Министерства внутренних дел" заменить соответственно словами "Национальной гвардии" и "Национальная гвардия";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"органы Военной прокуратуры" заменить словами "органы военной прокуратуры";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данных описании и рисунках образцов военной формы одежды и знаков различия военнослужащих Вооруженных Сил, других войск и воинских формирований Республики Казахстан (далее – описание и рисунки) используются следующие основные понятия: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амуниция – предметы военной формы одежды (ремни, подсумки, разгрузочные жилеты), облегчающие ношение оружия, боеприпасов и другого военного снаряжения;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знаки различия – элементы снаряжения военной формы одежды, обозначающие персональные воинские звания военнослужащих, принадлежность к видам Вооруженных Сил, родам войск, другим войскам и воинским формированиям;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военная форма одежды – форменная одежда с погонами (обмундирование), установленная законодательством Республики Казахстан, и снаряжение, определяющие принадлежность военнослужащих к Вооруженным Силам, другим войскам и воинским формированиям;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знаки отличия – государственные и ведомственные награды, нагрудные знаки, которыми награждается военнослужащий.";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Виды военной формы одежды: особо парадная, парадная, повседневная, полевая, рабочая.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Парадная и повседневная формы одежды военнослужащих авиации Национальной гвардии соответствуют парадной и повседневной формам одежды Сил воздушной обороны.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 форма одежды военнослужащих Авиационной службы Комитета национальной безопасности соответствует повседневной форме одежды Сил воздушной обороны, за исключением берета (вместо берета фуражка и для военнослужащих-женщин – шляпка).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Парадная и повседневная формы одежды Пограничной Академии соответствуют парадной и повседневной формам одежды Пограничной службы Комитета национальной безопасности.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Парадная и повседневная формы одежды Сил специальных операций соответствуют парадной и повседневной формам одежды Десантно-штурмовых войск.";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86 слова "Пограничной службе" заменить словами "Пограничной академии";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115 слова "согласно приложению 2" заменить словами "согласно приложению 2 к описанию и рисункам";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122 слова "средних и высших военно-учебных заведений" заменить словами "военных учебных заведений";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124 изложить в следующей редакции: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"124. На погонах уланов (кадетов) и воспитанников размещаются буквы (рисунок 194):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Военного колледжа – "КК";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Республиканской школы "Жас улан" – "ЖҰ".";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пункта 127 изложить в следующей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военнослужащих Пограничной службы и Пограничной Академии Комитета национальной безопасности Республики Казахстан – круг светло-зеленого цвета, в центре – пятиконечная звезда голубого цвета с солнцем, под которым парящий орел. В верхней части – надпись "ҚАЗАҚСТАН", в нижней – надпись "ШЕКАРА ҚЫЗМЕТІ";";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131 слова "средних и высших военно-учебных заведений" заменить словами "военных учебных заведений";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подпункта 6) пункта 144 изложить в следующей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рядового и сержантского составов, проходящих воинскую службу по контракту и по призыву, курсантов, уланов (кадетов) и воспитанников военных, специальных учебных заведений – поперечные обозначения воинского звания и буквы.";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подпункта 6) пункта 145 изложить в следующей редакции: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рядового и сержантского составов, проходящих воинскую службу по контракту и по призыву, курсантов, уланов (кадетов) и воспитанников военных, специальных учебных заведений – обозначения воинского звания.";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подпункта 6) пункта 146 изложить в следующей редакции: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рядового и сержантского составов, проходящих воинскую службу по контракту и по призыву, курсантов, уланов (кадетов) и воспитанников военных, специальных учебных заведений – поперечные обозначения воинского звания и буквы.";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приложении 1 к описанию и рисункам образцов военной формы одежды и знаков различия военнослужащих Вооруженных Сил, других войск и воинских формирований Республики Казахстан, утвержденным вышеназванным Указом: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расцветке околышей и кантов на фуражках, кантов на пилотках, полосок на тельняшках, кантов и лампасов на брюках, кантов на мундирах и кителях, цвете беретов военнослужащих Вооруженных Сил, других войск и воинских формирований Республики Казахстан: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военной полиции и военной контрразведки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офицерский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парадная фуражка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волны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повседневная фуражка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Офицеры, рядовой и сержантский составы (по контракту), офицеры (по призыву)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темной полыни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Военнослужащие-женщины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шляпка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бирюзовая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военных учебных заведений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служба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офицерский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повседневная фуражка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Офицеры, рядовой и сержантский составы (по контракту)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повседневная фуражка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Военнослужащие-женщины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шляпка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повседневная темно-синяя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 к описанию и рисункам образцов военной формы одежды и знаков различия военнослужащих Вооруженных Сил, других войск и воинских формирований Республики Казахстан, утвержденным вышеназванным Указом: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расцветке полосок, окантовок, полей и нашивок на погонах военнослужащих Вооруженных Сил, других войск и воинских формирований Республики Казахстан: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военной полиции и военной контрразведки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офицерский состав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Офицеры (по контракту и по призыву)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Рядовой и сержантский составы (по контракту)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военных учебных заведений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</w:tbl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служба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офицерский состав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Офицеры (по контракту и по призыву)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Рядовой и сержантский составы (по контракту)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</w:tbl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рисунках 74, 75 и 80 слова "курсантов и воспитанников" заменить словами "курсантов, уланов (кадетов) и воспитанников";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рисунках 163, 164, 165, 166 и 167 слова "средних и высших учебных заведений" заменить словами "военных учебных заведений";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рисунках 192, 199 и 207 слова "средних и высших военно-учебных заведений" заменить словами "военных учебных заведений".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меры, вытекающие из настоящего Указа.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