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3835" w14:textId="3133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2022 года № 652. Утратило силу постановлением Правительства Республики Казахстан от 14 октября 2025 года №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14.10.2025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 следующие изменение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:";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утвержденный указанным постановлением,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99, следующего содержания: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"99. Зеленый климатический фонд (ЗКФ/GCF)".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