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08de" w14:textId="11f0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реализации Послания Главы государства от 16 марта 2022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2022 года № 585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реализации Послания Главы государства от 16 марта 2022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некоторые законодательные акты Республики Казахстан по вопросам реализации Послания Главы государства от 16 марта 2022 года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 от 27 декабря 1994 года: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части второй пункта 2 статьи 192 слова ", объекты государственной собственности, перечисленные в статье 193 настоящего Кодекса," исключить;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статью 193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193. Собственность на землю и другие природные ресурсы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Земля и ее недра, воды, растительный и животный мир, другие природные ресурсы принадлежат народу Казахстана. От имени народа Казахстана право собственности осуществляет государство.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осуществление права собственности государством реализуется через режим государственной собственности в интересах народа Казахстана.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Земля может находиться также в частной собственности на основаниях, условиях и в пределах, установленных законодательными актами.".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статью 3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3. Собственность на землю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Земля в Республике Казахстан принадлежит народу Казахстана. От имени народа Казахстана право собственности осуществляет государство. При этом осуществление права собственности государством реализуется через режим государственной собственности в интересах народа Казахстана. Земельные участки могут находиться также в частной собственности на основаниях, условиях и в пределах, установленных настоящим Кодексом.";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части первой пункта 2 статьи 122 слова "государственной собственности" заменить словами "собственности народа Казахстана";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частью второй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 имени народа Казахстана право собственности осуществляет государство. При этом осуществление права собственности государством реализуется через режим государственной собственности в интересах народа Казахстана.";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1 статьи 133: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"государственной собственности" заменить словами "собственности народа Казахстана";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 имени народа Казахстана право собственности осуществляет государство. При этом осуществление права собственности государством реализуется через режим государственной собственности в интересах народа Казахстана.".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статьи 7 изложить в следующей редакции: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7. Право собственности на лесной фонд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лесной фонд в Республике Казахстан принадлежит народу Казахстана. От имени народа Казахстана право собственности осуществляет государство. При этом осуществление права собственности государством реализуется через режим государственной собственности в интересах народа Казахстана.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лесной фонд в Республике Казахстан относится к объектам государственной собственности и находится в республиканской собственности.".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Водный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1 статьи 7 изложить в следующей редакции: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Земли водного фонда принадлежат народу Казахстана. От имени народа Казахстана право собственности осуществляет государство. При этом осуществление права собственности государством реализуется через режим государственной собственности в интересах народа Казахстана.";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8: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Право собственности на Водный фонд Республики Казахстан осуществляется исключительно государством в интересах народа Казахстана.";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интересах народа Казахстана право владения, пользования и распоряжения водным фондом осуществляет Правительство Республики Казахстан.".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статьи 11 изложить в следующей редакции: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соответствии с Конституцией Республики Казахстан недра принадлежат народу Казахстана. От имени народа Казахстана право собственности осуществляет государство. При этом осуществление права собственности государством реализуется через режим государственной собственности в интересах народа Казахстана.".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17 статьи 46 слова "Счетный комитет по контролю за исполнением республиканского бюджета" заменить словами "Высшую аудиторскую палату Республики Казахстан";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абзаце третьем подпункта 1) пункта 1 статьи 53 слова "Конституционного Совета" заменить словами "Конституционного Суда";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абзаце третьем подпункта 1) пункта 1 статьи 54 слова "городов районного значения, сел, поселков, сельских округов" исключить;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статье 62: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пункта 3: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"Конституционный Совет" заменить словами "Конституционный Суд";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"Счетный комитет по контролю за исполнением республиканского бюджета" заменить словами "Высшая аудиторская палата Республики Казахстан";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пункте 2-1 статьи 68 слова "Счетного комитета по контролю за исполнением республиканского бюджета" заменить словами "Высшей аудиторской палаты Республики Казахстан";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части второй подпункта 4) пункта 1 статьи 74 слова "Счетного комитета по контролю за исполнением республиканского бюджета" заменить словами "Высшей аудиторской палаты Республики Казахстан";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пункте 11 статьи 85 слова "Счетный комитет по контролю за исполнением республиканского бюджета" заменить словами "Высшую аудиторскую палату Республики Казахстан";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пункте 5 статьи 112 слова "Счетный комитет по контролю за исполнением республиканского бюджета" заменить словами "Высшую аудиторскую палату Республики Казахстан";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пункте 2 статьи 125 слова "Счетный комитет по контролю за исполнением республиканского бюджета" заменить словами "Высшую аудиторскую палату Республики Казахстан";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статье 127: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 слова "Счетный комитет по контролю за исполнением республиканского бюджета" заменить словами "Высшую аудиторскую палату Республики Казахстан";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4-1 слова "Счетный комитет по контролю за исполнением республиканского бюджета" заменить словами "Высшая аудиторская палата Республики Казахстан";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статье 128: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слова "Счетного комитета по контролю за исполнением республиканского бюджета" заменить словами "Высшей аудиторской палаты Республики Казахстан";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пункта 2 слова "Счетного комитета по контролю за исполнением республиканского бюджета" заменить словами "Высшей аудиторской палаты Республики Казахстан";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слова "Счетного комитета по контролю за исполнением республиканского бюджета" заменить словами "Высшей аудиторской палаты Республики Казахстан".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2 статьи 1 слово "Совета" заменить словом "Суда";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377: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"Совета" заменить словом "Суда";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слово "Совета" заменить словом "Суда";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заголовке главы 17 после слов "ИСПОЛНЕНИЯ НАКАЗАНИЙ" дополнить словами ", КОНСТИТУЦИОННОГО СУДОПРОИЗВОДСТВА";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статье 408: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 "на жизнь" дополнить словами "судьи Конституционного Суда,";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"на жизнь" дополнить словами "судьи Конституционного Суда,";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"в связи с рассмотрением" дополнить словом "обращений,";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статье 409: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 "с осуществлением" дополнить словами "конституционного судопроизводства,";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первой после слов "в отношении" дополнить словами "судьи Конституционного Суда,";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статье 410: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410. Неуважение к Конституционному Суду, суду";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первой :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"Неуважение к" дополнить словами "Конституционному Суду";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"в оскорблении участников" дополнить словами "конституционного судопроизводства,";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второй после слов "в оскорблении" дополнить словами "судьи Конституционного Суда,";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статье 411: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 "в отношении" дополнить словами "судьи Конституционного Суда,";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первой: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"в отношении" дополнить словами "судьи Конституционного Суда,";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"с рассмотрением" дополнить словом "обращений,".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2014 года: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части второй статьи 1 слово "Совета" заменить словом "Суда";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части второй статьи 10 слово "Совет" заменить словом "Суд";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6) части первой статьи 35 слово "Советом" заменить словом "Судом";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части второй статьи 45: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"Совет" заменить словом "Суд";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"Советом" заменить словом "Судом";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части четвертой статьи 187 исключить цифры "146,";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статье 193: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12-1) части первой исключить;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1-1 следующего содержания: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Прокурор осуществляет досудебное расследование по делам о пытках.";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части шестой статьи 390 слово "Советом" заменить словом "Судом";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пункте 15) статьи 476 слово "Советом" заменить словом "Судом";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пункте 5) части второй статьи 499 слово "Советом" заменить словом "Судом";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пункте 2) части четвертой статьи 501 слово "Советом" заменить словом "Судом";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статье 549: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"Совета" заменить словом "Суда";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"Председателя или члена Конституционного Совета" заменить словами "Председателя, заместителя Председателя, судьи Конституционного Суда";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"Председатель или член Конституционного Совета" заменить словами "Председатель, заместитель Председателя, судья Конституционного Суда";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"Председателя или члена Конституционного Совета" заменить словами "Председателя, заместителя Председателя, судьи Конституционного Суда";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"Председателя или члена Конституционного Совета" заменить словами "Председателя, заместителя Председателя, судьи Конституционного Суда";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"Председатель или член Конституционного Совета" заменить словами "Председатель, заместитель Председателя, судья Конституционного Суда";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четвертой: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"Председателя или члена Конституционного Совета" заменить словами "Председателя, заместителя Председателя, судьи Конституционного Суда"; 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"Председателю или члену Конституционного Совета" заменить словами "Председателю, заместителю Председателя, судье Конституционного Суда";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пятой слова "Председателя или члена Конституционного Совета" заменить словами "Председателя, заместителя Председателя, судьи Конституционного Суда";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статье 552: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"Председателя или члена Конституционного Совета" заменить словами "Председателя, заместителя Председателя, судьи Конституционного Суда";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"Председателю или члену Конституционного Совета" заменить словами "Председателю, заместителю Председателя, судье Конституционного Суда".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года: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47: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"Координационный совет готовит ежегодный консолидированный доклад" заменить словами "Уполномоченный готовит проект ежегодного консолидированного доклада";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1-1 следующего содержания: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Ежегодный консолидированный доклад утверждается Координационным советом.".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года: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статье 82: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слова "концепции проектов законов Республики Казахстан," исключить;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пункта 4 слова "концепциях проектов законов Республики Казахстан и" исключить;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подпункте 3) пункта 6 статьи 83 слова "концепции проекта закона Республики Казахстан," исключить;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подпункте 6) пункта 4 статьи 96 слова "концепциях проектов законов и проектов" заменить словами "консультативных документах регуляторной политики, проектах";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подпункте 1) пункта 3 статьи 135 слово "Законом" заменить словами "Конституционным законом".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года: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части второй статьи 1 слово "Совета" заменить словом "Суда";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части второй статьи 6: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"Конституционный Совет" заменить словами "Конституционный Суд";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"Конституционного Совета" заменить словами "Конституционного Суда";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абзаце втором части второй статьи 21 слово "Советом" заменить словом "Судом";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часть третью статьи 148 после слов "подачи иска в интересах" дополнить словами "несовершеннолетнего или";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статье 219 слова ", которое приобщается к материалам гражданского дела" исключить;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подпункте 5) части первой статьи 272: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"Совет" заменить словом "Суд";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"Советом" заменить словом "Судом";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подпункте 4) статьи 274 слово "Совета" заменить словом "Суда";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подпункте 3) части третьей статьи 455 слово "Советом" заменить словом "Судом";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подпункте 5) статьи 459 слово "Совета" заменить словом "Суда".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года: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третьей статьи 7 слова "вследствие приговора суда" заменить словами "на основании судебного акта о признании виновным в совершении уголовного или административного правонарушения".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2017 года "О таможенном регулировании в Республике Казахстан":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 пункта 2 статьи 406: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"секретаря" заменить словом "Советника";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"Конституционного Совета" заменить словами "Конституционного Суда";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"начальника Службы государственной охраны Республики Казахстан" дополнить словами ", Уполномоченного по правам человека в Республике Казахстан".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июня 2020 года: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части четвертой статьи 1 слово "Совета" заменить словом "Суда";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3: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части третьей слова "Конституционного Совета" заменить словами "Конституционного Суда";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четвертой: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"Конституционном Совете" заменить словами "Конституционном Суде";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административных процедур, установленный настоящим Кодексом, не распространяется на конституционные полномочия Президента Республики Казахстан и деятельность органа, обеспечивающего деятельность главы государства.";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седьмой слово "Совета" заменить словом "Суда";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части третьей статьи 7: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"Совет" заменить словом "Суд";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"Совета" заменить словом "Суда";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абзаце втором части второй статьи 18 слово "Советом" заменить словом "Судом";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части седьмой статьи 91 слова "и в пределах, установленных Законом" заменить словами ", пределах и в порядке, установленных Конституционным законом".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2020 года "О здоровье народа и системе здравоохранения":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192: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слова "Координационный совет готовит ежегодный консолидированный доклад" заменить словами "Уполномоченный готовит проект ежегодного консолидированного доклада";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 следующего содержания: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Ежегодный консолидированный доклад утверждается Координационным советом.".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сентября 1994 года "Об оперативно-розыскной деятельности":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2 статьи 25: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после слов "оперативно-розыскной деятельности," дополнить словами "ведомственные нормативные правовые акты, регламентирующие организацию и тактику проведения оперативно-розыскных мероприятий,";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1-1), 1-2), 2-1) и 3-1) следующего содержания: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выносит постановление о проведении оперативно-розыскных мероприятий;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дает письменные указания о проведении оперативно-розыскных мероприятий;";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выносит постановление о законности проведенного без санкции прокурора специального оперативно-розыскного мероприятия;";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отменяет незаконные решения должностных лиц органов, осуществляющих оперативно-розыскную деятельность;".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"Об органах национальной безопасности Республики Казахстан":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статьи 3 слово "Совета" заменить словом "Суда".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мая 1997 года "О комитетах и комиссиях Парламента Республики Казахстан":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части первой статьи 7 слова ", если иное не установлено настоящим Законом" исключить;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45: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"Счетного комитета по контролю за исполнением республиканского бюджета" заменить словами "Высшей аудиторской палаты";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"секретарь" заменить словом "советник".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ноября 1998 года "Об аудиторской деятельности":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1 статьи 18-3 слова "Счетного комитета по контролю за исполнением республиканского бюджета," заменить словами "Высшей аудиторской палаты,";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подпункте 9-2) пункта 2 статьи 21: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"Счетный комитет по контролю за исполнением республиканского бюджета" заменить словами "Высшую аудиторскую палату";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"Счетным комитетом по контролю за исполнением республиканского бюджета" заменить словами "Высшей аудиторской палаты".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1998 года "О Национальном архивном фонде и архивах":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2 статьи 5 слово "Совета" заменить словом "Суда".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1999 года "О порядке и условиях содержания лиц в специальных учреждениях, специальных помещениях, обеспечивающих временную изоляцию от общества":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46-18: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"Координационный совет готовит ежегодный консолидированный доклад" заменить словами "Уполномоченный готовит проект ежегодного консолидированного доклада";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Ежегодный консолидированный доклад утверждается Координационным советом.".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Казахстан":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статье 4: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слова "маслихатов" дополнить словом ", акимов";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Акимы и их заместители не вправе занимать должности в филиалах политических партий.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момент назначения или избрания акимы и их заместители занимают должности в филиалах политических партий, они должны освободить указанные должности в течение десяти дней со дня назначения или избрания.";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5: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после слов "соответствующего маслихата" дополнить словами "для проведения очередных выборов депутатов маслихата";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"в состав которых вошла большая часть его избирателей," исключить;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в случаях выделения или разделения административно-территориальной единицы: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депутаты маслихата, избранные по территориальным избирательным округам, разделяются исходя из их принадлежности к избирательным округам;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депутаты маслихата, избранные от политических партий по партийным спискам, разделяются по решению маслихата с учетом мнения соответствующей партии пропорционально численности населения вновь образованных административно-территориальных единиц.";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статью 6 дополнить пунктом 2-11 следующего содержания: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"2-11. Маслихат района (города областного значения) принимает решение о принятии отставки избранного акима, являющегося политическим государственным служащим, или в мотивированном отказе в ней.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принятии отставки или отказе в ней принимается в месячный срок со дня подачи личного письменного заявления избранного акима, являющегося политическим государственным служащим.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отставки копия соответствующего решения маслихата направляется в территориальную избирательную комиссию.";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пункте 1 и подпункте 1) пункта 3 статьи 8 слово "секретаря" заменить словом "председателя";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статье 10:</w:t>
      </w:r>
    </w:p>
    <w:bookmarkEnd w:id="213"/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слово "секретарем" заменить словом "председателем";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слово "секретарь" заменить словом "председатель";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пунктах 2, 6 и 7 статьи 11 слова "секретарь", "секретаря" заменить словами "председатель", "председателя";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подпункте 1) пункта 1 статьи 14 слово "секретарю" заменить словом "председателю";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пункте 1 статьи 17 слово "секретарь" заменить словом "председатель";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статье 19: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заголовке, пунктах 1, 3, 3-1, 4 и 6 слово "Секретарь" заменить словом "Председатель";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2 и 5 слово "секретаря" заменить словом "председателя";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 слово "Секретарь" заменить словом "Председатель";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пунктах 3 и 5 статьи 19-1 слово "секретаря" заменить словом "председателя";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пункт 3 статьи 20 дополнить подпунктом 3-3) следующего содержания: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"3-3) отзыва по решению руководящего органа политической партии депутата маслихата, избранного по партийному списку;";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статье 21:</w:t>
      </w:r>
    </w:p>
    <w:bookmarkEnd w:id="226"/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 слово "секретарем" заменить словом "председателем";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2 слово "секретарю" заменить словом "председателю";</w:t>
      </w:r>
    </w:p>
    <w:bookmarkEnd w:id="228"/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2-1 исключить;</w:t>
      </w:r>
    </w:p>
    <w:bookmarkEnd w:id="229"/>
    <w:bookmarkStart w:name="z2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пункте 1 статьи 21-2 слово "Секретарь" заменить словом "Председатель";</w:t>
      </w:r>
    </w:p>
    <w:bookmarkEnd w:id="230"/>
    <w:bookmarkStart w:name="z2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статье 23-1:</w:t>
      </w:r>
    </w:p>
    <w:bookmarkEnd w:id="231"/>
    <w:bookmarkStart w:name="z2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32"/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23-1. Порядок дачи согласия депутатами маслихатов на назначение на должности акимов";</w:t>
      </w:r>
    </w:p>
    <w:bookmarkEnd w:id="233"/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</w:p>
    <w:bookmarkEnd w:id="234"/>
    <w:bookmarkStart w:name="z24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</w:t>
      </w:r>
    </w:p>
    <w:bookmarkEnd w:id="235"/>
    <w:bookmarkStart w:name="z24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"Президент Республики Казахстан либо" исключить;</w:t>
      </w:r>
    </w:p>
    <w:bookmarkEnd w:id="236"/>
    <w:bookmarkStart w:name="z24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статье 24:</w:t>
      </w:r>
    </w:p>
    <w:bookmarkEnd w:id="237"/>
    <w:bookmarkStart w:name="z2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слова "либо вышестоящим акимом" заменить словами "в отношении акимов областей, городов республиканского значения и столицы либо вышестоящим акимом в отношении акимов иных административно-территориальных единиц";</w:t>
      </w:r>
    </w:p>
    <w:bookmarkEnd w:id="238"/>
    <w:bookmarkStart w:name="z24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 слово "секретарю" заменить словом "председателю";</w:t>
      </w:r>
    </w:p>
    <w:bookmarkEnd w:id="239"/>
    <w:bookmarkStart w:name="z24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статье 24-1:</w:t>
      </w:r>
    </w:p>
    <w:bookmarkEnd w:id="240"/>
    <w:bookmarkStart w:name="z24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 слово "Секретарь" заменить словом "Председатель";</w:t>
      </w:r>
    </w:p>
    <w:bookmarkEnd w:id="241"/>
    <w:bookmarkStart w:name="z2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 слова "секретарь", "секретарем" заменить словами "председатель", "председателем";</w:t>
      </w:r>
    </w:p>
    <w:bookmarkEnd w:id="242"/>
    <w:bookmarkStart w:name="z24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пункт 1 статьи 28 изложить в следующей редакции:</w:t>
      </w:r>
    </w:p>
    <w:bookmarkEnd w:id="243"/>
    <w:bookmarkStart w:name="z24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Аким области, города республиканского значения и столицы назначается на должность Президентом Республики Казахстан с согласия депутатов маслихатов, расположенных на территории области, или депутатов маслихатов городов республиканского значения и столицы соответственно в порядке, определяемом Президентом.";</w:t>
      </w:r>
    </w:p>
    <w:bookmarkEnd w:id="244"/>
    <w:bookmarkStart w:name="z25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статье 32:</w:t>
      </w:r>
    </w:p>
    <w:bookmarkEnd w:id="245"/>
    <w:bookmarkStart w:name="z25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46"/>
    <w:bookmarkStart w:name="z25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32. Порядок назначения или избрания на должность акима района (города областного значения), района в городе областного значения, района в городе республиканского значения и столицы, освобождения их от должности и прекращения их полномочий";</w:t>
      </w:r>
    </w:p>
    <w:bookmarkEnd w:id="247"/>
    <w:bookmarkStart w:name="z25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248"/>
    <w:bookmarkStart w:name="z2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Аким района (города областного значения):</w:t>
      </w:r>
    </w:p>
    <w:bookmarkEnd w:id="249"/>
    <w:bookmarkStart w:name="z25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назначается на должность акимом области с согласия маслихата соответственно района (города областного значения) в порядке, установленном настоящим Законом;</w:t>
      </w:r>
    </w:p>
    <w:bookmarkEnd w:id="250"/>
    <w:bookmarkStart w:name="z2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прекращает полномочия и освобождается от должности акимом области";</w:t>
      </w:r>
    </w:p>
    <w:bookmarkEnd w:id="251"/>
    <w:bookmarkStart w:name="z2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1-1 и 1-2 следующего содержания:</w:t>
      </w:r>
    </w:p>
    <w:bookmarkEnd w:id="252"/>
    <w:bookmarkStart w:name="z25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Аким района (города областного значения) избирается на должность в соответствии с конституционным законом.</w:t>
      </w:r>
    </w:p>
    <w:bookmarkEnd w:id="253"/>
    <w:bookmarkStart w:name="z25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 и то же лицо не может быть избрано акимом района (города областного значения) более двух раз подряд.</w:t>
      </w:r>
    </w:p>
    <w:bookmarkEnd w:id="254"/>
    <w:bookmarkStart w:name="z26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избранного акима города областного значения и района области начинаются с момента его регистрации соответствующей территориальной избирательной комиссией.</w:t>
      </w:r>
    </w:p>
    <w:bookmarkEnd w:id="255"/>
    <w:bookmarkStart w:name="z26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избранного акима района (города областного значения) прекращаются по истечении срока полномочий, а также досрочно в случаях:</w:t>
      </w:r>
    </w:p>
    <w:bookmarkEnd w:id="256"/>
    <w:bookmarkStart w:name="z26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смерти акима, вступления в законную силу решения суда о признании акима недееспособным, ограниченно дееспособным, безвестно отсутствующим либо решения суда об объявлении его умершим;</w:t>
      </w:r>
    </w:p>
    <w:bookmarkEnd w:id="257"/>
    <w:bookmarkStart w:name="z26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прекращения членства в политической партии, за исключением случаев реорганизации и ликвидации политической партии, от которой он был выдвинут;</w:t>
      </w:r>
    </w:p>
    <w:bookmarkEnd w:id="258"/>
    <w:bookmarkStart w:name="z26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принятия вышестоящим акимом вотума недоверия, выраженного в отношении акима депутатами маслихата района (города областного значения);</w:t>
      </w:r>
    </w:p>
    <w:bookmarkEnd w:id="259"/>
    <w:bookmarkStart w:name="z26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прекращения гражданства Республики Казахстан; </w:t>
      </w:r>
    </w:p>
    <w:bookmarkEnd w:id="260"/>
    <w:bookmarkStart w:name="z26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регистрации соответствующей территориальной избирательной комиссией вновь избранного акима; </w:t>
      </w:r>
    </w:p>
    <w:bookmarkEnd w:id="261"/>
    <w:bookmarkStart w:name="z26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иных случаях, предусмотренных настоящим Законом и законами Республики Казахстан.</w:t>
      </w:r>
    </w:p>
    <w:bookmarkEnd w:id="262"/>
    <w:bookmarkStart w:name="z26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избранным акимом района (города областного значения) в период его полномочий пенсионного возраста не является основанием для прекращения его полномочий.</w:t>
      </w:r>
    </w:p>
    <w:bookmarkEnd w:id="263"/>
    <w:bookmarkStart w:name="z26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При прекращении полномочий акима района (города областного значения) по основаниям, предусмотренным пунктом 1-1 настоящей статьи, соответствующая территориальная избирательная комиссия принимает решение, в котором констатируется факт наступления оснований, влекущих прекращение полномочий акима, и принимается решение о внесении акиму области представления о досрочном прекращении полномочий акима района (города областного значения).</w:t>
      </w:r>
    </w:p>
    <w:bookmarkEnd w:id="264"/>
    <w:bookmarkStart w:name="z27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представления соответствующей территориальной избирательной комиссии аким области прекращает полномочия соответствующего акима района (города областного значения).";</w:t>
      </w:r>
    </w:p>
    <w:bookmarkEnd w:id="265"/>
    <w:bookmarkStart w:name="z27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исключить;</w:t>
      </w:r>
    </w:p>
    <w:bookmarkEnd w:id="266"/>
    <w:bookmarkStart w:name="z27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статье 36:</w:t>
      </w:r>
    </w:p>
    <w:bookmarkEnd w:id="267"/>
    <w:bookmarkStart w:name="z27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268"/>
    <w:bookmarkStart w:name="z27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Аким города районного значения, села, поселка, сельского округа избирается на должность в соответствии с конституционным законом.";</w:t>
      </w:r>
    </w:p>
    <w:bookmarkEnd w:id="269"/>
    <w:bookmarkStart w:name="z27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исключить; </w:t>
      </w:r>
    </w:p>
    <w:bookmarkEnd w:id="270"/>
    <w:bookmarkStart w:name="z27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частью второй следующего содержания:</w:t>
      </w:r>
    </w:p>
    <w:bookmarkEnd w:id="271"/>
    <w:bookmarkStart w:name="z27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"Достижение избранным акимом города районного значения, села, поселка, сельского округа в период их полномочий пенсионного возраста не является основанием для прекращения их полномочий.";</w:t>
      </w:r>
    </w:p>
    <w:bookmarkEnd w:id="272"/>
    <w:bookmarkStart w:name="z27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пункта 6 исключить;</w:t>
      </w:r>
    </w:p>
    <w:bookmarkEnd w:id="273"/>
    <w:bookmarkStart w:name="z27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дополнить статьей 36-2 следующего содержания:</w:t>
      </w:r>
    </w:p>
    <w:bookmarkEnd w:id="274"/>
    <w:bookmarkStart w:name="z28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36-2. Требования к кандидатам избираемых акимов</w:t>
      </w:r>
    </w:p>
    <w:bookmarkEnd w:id="275"/>
    <w:bookmarkStart w:name="z28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избирается на должность сроком на четыре года из числа граждан Республики Казахстан в возрасте не моложе двадцати пяти лет населением соответствующей административно-территориальной единицы на основе всеобщего, равного, прямого избирательного права при тайном голосовании.";</w:t>
      </w:r>
    </w:p>
    <w:bookmarkEnd w:id="276"/>
    <w:bookmarkStart w:name="z28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 пункте 8 статьи 37 слово "Президент" исключить.</w:t>
      </w:r>
    </w:p>
    <w:bookmarkEnd w:id="277"/>
    <w:bookmarkStart w:name="z28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2002 года "О политических партиях":</w:t>
      </w:r>
    </w:p>
    <w:bookmarkEnd w:id="278"/>
    <w:bookmarkStart w:name="z28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статье 6:</w:t>
      </w:r>
    </w:p>
    <w:bookmarkEnd w:id="279"/>
    <w:bookmarkStart w:name="z28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слова "не менее одной тысячи" заменить словами "не менее семи ста";</w:t>
      </w:r>
    </w:p>
    <w:bookmarkEnd w:id="280"/>
    <w:bookmarkStart w:name="z28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 слова "двух месяцев" заменить словами "трех месяцев";</w:t>
      </w:r>
    </w:p>
    <w:bookmarkEnd w:id="281"/>
    <w:bookmarkStart w:name="z28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9 слово "шести" заменить словом "семи";</w:t>
      </w:r>
    </w:p>
    <w:bookmarkEnd w:id="282"/>
    <w:bookmarkStart w:name="z28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8:</w:t>
      </w:r>
    </w:p>
    <w:bookmarkEnd w:id="283"/>
    <w:bookmarkStart w:name="z28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284"/>
    <w:bookmarkStart w:name="z29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Председатели и судьи Конституционного Суда, Верховного Суда и иных судов, председатели и члены Центральной избирательной комиссии, Высшей аудиторской палаты Республики, военнослужащие, сотрудники и работники органов национальной безопасности, правоохранительных органов не должны состоять в политических партиях, выступать в поддержку какой-либо политической партии.</w:t>
      </w:r>
    </w:p>
    <w:bookmarkEnd w:id="285"/>
    <w:bookmarkStart w:name="z29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указанные в части первой настоящего пункта, за исключением военнослужащих, должны выйти из политических партий в течение десяти дней со дня назначения, избрания, поступления на службу.";</w:t>
      </w:r>
    </w:p>
    <w:bookmarkEnd w:id="286"/>
    <w:bookmarkStart w:name="z29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87"/>
    <w:bookmarkStart w:name="z29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На период осуществления своих полномочий Президент Республики Казахстан не должен состоять в политической партии.</w:t>
      </w:r>
    </w:p>
    <w:bookmarkEnd w:id="288"/>
    <w:bookmarkStart w:name="z29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момент принесения народу присяги Президент Республики Казахстан состоит в политической партии, он должен выйти из политической партии в течение десяти дней со дня принесения присяги.";</w:t>
      </w:r>
    </w:p>
    <w:bookmarkEnd w:id="289"/>
    <w:bookmarkStart w:name="z29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1 статьи 9:</w:t>
      </w:r>
    </w:p>
    <w:bookmarkEnd w:id="290"/>
    <w:bookmarkStart w:name="z29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8) слова ", в акимы городов районного значения, сел, поселков, сельских округов" исключить;</w:t>
      </w:r>
    </w:p>
    <w:bookmarkEnd w:id="291"/>
    <w:bookmarkStart w:name="z29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9) слова "или ротации" исключить;</w:t>
      </w:r>
    </w:p>
    <w:bookmarkEnd w:id="292"/>
    <w:bookmarkStart w:name="z29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статье 10:</w:t>
      </w:r>
    </w:p>
    <w:bookmarkEnd w:id="293"/>
    <w:bookmarkStart w:name="z29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слово "шести" заменить словом "двенадцати";</w:t>
      </w:r>
    </w:p>
    <w:bookmarkEnd w:id="294"/>
    <w:bookmarkStart w:name="z30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</w:p>
    <w:bookmarkEnd w:id="295"/>
    <w:bookmarkStart w:name="z30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"двадцати" заменить словом "пяти";</w:t>
      </w:r>
    </w:p>
    <w:bookmarkEnd w:id="296"/>
    <w:bookmarkStart w:name="z30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"шестисот" заменить словом "двухсот";</w:t>
      </w:r>
    </w:p>
    <w:bookmarkEnd w:id="297"/>
    <w:bookmarkStart w:name="z30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подпункт 3) пункта 1 статьи 15 изложить в следующей редакции:</w:t>
      </w:r>
    </w:p>
    <w:bookmarkEnd w:id="298"/>
    <w:bookmarkStart w:name="z30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выдвигать кандидатов в Президенты Республики Казахстан, депутаты Мажилиса Парламента и маслихатов Республики, акимы района (города областного значения), городов районного значения, сел, поселков, сельских округов; через своих представителей в маслихатах предлагать кандидатуры в депутаты Сената Парламента Республики Казахстан.</w:t>
      </w:r>
    </w:p>
    <w:bookmarkEnd w:id="299"/>
    <w:bookmarkStart w:name="z30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реорганизации (выделения или разделения) административно-территориальной единицы политическая партия распределяет:</w:t>
      </w:r>
    </w:p>
    <w:bookmarkEnd w:id="300"/>
    <w:bookmarkStart w:name="z30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депутатов реорганизованного маслихата с учетом распределенных маслихатом мандатов;</w:t>
      </w:r>
    </w:p>
    <w:bookmarkEnd w:id="301"/>
    <w:bookmarkStart w:name="z30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кандидатов, включенных в зарегистрированный партийный список.";</w:t>
      </w:r>
    </w:p>
    <w:bookmarkEnd w:id="302"/>
    <w:bookmarkStart w:name="z30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подпункт 2) пункта 4 статьи 16 изложить в следующей редакции:</w:t>
      </w:r>
    </w:p>
    <w:bookmarkEnd w:id="303"/>
    <w:bookmarkStart w:name="z30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выдвигаются партийные списки кандидатов в депутаты соответствующих маслихатов, кандидаты в акимы района (города областного значения), городов районного значения, сел, поселков, сельских округов, а также кандидаты в депутаты в районные и городские маслихаты по мажоритарной системе.".</w:t>
      </w:r>
    </w:p>
    <w:bookmarkEnd w:id="304"/>
    <w:bookmarkStart w:name="z31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августа 2002 года "О правах ребенка в Республике Казахстан":</w:t>
      </w:r>
    </w:p>
    <w:bookmarkEnd w:id="305"/>
    <w:bookmarkStart w:name="z31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47-9:</w:t>
      </w:r>
    </w:p>
    <w:bookmarkEnd w:id="306"/>
    <w:bookmarkStart w:name="z31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"Координационный совет готовит ежегодный консолидированный доклад" заменить словами "Уполномоченный готовит проект ежегодного консолидированного доклада";</w:t>
      </w:r>
    </w:p>
    <w:bookmarkEnd w:id="307"/>
    <w:bookmarkStart w:name="z31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308"/>
    <w:bookmarkStart w:name="z31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Ежегодный консолидированный доклад утверждается Координационным советом.".</w:t>
      </w:r>
    </w:p>
    <w:bookmarkEnd w:id="309"/>
    <w:bookmarkStart w:name="z31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2003 года "О государственной правовой статистике и специальных учетах":</w:t>
      </w:r>
    </w:p>
    <w:bookmarkEnd w:id="310"/>
    <w:bookmarkStart w:name="z31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преамбуле слова "иных государственных органов, осуществляющих статистическую деятельность в области правовой статистики и ведения" заменить словами "субъектов правовой статистики и";</w:t>
      </w:r>
    </w:p>
    <w:bookmarkEnd w:id="311"/>
    <w:bookmarkStart w:name="z31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1:</w:t>
      </w:r>
    </w:p>
    <w:bookmarkEnd w:id="312"/>
    <w:bookmarkStart w:name="z31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"объединенная статистическая информационная база данных" заменить словами "объединенные статистические электронные информационные ресурсы";</w:t>
      </w:r>
    </w:p>
    <w:bookmarkEnd w:id="313"/>
    <w:bookmarkStart w:name="z31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bookmarkEnd w:id="314"/>
    <w:bookmarkStart w:name="z32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"данные, предоставляемые" заменить словами "документированная информация, предоставляемая";</w:t>
      </w:r>
    </w:p>
    <w:bookmarkEnd w:id="315"/>
    <w:bookmarkStart w:name="z32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"для использования в статистических целях" исключить;</w:t>
      </w:r>
    </w:p>
    <w:bookmarkEnd w:id="316"/>
    <w:bookmarkStart w:name="z32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", независимо от формы их представления, зафиксированные в информационном учетном документе" исключить;</w:t>
      </w:r>
    </w:p>
    <w:bookmarkEnd w:id="317"/>
    <w:bookmarkStart w:name="z32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после слова "оптический" дополнить словом ", электронный";</w:t>
      </w:r>
    </w:p>
    <w:bookmarkEnd w:id="318"/>
    <w:bookmarkStart w:name="z32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 слова "судопроизводства и" заменить словами "и административного судопроизводства, а также";</w:t>
      </w:r>
    </w:p>
    <w:bookmarkEnd w:id="319"/>
    <w:bookmarkStart w:name="z32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7-1 изложить в следующей редакции:</w:t>
      </w:r>
    </w:p>
    <w:bookmarkEnd w:id="320"/>
    <w:bookmarkStart w:name="z32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географические информационные карты государственной правовой информационной статистической системы – компонент государственной правовой информационной статистической системы, обеспечивающий визуализацию правовой статистической информации на географических координатах населенных пунктов страны в режиме реального времени;";</w:t>
      </w:r>
    </w:p>
    <w:bookmarkEnd w:id="321"/>
    <w:bookmarkStart w:name="z32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8) слова "уголовного судопроизводства," заменить словами "расследования досудебных производств, уголовного судопроизводства, а также";</w:t>
      </w:r>
    </w:p>
    <w:bookmarkEnd w:id="322"/>
    <w:bookmarkStart w:name="z32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13) и 14) изложить в следующей редакции:</w:t>
      </w:r>
    </w:p>
    <w:bookmarkEnd w:id="323"/>
    <w:bookmarkStart w:name="z32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субъекты правовой статистики и специальных учетов - правоохранительные, специальные, судебные и иные государственные органы, организации, а также лица, которые в соответствии с законодательством Республики Казахстан представляют правовую статистическую информацию уполномоченному органу;</w:t>
      </w:r>
    </w:p>
    <w:bookmarkEnd w:id="324"/>
    <w:bookmarkStart w:name="z33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орган – Комитет по правовой статистике и специальным учетам, осуществляющий в пределах компетенции Генеральной прокуратуры функции и полномочия государственного органа по формированию правовой статистики и ведению специальных учетов;";</w:t>
      </w:r>
    </w:p>
    <w:bookmarkEnd w:id="325"/>
    <w:bookmarkStart w:name="z33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15) следующего содержания:</w:t>
      </w:r>
    </w:p>
    <w:bookmarkEnd w:id="326"/>
    <w:bookmarkStart w:name="z33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учетно-регистрационная дисциплина – представление субъектами правовой статистики и специальных учетов правовой статистической информации в соответствии с критериями, пределами, параметрами, объемами и сроками, установленными уполномоченным органом.";</w:t>
      </w:r>
    </w:p>
    <w:bookmarkEnd w:id="327"/>
    <w:bookmarkStart w:name="z33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1 статьи 2 после слов "Конституции Республики Казахстан," дополнить словами "Конституционном законе "О прокуратуре,";</w:t>
      </w:r>
    </w:p>
    <w:bookmarkEnd w:id="328"/>
    <w:bookmarkStart w:name="z33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статье 6:</w:t>
      </w:r>
    </w:p>
    <w:bookmarkEnd w:id="329"/>
    <w:bookmarkStart w:name="z33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</w:p>
    <w:bookmarkEnd w:id="330"/>
    <w:bookmarkStart w:name="z33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взаимодействует с субъектами правовой статистики и специальных учетов в рамках реализации задач уполномоченного органа;";</w:t>
      </w:r>
    </w:p>
    <w:bookmarkEnd w:id="331"/>
    <w:bookmarkStart w:name="z33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12-3) изложить в следующей редакции:</w:t>
      </w:r>
    </w:p>
    <w:bookmarkEnd w:id="332"/>
    <w:bookmarkStart w:name="z33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"12-3) осуществляет функции оператора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 по:</w:t>
      </w:r>
    </w:p>
    <w:bookmarkEnd w:id="333"/>
    <w:bookmarkStart w:name="z33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соблюдения единых требований в области информационно-коммуникационных технологий и обеспечения информационной безопасности;</w:t>
      </w:r>
    </w:p>
    <w:bookmarkEnd w:id="334"/>
    <w:bookmarkStart w:name="z34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осуществлению эксплуатации, сопровождения, развития, мониторинга;</w:t>
      </w:r>
    </w:p>
    <w:bookmarkEnd w:id="335"/>
    <w:bookmarkStart w:name="z34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бесперебойного и надлежащего функционирования, а также защиты;</w:t>
      </w:r>
    </w:p>
    <w:bookmarkEnd w:id="336"/>
    <w:bookmarkStart w:name="z34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безопасности хранения электронных информационных ресурсов;</w:t>
      </w:r>
    </w:p>
    <w:bookmarkEnd w:id="337"/>
    <w:bookmarkStart w:name="z34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оперативного реагирования на выявленные недостатки и принятию мер по их устранению;";</w:t>
      </w:r>
    </w:p>
    <w:bookmarkEnd w:id="338"/>
    <w:bookmarkStart w:name="z34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12-5) и 12-6) изложить в следующей редакции:</w:t>
      </w:r>
    </w:p>
    <w:bookmarkEnd w:id="339"/>
    <w:bookmarkStart w:name="z34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"12-5) обеспечивает функционирование географических информационных карт государственной правовой информационной статистической системы;</w:t>
      </w:r>
    </w:p>
    <w:bookmarkEnd w:id="340"/>
    <w:bookmarkStart w:name="z34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12-6) осуществляет прием, выдачу, хранение и уничтожение прекращенных уголовных дел;";</w:t>
      </w:r>
    </w:p>
    <w:bookmarkEnd w:id="341"/>
    <w:bookmarkStart w:name="z34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12-9), 12-10), 12-11) и 12-12) следующего содержания:</w:t>
      </w:r>
    </w:p>
    <w:bookmarkEnd w:id="342"/>
    <w:bookmarkStart w:name="z34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"12-9) внедряет информационно-коммуникационные технологии в процессы расследования уголовных дел, производства по делам об административных правонарушениях, учета и регистрации актов о назначении проверок;</w:t>
      </w:r>
    </w:p>
    <w:bookmarkEnd w:id="343"/>
    <w:bookmarkStart w:name="z34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12-10) проводит операционную оценку по рассмотрению обращений;</w:t>
      </w:r>
    </w:p>
    <w:bookmarkEnd w:id="344"/>
    <w:bookmarkStart w:name="z35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12-11) оказывает информационно - справочное обслуживание физическим и юридическим лицам;</w:t>
      </w:r>
    </w:p>
    <w:bookmarkEnd w:id="345"/>
    <w:bookmarkStart w:name="z35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12-12) оказывает государственные услуги физическим и юридическим лицам;";</w:t>
      </w:r>
    </w:p>
    <w:bookmarkEnd w:id="346"/>
    <w:bookmarkStart w:name="z35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статье 7:</w:t>
      </w:r>
    </w:p>
    <w:bookmarkEnd w:id="347"/>
    <w:bookmarkStart w:name="z35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348"/>
    <w:bookmarkStart w:name="z35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349"/>
    <w:bookmarkStart w:name="z35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"контроль и" исключить;</w:t>
      </w:r>
    </w:p>
    <w:bookmarkEnd w:id="350"/>
    <w:bookmarkStart w:name="z35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"без вмешательства в процессуальную деятельность суда и органов уголовного преследования" заменить словами "без вмешательства в их процессуальную и иную деятельность";</w:t>
      </w:r>
    </w:p>
    <w:bookmarkEnd w:id="351"/>
    <w:bookmarkStart w:name="z35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"контрольных и" исключить;</w:t>
      </w:r>
    </w:p>
    <w:bookmarkEnd w:id="352"/>
    <w:bookmarkStart w:name="z35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исключить;</w:t>
      </w:r>
    </w:p>
    <w:bookmarkEnd w:id="353"/>
    <w:bookmarkStart w:name="z35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</w:p>
    <w:bookmarkEnd w:id="354"/>
    <w:bookmarkStart w:name="z36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предоставлять доступ к правовой статистической информации способами, не запрещенными законодательством Республики Казахстан;";</w:t>
      </w:r>
    </w:p>
    <w:bookmarkEnd w:id="355"/>
    <w:bookmarkStart w:name="z36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356"/>
    <w:bookmarkStart w:name="z36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9) слова "полученных преступным путем, и финансированию терроризма." заменить словами "полученных преступным путем, и финансированию терроризма;"</w:t>
      </w:r>
    </w:p>
    <w:bookmarkEnd w:id="357"/>
    <w:bookmarkStart w:name="z36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дополнить подпунктом 10) следующего содержания:</w:t>
      </w:r>
    </w:p>
    <w:bookmarkEnd w:id="358"/>
    <w:bookmarkStart w:name="z36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выполнять иные обязанности, предусмотренные законами.";</w:t>
      </w:r>
    </w:p>
    <w:bookmarkEnd w:id="359"/>
    <w:bookmarkStart w:name="z36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статье 12:</w:t>
      </w:r>
    </w:p>
    <w:bookmarkEnd w:id="360"/>
    <w:bookmarkStart w:name="z36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</w:p>
    <w:bookmarkEnd w:id="361"/>
    <w:bookmarkStart w:name="z36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после слов "уголовные правонарушения," дополнить словами "привлеченных и";</w:t>
      </w:r>
    </w:p>
    <w:bookmarkEnd w:id="362"/>
    <w:bookmarkStart w:name="z36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6-1) исключить;</w:t>
      </w:r>
    </w:p>
    <w:bookmarkEnd w:id="363"/>
    <w:bookmarkStart w:name="z36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6-2) изложить в следующей редакции:</w:t>
      </w:r>
    </w:p>
    <w:bookmarkEnd w:id="364"/>
    <w:bookmarkStart w:name="z37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"6-2) о гражданах Республики Казахстан, привлеченных к уголовной ответственности, осужденных и отбывающих наказание за границей;";</w:t>
      </w:r>
    </w:p>
    <w:bookmarkEnd w:id="365"/>
    <w:bookmarkStart w:name="z37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10) слово ", осуществляемых" заменить словами "и профилактического контроля и надзора с посещением субъекта (объекта) контроля и надзора, проводимых";</w:t>
      </w:r>
    </w:p>
    <w:bookmarkEnd w:id="366"/>
    <w:bookmarkStart w:name="z37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 слова "создания, формирования, хранения, ведения и использования" заменить словами "ведения, использования и хранения";</w:t>
      </w:r>
    </w:p>
    <w:bookmarkEnd w:id="367"/>
    <w:bookmarkStart w:name="z37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пункте 1 статьи 16-1:</w:t>
      </w:r>
    </w:p>
    <w:bookmarkEnd w:id="368"/>
    <w:bookmarkStart w:name="z37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после слов "для предоставления сотрудникам" дополнить словами "и (или) работникам";</w:t>
      </w:r>
    </w:p>
    <w:bookmarkEnd w:id="369"/>
    <w:bookmarkStart w:name="z37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</w:p>
    <w:bookmarkEnd w:id="370"/>
    <w:bookmarkStart w:name="z37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и основания получения иными органами из системы информационного обмена правоохранительных, специальных государственных и иных органов информации, необходимой для решения возложенных на них задач, определяются совместными нормативными правовыми актами Генерального Прокурора Республики Казахстан и первых руководителей иных органов.";</w:t>
      </w:r>
    </w:p>
    <w:bookmarkEnd w:id="371"/>
    <w:bookmarkStart w:name="z37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пункте 5 статьи 16-2 слова "определяются совместными нормативными правовыми актами" заменить словами "определяется совместным нормативным правовым актом".</w:t>
      </w:r>
    </w:p>
    <w:bookmarkEnd w:id="372"/>
    <w:bookmarkStart w:name="z37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мира":</w:t>
      </w:r>
    </w:p>
    <w:bookmarkEnd w:id="373"/>
    <w:bookmarkStart w:name="z37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статье 4:</w:t>
      </w:r>
    </w:p>
    <w:bookmarkEnd w:id="374"/>
    <w:bookmarkStart w:name="z38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375"/>
    <w:bookmarkStart w:name="z38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Животный мир принадлежит народу Казахстана. От имени народа Казахстана право собственности осуществляет государство. При этом осуществление права собственности государством реализуется через режим государственной собственности в интересах народа Казахстана.";</w:t>
      </w:r>
    </w:p>
    <w:bookmarkEnd w:id="376"/>
    <w:bookmarkStart w:name="z38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подпункт 2) пункта 3 статьи 15 исключить.</w:t>
      </w:r>
    </w:p>
    <w:bookmarkEnd w:id="377"/>
    <w:bookmarkStart w:name="z38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 профилактике правонарушений среди несовершеннолетних и предупреждении детской безнадзорности и беспризорности":</w:t>
      </w:r>
    </w:p>
    <w:bookmarkEnd w:id="378"/>
    <w:bookmarkStart w:name="z38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34:</w:t>
      </w:r>
    </w:p>
    <w:bookmarkEnd w:id="379"/>
    <w:bookmarkStart w:name="z38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"Координационный совет готовит ежегодный консолидированный доклад" заменить словами "Уполномоченный готовит проект ежегодного консолидированного доклада";</w:t>
      </w:r>
    </w:p>
    <w:bookmarkEnd w:id="380"/>
    <w:bookmarkStart w:name="z38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381"/>
    <w:bookmarkStart w:name="z38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Ежегодный консолидированный доклад утверждается Координационным советом.".</w:t>
      </w:r>
    </w:p>
    <w:bookmarkEnd w:id="382"/>
    <w:bookmarkStart w:name="z38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мая 2005 года "О международных договорах Республики Казахстан":</w:t>
      </w:r>
    </w:p>
    <w:bookmarkEnd w:id="383"/>
    <w:bookmarkStart w:name="z38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1 и 2 статьи 12 слова "Совет" заменить словами "Суд".</w:t>
      </w:r>
    </w:p>
    <w:bookmarkEnd w:id="384"/>
    <w:bookmarkStart w:name="z39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территориях":</w:t>
      </w:r>
    </w:p>
    <w:bookmarkEnd w:id="385"/>
    <w:bookmarkStart w:name="z39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1 статьи 23 изложить в следующей редакции:</w:t>
      </w:r>
    </w:p>
    <w:bookmarkEnd w:id="386"/>
    <w:bookmarkStart w:name="z39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Земли особо охраняемых природных территорий, а также земельные участки иных категорий земель, занятые объектами государственного природно-заповедного фонда, принадлежат народу Казахстана и не подлежат отчуждению. От имени народа Казахстана право собственности осуществляет государство. При этом осуществление права собственности государством реализуется через режим государственной собственности в интересах народа Казахстана.";</w:t>
      </w:r>
    </w:p>
    <w:bookmarkEnd w:id="387"/>
    <w:bookmarkStart w:name="z39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подпункт 2) пункта 4 статьи 78 исключить.</w:t>
      </w:r>
    </w:p>
    <w:bookmarkEnd w:id="388"/>
    <w:bookmarkStart w:name="z39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октября 2008 года "Об Ассамблее народа Казахстана":</w:t>
      </w:r>
    </w:p>
    <w:bookmarkEnd w:id="389"/>
    <w:bookmarkStart w:name="z39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1 статьи 7 дополнить подпунктом 3-1) следующего содержания:</w:t>
      </w:r>
    </w:p>
    <w:bookmarkEnd w:id="390"/>
    <w:bookmarkStart w:name="z39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по предложению Совета Ассамблеи назначает пять депутатов Сената Парламента Республики Казахстан;";</w:t>
      </w:r>
    </w:p>
    <w:bookmarkEnd w:id="391"/>
    <w:bookmarkStart w:name="z39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9:</w:t>
      </w:r>
    </w:p>
    <w:bookmarkEnd w:id="392"/>
    <w:bookmarkStart w:name="z39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4 исключить;</w:t>
      </w:r>
    </w:p>
    <w:bookmarkEnd w:id="393"/>
    <w:bookmarkStart w:name="z39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исключить;</w:t>
      </w:r>
    </w:p>
    <w:bookmarkEnd w:id="394"/>
    <w:bookmarkStart w:name="z40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статье 10:</w:t>
      </w:r>
    </w:p>
    <w:bookmarkEnd w:id="395"/>
    <w:bookmarkStart w:name="z40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4 изложить в следующей редакции: </w:t>
      </w:r>
    </w:p>
    <w:bookmarkEnd w:id="396"/>
    <w:bookmarkStart w:name="z40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предложение по пяти кандидатам в депутаты Сената Парламента Республики Казахстан, назначаемым Президентом Республики Казахстан;";</w:t>
      </w:r>
    </w:p>
    <w:bookmarkEnd w:id="397"/>
    <w:bookmarkStart w:name="z40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 после слов "Решение Совета" дополнить словами "оформляется протоколом и";</w:t>
      </w:r>
    </w:p>
    <w:bookmarkEnd w:id="398"/>
    <w:bookmarkStart w:name="z40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подпункт 2) пункта 7 статьи 14 изложить в следующей редакции:</w:t>
      </w:r>
    </w:p>
    <w:bookmarkEnd w:id="399"/>
    <w:bookmarkStart w:name="z40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вырабатывают предложения по кандидатам в депутаты Сената Парламента Республики Казахстан, назначаемым Президентом Республики Казахстан, которые направляются в Совет Ассамблеи;";</w:t>
      </w:r>
    </w:p>
    <w:bookmarkEnd w:id="400"/>
    <w:bookmarkStart w:name="z40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статью 18 изложить в следующей редакции:</w:t>
      </w:r>
    </w:p>
    <w:bookmarkEnd w:id="401"/>
    <w:bookmarkStart w:name="z40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18. Прекращение полномочий депутата Сената Парламента, назначаемого по предложению Совета Ассамблеи</w:t>
      </w:r>
    </w:p>
    <w:bookmarkEnd w:id="402"/>
    <w:bookmarkStart w:name="z40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Полномочия депутата Сената Парламента, назначаемого по предложению Совета Ассамблеи, могут быть досрочно прекращены по решению Президента, в том числе на основании предложений Совета Ассамблеи.</w:t>
      </w:r>
    </w:p>
    <w:bookmarkEnd w:id="403"/>
    <w:bookmarkStart w:name="z40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Предложение об отзыве депутата Сената Парламента Республики Казахстан, назначенного по предложению Ассамблеи, принимается на Совете Ассамблеи.</w:t>
      </w:r>
    </w:p>
    <w:bookmarkEnd w:id="404"/>
    <w:bookmarkStart w:name="z41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Предложение Совета Ассамблеи о прекращении полномочий депутата Сената Парламента, назначенного по предложению Ассамблеи, не позднее чем в пятидневный срок со дня принятия решения Совета Ассамблеи передается на рассмотрение Президента Республики Казахстан.".</w:t>
      </w:r>
    </w:p>
    <w:bookmarkEnd w:id="405"/>
    <w:bookmarkStart w:name="z41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услугах":</w:t>
      </w:r>
    </w:p>
    <w:bookmarkEnd w:id="406"/>
    <w:bookmarkStart w:name="z41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11-9:</w:t>
      </w:r>
    </w:p>
    <w:bookmarkEnd w:id="407"/>
    <w:bookmarkStart w:name="z41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"Координационный совет готовит ежегодный консолидированный доклад" заменить словами "Уполномоченный готовит проект ежегодного консолидированного доклада";</w:t>
      </w:r>
    </w:p>
    <w:bookmarkEnd w:id="408"/>
    <w:bookmarkStart w:name="z41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409"/>
    <w:bookmarkStart w:name="z41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Ежегодный консолидированный доклад утверждается Координационным советом.".</w:t>
      </w:r>
    </w:p>
    <w:bookmarkEnd w:id="410"/>
    <w:bookmarkStart w:name="z41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апреля 2010 года "Об исполнительном производстве и статусе судебных исполнителей":</w:t>
      </w:r>
    </w:p>
    <w:bookmarkEnd w:id="411"/>
    <w:bookmarkStart w:name="z41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25:</w:t>
      </w:r>
    </w:p>
    <w:bookmarkEnd w:id="412"/>
    <w:bookmarkStart w:name="z41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после слова "осуществляет" дополнить словом "высший";</w:t>
      </w:r>
    </w:p>
    <w:bookmarkEnd w:id="413"/>
    <w:bookmarkStart w:name="z41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 после слова "постановление" дополнить словами ", которое подлежит обязательному исполнению.";</w:t>
      </w:r>
    </w:p>
    <w:bookmarkEnd w:id="414"/>
    <w:bookmarkStart w:name="z42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</w:t>
      </w:r>
    </w:p>
    <w:bookmarkEnd w:id="415"/>
    <w:bookmarkStart w:name="z42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целях исполнения возложенных функций и задач прокурор вправе своим постановлением отменить не соответствующие закону акты судебных исполнителей.";</w:t>
      </w:r>
    </w:p>
    <w:bookmarkEnd w:id="416"/>
    <w:bookmarkStart w:name="z42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февраля 2012 года "О Фонде национального благосостояния":</w:t>
      </w:r>
    </w:p>
    <w:bookmarkEnd w:id="417"/>
    <w:bookmarkStart w:name="z42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14:</w:t>
      </w:r>
    </w:p>
    <w:bookmarkEnd w:id="418"/>
    <w:bookmarkStart w:name="z42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419"/>
    <w:bookmarkStart w:name="z42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"Счетного комитета по контролю за исполнением республиканского бюджета" заменить словами "Высшей аудиторской палаты Республики Казахстан";</w:t>
      </w:r>
    </w:p>
    <w:bookmarkEnd w:id="420"/>
    <w:bookmarkStart w:name="z42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"Счетным комитетом по контролю за исполнением республиканского бюджета" заменить словами "Высшей аудиторской палатой Республики Казахстан";</w:t>
      </w:r>
    </w:p>
    <w:bookmarkEnd w:id="421"/>
    <w:bookmarkStart w:name="z42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"Счетный комитет по контролю за исполнением республиканского бюджета" заменить словами "Высшую аудиторскую палату Республики Казахстан";</w:t>
      </w:r>
    </w:p>
    <w:bookmarkEnd w:id="422"/>
    <w:bookmarkStart w:name="z42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слова "Счетного комитета по контролю за исполнением республиканского бюджета" заменить словами "Высшей аудиторской палаты Республики Казахстан";</w:t>
      </w:r>
    </w:p>
    <w:bookmarkEnd w:id="423"/>
    <w:bookmarkStart w:name="z42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 слова "Счетному комитету по контролю за исполнением республиканского бюджета" заменить словами "Высшей аудиторской палате Республики Казахстан";</w:t>
      </w:r>
    </w:p>
    <w:bookmarkEnd w:id="424"/>
    <w:bookmarkStart w:name="z43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 слова "Счетный комитет по контролю за исполнением республиканского бюджета" заменить словами "Высшая аудиторская палата Республики Казахстан";</w:t>
      </w:r>
    </w:p>
    <w:bookmarkEnd w:id="425"/>
    <w:bookmarkStart w:name="z43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"О персональных данных и их защите".</w:t>
      </w:r>
    </w:p>
    <w:bookmarkEnd w:id="426"/>
    <w:bookmarkStart w:name="z43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статьи 28 слово "Законом" заменить словами "Конституционным законом";</w:t>
      </w:r>
    </w:p>
    <w:bookmarkEnd w:id="427"/>
    <w:bookmarkStart w:name="z43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Казахстан":</w:t>
      </w:r>
    </w:p>
    <w:bookmarkEnd w:id="428"/>
    <w:bookmarkStart w:name="z43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подпункте 2) пункта 2 статьи 4 после слов "за исключением" дополнить словами "судей Конституционного Суда Республики Казахстан,";</w:t>
      </w:r>
    </w:p>
    <w:bookmarkEnd w:id="429"/>
    <w:bookmarkStart w:name="z43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7 статьи 11 после слова "Судьям" дополнить словами "Конституционного Суда Республики Казахстан в отставке, судьям";</w:t>
      </w:r>
    </w:p>
    <w:bookmarkEnd w:id="430"/>
    <w:bookmarkStart w:name="z43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подпункте 5) пункта 4 статьи 24 после слова "судей" дополнить словами "Конституционного Суда Республики Казахстан в отставке, судей".</w:t>
      </w:r>
    </w:p>
    <w:bookmarkEnd w:id="431"/>
    <w:bookmarkStart w:name="z43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ноября 2015 года "Об общественных советах":</w:t>
      </w:r>
    </w:p>
    <w:bookmarkEnd w:id="432"/>
    <w:bookmarkStart w:name="z43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1 статьи 1:</w:t>
      </w:r>
    </w:p>
    <w:bookmarkEnd w:id="433"/>
    <w:bookmarkStart w:name="z43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"Конституционного Совета" заменить словами "Конституционного Суда";</w:t>
      </w:r>
    </w:p>
    <w:bookmarkEnd w:id="434"/>
    <w:bookmarkStart w:name="z44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"Счетного комитета по контролю за исполнением республиканского бюджета" заменить словами "Высшей аудиторской палаты Республики Казахстан";</w:t>
      </w:r>
    </w:p>
    <w:bookmarkEnd w:id="435"/>
    <w:bookmarkStart w:name="z44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4 статьи 8 слово "секретарем" заменить словом "председателем";</w:t>
      </w:r>
    </w:p>
    <w:bookmarkEnd w:id="436"/>
    <w:bookmarkStart w:name="z44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части третьей пункта 6 статьи 13 слово "секретарь" заменить словом "председатель";</w:t>
      </w:r>
    </w:p>
    <w:bookmarkEnd w:id="437"/>
    <w:bookmarkStart w:name="z44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пункте 1 статьи 23 слово "секретаря" заменить словом "председателя".</w:t>
      </w:r>
    </w:p>
    <w:bookmarkEnd w:id="438"/>
    <w:bookmarkStart w:name="z44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ноября 2015 года "О государственном аудите и финансовом контроле":</w:t>
      </w:r>
    </w:p>
    <w:bookmarkEnd w:id="439"/>
    <w:bookmarkStart w:name="z44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подпункте 9) статьи 1 слова "Счетным комитетом по контролю за исполнением республиканского бюджета" заменить словами "Высшей аудиторской палатой Республики Казахстан";</w:t>
      </w:r>
    </w:p>
    <w:bookmarkEnd w:id="440"/>
    <w:bookmarkStart w:name="z44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3 статьи 2 слова "со Счетным комитетом по контролю за исполнением республиканского бюджета" заменить словами "с Высшей аудиторской палатой Республики Казахстан";</w:t>
      </w:r>
    </w:p>
    <w:bookmarkEnd w:id="441"/>
    <w:bookmarkStart w:name="z44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1 статьи 7 слова "Счетным комитетом по контролю за исполнением республиканского бюджета" заменить словами "Высшей аудиторской палатой Республики Казахстан (далее - Высшая аудиторская палата)";</w:t>
      </w:r>
    </w:p>
    <w:bookmarkEnd w:id="442"/>
    <w:bookmarkStart w:name="z44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пункте 2 статьи 8:</w:t>
      </w:r>
    </w:p>
    <w:bookmarkEnd w:id="443"/>
    <w:bookmarkStart w:name="z44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"Счетным комитетом" заменить словами "Высшей аудиторской палатой";</w:t>
      </w:r>
    </w:p>
    <w:bookmarkEnd w:id="444"/>
    <w:bookmarkStart w:name="z45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"Счетным комитетом" заменить словами "Высшей аудиторской палатой";</w:t>
      </w:r>
    </w:p>
    <w:bookmarkEnd w:id="445"/>
    <w:bookmarkStart w:name="z45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статье 9 слова "Счетным комитетом" заменить словами "Высшей аудиторской палатой";</w:t>
      </w:r>
    </w:p>
    <w:bookmarkEnd w:id="446"/>
    <w:bookmarkStart w:name="z45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статье 10:</w:t>
      </w:r>
    </w:p>
    <w:bookmarkEnd w:id="447"/>
    <w:bookmarkStart w:name="z45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 слова "Счетный комитет" заменить словами "Высшая аудиторская палата";</w:t>
      </w:r>
    </w:p>
    <w:bookmarkEnd w:id="448"/>
    <w:bookmarkStart w:name="z45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1-1:</w:t>
      </w:r>
    </w:p>
    <w:bookmarkEnd w:id="449"/>
    <w:bookmarkStart w:name="z45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"Конституционном Совете" заменить словами "Конституционном Суде";</w:t>
      </w:r>
    </w:p>
    <w:bookmarkEnd w:id="450"/>
    <w:bookmarkStart w:name="z45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"Счетном комитете" заменить словами "Высшей аудиторской палате";</w:t>
      </w:r>
    </w:p>
    <w:bookmarkEnd w:id="451"/>
    <w:bookmarkStart w:name="z45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слова Счетный комитет" заменить словами "Высшая аудиторская палата";</w:t>
      </w:r>
    </w:p>
    <w:bookmarkEnd w:id="452"/>
    <w:bookmarkStart w:name="z45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статье 12:</w:t>
      </w:r>
    </w:p>
    <w:bookmarkEnd w:id="453"/>
    <w:bookmarkStart w:name="z45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"Счетного комитета" заменить словами "Высшей аудиторской палаты";</w:t>
      </w:r>
    </w:p>
    <w:bookmarkEnd w:id="454"/>
    <w:bookmarkStart w:name="z46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1, 2 и 3 слова слова "Счетный комитет" заменить словами "Высшая аудиторская палата";</w:t>
      </w:r>
    </w:p>
    <w:bookmarkEnd w:id="455"/>
    <w:bookmarkStart w:name="z46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</w:p>
    <w:bookmarkEnd w:id="456"/>
    <w:bookmarkStart w:name="z46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первом слова "Счетный комитет" заменить словами "Высшая аудиторская палата";</w:t>
      </w:r>
    </w:p>
    <w:bookmarkEnd w:id="457"/>
    <w:bookmarkStart w:name="z46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9) слова "Счетного комитета" заменить словами "Высшей аудиторской палаты";</w:t>
      </w:r>
    </w:p>
    <w:bookmarkEnd w:id="458"/>
    <w:bookmarkStart w:name="z46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14) слова "Счетным комитетом" заменить словами "Высшей аудиторской палате";</w:t>
      </w:r>
    </w:p>
    <w:bookmarkEnd w:id="459"/>
    <w:bookmarkStart w:name="z46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подпунктах 8) и 10-1) статьи 14 слова "со Счетным комитетом" заменить словами "с Высшей аудиторской палатой";</w:t>
      </w:r>
    </w:p>
    <w:bookmarkEnd w:id="460"/>
    <w:bookmarkStart w:name="z46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подпункте 12) статьи 15 слова "Счетного комитета" заменить словами "Высшей аудиторской палаты";</w:t>
      </w:r>
    </w:p>
    <w:bookmarkEnd w:id="461"/>
    <w:bookmarkStart w:name="z46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статье 18:</w:t>
      </w:r>
    </w:p>
    <w:bookmarkEnd w:id="462"/>
    <w:bookmarkStart w:name="z46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слова "Счетным комитетом" заменить словами "Высшей аудиторской палатой";</w:t>
      </w:r>
    </w:p>
    <w:bookmarkEnd w:id="463"/>
    <w:bookmarkStart w:name="z46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"Счетного комитета" заменить словами "Высшей аудиторской палаты";</w:t>
      </w:r>
    </w:p>
    <w:bookmarkEnd w:id="464"/>
    <w:bookmarkStart w:name="z47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слова "Счетного комитета" заменить словами "Высшей аудиторской палаты";</w:t>
      </w:r>
    </w:p>
    <w:bookmarkEnd w:id="465"/>
    <w:bookmarkStart w:name="z47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 слова "Счетного комитета" заменить словами "Высшей аудиторской палаты";</w:t>
      </w:r>
    </w:p>
    <w:bookmarkEnd w:id="466"/>
    <w:bookmarkStart w:name="z47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 слова "Счетный комитет" заменить словами "Высшая аудиторская палата";</w:t>
      </w:r>
    </w:p>
    <w:bookmarkEnd w:id="467"/>
    <w:bookmarkStart w:name="z47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 пункта 9 слова "Счетным комитетом" заменить словами "Высшей аудиторской палатой";</w:t>
      </w:r>
    </w:p>
    <w:bookmarkEnd w:id="468"/>
    <w:bookmarkStart w:name="z47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статье 19:</w:t>
      </w:r>
    </w:p>
    <w:bookmarkEnd w:id="469"/>
    <w:bookmarkStart w:name="z47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слова "Счетный комитет" заменить словами "Высшая аудиторская палата";</w:t>
      </w:r>
    </w:p>
    <w:bookmarkEnd w:id="470"/>
    <w:bookmarkStart w:name="z47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3, 4 и 5 слова "Счетным комитетом" заменить словами "Высшей аудиторской палатой";</w:t>
      </w:r>
    </w:p>
    <w:bookmarkEnd w:id="471"/>
    <w:bookmarkStart w:name="z47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подпункте 3) статьи 22 слова "Счетного комитета" заменить словами "Высшей аудиторской палаты";</w:t>
      </w:r>
    </w:p>
    <w:bookmarkEnd w:id="472"/>
    <w:bookmarkStart w:name="z47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статье 26:</w:t>
      </w:r>
    </w:p>
    <w:bookmarkEnd w:id="473"/>
    <w:bookmarkStart w:name="z47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2 и 4 слова "Счетный комитет" заменить словами "Высшая аудиторская палата";</w:t>
      </w:r>
    </w:p>
    <w:bookmarkEnd w:id="474"/>
    <w:bookmarkStart w:name="z48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</w:p>
    <w:bookmarkEnd w:id="475"/>
    <w:bookmarkStart w:name="z48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"Счетный комитет" заменить словами "Высшая аудиторская палата";</w:t>
      </w:r>
    </w:p>
    <w:bookmarkEnd w:id="476"/>
    <w:bookmarkStart w:name="z48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"Счетным комитетом" заменить словами "Высшей аудиторской палатой";</w:t>
      </w:r>
    </w:p>
    <w:bookmarkEnd w:id="477"/>
    <w:bookmarkStart w:name="z48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статье 27:</w:t>
      </w:r>
    </w:p>
    <w:bookmarkEnd w:id="478"/>
    <w:bookmarkStart w:name="z48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1 слова "Счетный комитет" заменить словами "Высшая аудиторская палата";</w:t>
      </w:r>
    </w:p>
    <w:bookmarkEnd w:id="479"/>
    <w:bookmarkStart w:name="z48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слова "Счетным комитетом" заменить словами "Высшей аудиторской палатой";</w:t>
      </w:r>
    </w:p>
    <w:bookmarkEnd w:id="480"/>
    <w:bookmarkStart w:name="z48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 слова "Счетный комитет" заменить словами "Высшую аудиторскую палату";</w:t>
      </w:r>
    </w:p>
    <w:bookmarkEnd w:id="481"/>
    <w:bookmarkStart w:name="z48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статье 28:</w:t>
      </w:r>
    </w:p>
    <w:bookmarkEnd w:id="482"/>
    <w:bookmarkStart w:name="z48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слова "Счетный комитет" заменить словами "Высшая аудиторская палата";</w:t>
      </w:r>
    </w:p>
    <w:bookmarkEnd w:id="483"/>
    <w:bookmarkStart w:name="z48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слова "Счетному комитету" заменить словами "Высшей аудиторской палате";</w:t>
      </w:r>
    </w:p>
    <w:bookmarkEnd w:id="484"/>
    <w:bookmarkStart w:name="z49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пункте 1 статьи 29 слова "Счетный комитет" заменить словами "Высшая аудиторская палата";</w:t>
      </w:r>
    </w:p>
    <w:bookmarkEnd w:id="485"/>
    <w:bookmarkStart w:name="z49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статье 34 слова "Счетный комитет" заменить словами "Высшая аудиторская палата";</w:t>
      </w:r>
    </w:p>
    <w:bookmarkEnd w:id="486"/>
    <w:bookmarkStart w:name="z49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пунктах 1 и 3 статьи 35 слова "Счетным комитетом" заменить словами "Высшей аудиторской палатой";</w:t>
      </w:r>
    </w:p>
    <w:bookmarkEnd w:id="487"/>
    <w:bookmarkStart w:name="z49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статье 39:</w:t>
      </w:r>
    </w:p>
    <w:bookmarkEnd w:id="488"/>
    <w:bookmarkStart w:name="z49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489"/>
    <w:bookmarkStart w:name="z49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"Счетного комитета" заменить словами "Высшей аудиторской палаты";</w:t>
      </w:r>
    </w:p>
    <w:bookmarkEnd w:id="490"/>
    <w:bookmarkStart w:name="z49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"Счетный комитет" заменить словами "Высшая аудиторская палата";</w:t>
      </w:r>
    </w:p>
    <w:bookmarkEnd w:id="491"/>
    <w:bookmarkStart w:name="z49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5, 6 и 7 слова "Счетным комитетом" заменить словами "Высшей аудиторской палатой";</w:t>
      </w:r>
    </w:p>
    <w:bookmarkEnd w:id="492"/>
    <w:bookmarkStart w:name="z49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8 слова "Счетным комитетом" заменить словами "Высшей аудиторской палатой";</w:t>
      </w:r>
    </w:p>
    <w:bookmarkEnd w:id="493"/>
    <w:bookmarkStart w:name="z49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заголовок главы 6 изложить в следующей редакции:</w:t>
      </w:r>
    </w:p>
    <w:bookmarkEnd w:id="494"/>
    <w:bookmarkStart w:name="z50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ОРГАНИЗАЦИЯ ДЕЯТЕЛЬНОСТИ ВЫСШЕЙ АУДИТОРСКОЙ ПАЛАТЫ";</w:t>
      </w:r>
    </w:p>
    <w:bookmarkEnd w:id="495"/>
    <w:bookmarkStart w:name="z50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 статье 40 слова "Счетного комитета" заменить словами "Высшей аудиторской палаты";</w:t>
      </w:r>
    </w:p>
    <w:bookmarkEnd w:id="496"/>
    <w:bookmarkStart w:name="z50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статье 41:</w:t>
      </w:r>
    </w:p>
    <w:bookmarkEnd w:id="497"/>
    <w:bookmarkStart w:name="z50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"Счетный комитет" заменить словами "Высшую аудиторскую палату";</w:t>
      </w:r>
    </w:p>
    <w:bookmarkEnd w:id="498"/>
    <w:bookmarkStart w:name="z50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1 и 2 слова "Счетного комитета" заменить словами "Высшей аудиторской палаты";</w:t>
      </w:r>
    </w:p>
    <w:bookmarkEnd w:id="499"/>
    <w:bookmarkStart w:name="z50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статье 42:</w:t>
      </w:r>
    </w:p>
    <w:bookmarkEnd w:id="500"/>
    <w:bookmarkStart w:name="z50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"Счетного комитета" заменить словами "Высшей аудиторской палаты";</w:t>
      </w:r>
    </w:p>
    <w:bookmarkEnd w:id="501"/>
    <w:bookmarkStart w:name="z50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1, 2, 3 и 4 слова "Счетного комитета" заменить словами "Высшей аудиторской палаты";</w:t>
      </w:r>
    </w:p>
    <w:bookmarkEnd w:id="502"/>
    <w:bookmarkStart w:name="z50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заголовок главы 7 изложить в следующей редакции:</w:t>
      </w:r>
    </w:p>
    <w:bookmarkEnd w:id="503"/>
    <w:bookmarkStart w:name="z50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ОСНОВЫ ВЗАИМОДЕЙСТВИЯ ВЫСШЕЙ АУДИТОРСКОЙ ПАЛАТЫ С ДОЛЖНОСТНЫМИ ЛИЦАМИ, ГОСУДАРСТВЕННЫМИ ОРГАНАМИ И ИНЫМИ ОРГАНИЗАЦИЯМИ";</w:t>
      </w:r>
    </w:p>
    <w:bookmarkEnd w:id="504"/>
    <w:bookmarkStart w:name="z51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статье 43:</w:t>
      </w:r>
    </w:p>
    <w:bookmarkEnd w:id="505"/>
    <w:bookmarkStart w:name="z51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"Счетного комитета" заменить словами "Высшей аудиторской палаты";</w:t>
      </w:r>
    </w:p>
    <w:bookmarkEnd w:id="506"/>
    <w:bookmarkStart w:name="z51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слова "Счетного комитета" заменить словами "Высшей аудиторской палаты";</w:t>
      </w:r>
    </w:p>
    <w:bookmarkEnd w:id="507"/>
    <w:bookmarkStart w:name="z51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слова "Счетный комитет" заменить словами "Высшая аудиторская палата";</w:t>
      </w:r>
    </w:p>
    <w:bookmarkEnd w:id="508"/>
    <w:bookmarkStart w:name="z51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 статье 44:</w:t>
      </w:r>
    </w:p>
    <w:bookmarkEnd w:id="509"/>
    <w:bookmarkStart w:name="z51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"Счетного комитета" заменить словами "Высшей аудиторской палаты";</w:t>
      </w:r>
    </w:p>
    <w:bookmarkEnd w:id="510"/>
    <w:bookmarkStart w:name="z51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слова "Счетным комитетом" заменить словами "Высшей аудиторской палатой";</w:t>
      </w:r>
    </w:p>
    <w:bookmarkEnd w:id="511"/>
    <w:bookmarkStart w:name="z51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слова "Счетного комитета" заменить словами "Высшей аудиторской палаты";</w:t>
      </w:r>
    </w:p>
    <w:bookmarkEnd w:id="512"/>
    <w:bookmarkStart w:name="z51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</w:t>
      </w:r>
    </w:p>
    <w:bookmarkEnd w:id="513"/>
    <w:bookmarkStart w:name="z51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Мажилис Парламента Республики Казахстан заслушивает два раза в год отчет Председателя Высшей аудиторской палаты.";</w:t>
      </w:r>
    </w:p>
    <w:bookmarkEnd w:id="514"/>
    <w:bookmarkStart w:name="z52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 статье 45:</w:t>
      </w:r>
    </w:p>
    <w:bookmarkEnd w:id="515"/>
    <w:bookmarkStart w:name="z52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"Счетного комитета" заменить словами "Высшей аудиторской палаты";</w:t>
      </w:r>
    </w:p>
    <w:bookmarkEnd w:id="516"/>
    <w:bookmarkStart w:name="z52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слова "Счетный комитет" заменить словами "Высшая аудиторская палата";</w:t>
      </w:r>
    </w:p>
    <w:bookmarkEnd w:id="517"/>
    <w:bookmarkStart w:name="z52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статье 46:</w:t>
      </w:r>
    </w:p>
    <w:bookmarkEnd w:id="518"/>
    <w:bookmarkStart w:name="z52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"Счетного комитета" заменить словами "Высшей аудиторской палаты";</w:t>
      </w:r>
    </w:p>
    <w:bookmarkEnd w:id="519"/>
    <w:bookmarkStart w:name="z52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слова "Счетным комитетом" заменить словами "Высшей аудиторской палатой";</w:t>
      </w:r>
    </w:p>
    <w:bookmarkEnd w:id="520"/>
    <w:bookmarkStart w:name="z52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</w:p>
    <w:bookmarkEnd w:id="521"/>
    <w:bookmarkStart w:name="z52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"Счетного комитета" заменить словами "Высшей аудиторской палаты";</w:t>
      </w:r>
    </w:p>
    <w:bookmarkEnd w:id="522"/>
    <w:bookmarkStart w:name="z52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"Счетным комитетом" заменить словами "Высшей аудиторской палатой";</w:t>
      </w:r>
    </w:p>
    <w:bookmarkEnd w:id="523"/>
    <w:bookmarkStart w:name="z52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 пункте 2 статьи 47 слова "Счетного комитета" заменить словами "Высшей аудиторской палаты";</w:t>
      </w:r>
    </w:p>
    <w:bookmarkEnd w:id="524"/>
    <w:bookmarkStart w:name="z53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 статье 52:</w:t>
      </w:r>
    </w:p>
    <w:bookmarkEnd w:id="525"/>
    <w:bookmarkStart w:name="z53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"Счетным комитетом" заменить словами "Высшей аудиторской палатой";</w:t>
      </w:r>
    </w:p>
    <w:bookmarkEnd w:id="526"/>
    <w:bookmarkStart w:name="z53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слова "Счетному комитету" заменить словами "Высшей аудиторской палате";</w:t>
      </w:r>
    </w:p>
    <w:bookmarkEnd w:id="527"/>
    <w:bookmarkStart w:name="z53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слова "Счетным комитетом" заменить словами "Высшей аудиторской палатой".</w:t>
      </w:r>
    </w:p>
    <w:bookmarkEnd w:id="528"/>
    <w:bookmarkStart w:name="z53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Казахстан":</w:t>
      </w:r>
    </w:p>
    <w:bookmarkEnd w:id="529"/>
    <w:bookmarkStart w:name="z53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пунктах 3 и 4 статьи 13 слово "Совета" заменить словом "Суда";</w:t>
      </w:r>
    </w:p>
    <w:bookmarkEnd w:id="530"/>
    <w:bookmarkStart w:name="z53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19: </w:t>
      </w:r>
    </w:p>
    <w:bookmarkEnd w:id="531"/>
    <w:bookmarkStart w:name="z53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532"/>
    <w:bookmarkStart w:name="z53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"акимы, избираемые путем прямого избирательного права" заменить словами "избираемые акимы";</w:t>
      </w:r>
    </w:p>
    <w:bookmarkEnd w:id="533"/>
    <w:bookmarkStart w:name="z53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"акимы, избираемые путем прямого избирательного права," заменить словами "избираемые акимы";</w:t>
      </w:r>
    </w:p>
    <w:bookmarkEnd w:id="534"/>
    <w:bookmarkStart w:name="z54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пункта 2 изложить в следующей редакции:</w:t>
      </w:r>
    </w:p>
    <w:bookmarkEnd w:id="535"/>
    <w:bookmarkStart w:name="z54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"Положения настоящего пункта не распространяются на избранного акима.";</w:t>
      </w:r>
    </w:p>
    <w:bookmarkEnd w:id="536"/>
    <w:bookmarkStart w:name="z54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части третьей пункта 1 статьи 20 слова "акимов города районного значения, села, поселка, сельского округа" заменить словами "избранных акимов";</w:t>
      </w:r>
    </w:p>
    <w:bookmarkEnd w:id="537"/>
    <w:bookmarkStart w:name="z54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части четвертой пункта 1 статьи 38:</w:t>
      </w:r>
    </w:p>
    <w:bookmarkEnd w:id="538"/>
    <w:bookmarkStart w:name="z54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"акима города районного значения, села, поселка, сельского округа" заменить словами "избранных акимов";</w:t>
      </w:r>
    </w:p>
    <w:bookmarkEnd w:id="539"/>
    <w:bookmarkStart w:name="z54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"соответствующего акима района (города областного значения)" заменить словами "вышестоящего акима"; </w:t>
      </w:r>
    </w:p>
    <w:bookmarkEnd w:id="540"/>
    <w:bookmarkStart w:name="z54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 в подпункте 4-1) пункта 3 статьи 44 слово "административных" исключить;</w:t>
      </w:r>
    </w:p>
    <w:bookmarkEnd w:id="541"/>
    <w:bookmarkStart w:name="z54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статью 54 дополнить пунктом 1-1 следующего содержания:</w:t>
      </w:r>
    </w:p>
    <w:bookmarkEnd w:id="542"/>
    <w:bookmarkStart w:name="z54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Избранный аким уходит в отпуск путем издания собственного акта по согласованию с вышестоящим акимом.";</w:t>
      </w:r>
    </w:p>
    <w:bookmarkEnd w:id="543"/>
    <w:bookmarkStart w:name="z54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статье 60:</w:t>
      </w:r>
    </w:p>
    <w:bookmarkEnd w:id="544"/>
    <w:bookmarkStart w:name="z55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3-1:</w:t>
      </w:r>
    </w:p>
    <w:bookmarkEnd w:id="545"/>
    <w:bookmarkStart w:name="z55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после слов "района в городе" дополнить словами ", за исключением избранного акима;";</w:t>
      </w:r>
    </w:p>
    <w:bookmarkEnd w:id="546"/>
    <w:bookmarkStart w:name="z55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",акимом села, поселка, сельского округа" исключить.</w:t>
      </w:r>
    </w:p>
    <w:bookmarkEnd w:id="547"/>
    <w:bookmarkStart w:name="z55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</w:p>
    <w:bookmarkEnd w:id="548"/>
    <w:bookmarkStart w:name="z554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"Особенности подачи в отставку избранных акимов, являющихся политическими государственными служащими, регулируются Законом Республики Казахстан "О местном государственном управлении и самоуправлении в Республике Казахстан".".</w:t>
      </w:r>
    </w:p>
    <w:bookmarkEnd w:id="549"/>
    <w:bookmarkStart w:name="z555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"Об информатизации":</w:t>
      </w:r>
    </w:p>
    <w:bookmarkEnd w:id="550"/>
    <w:bookmarkStart w:name="z556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1 дополнить подпунктом 73) следующего содержания:</w:t>
      </w:r>
    </w:p>
    <w:bookmarkEnd w:id="551"/>
    <w:bookmarkStart w:name="z55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"73) пользователь онлайн – платформы – физическое и (или) юридическое лицо, зарегистрировавшее и предоставившее свои персональные данные, а также прошедшее идентификацию на одной из существующих онлайн-платформ в виртуальном пространстве интернета.".</w:t>
      </w:r>
    </w:p>
    <w:bookmarkEnd w:id="552"/>
    <w:bookmarkStart w:name="z55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Высшем Судебном Совете Республики Казахстан":</w:t>
      </w:r>
    </w:p>
    <w:bookmarkEnd w:id="553"/>
    <w:bookmarkStart w:name="z55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статье 4:</w:t>
      </w:r>
    </w:p>
    <w:bookmarkEnd w:id="554"/>
    <w:bookmarkStart w:name="z56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555"/>
    <w:bookmarkStart w:name="z56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"Совет состоит из Председателя и других лиц, назначаемых Президентом Республики Казахстан. Председатель назначается Президентом Республики Казахстан с согласия Сената Парламента.";</w:t>
      </w:r>
    </w:p>
    <w:bookmarkEnd w:id="556"/>
    <w:bookmarkStart w:name="z562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"назначаются по должности членами Совета Президентом Республики Казахстан" заменить словами "являются членами Совета по должности.";</w:t>
      </w:r>
    </w:p>
    <w:bookmarkEnd w:id="557"/>
    <w:bookmarkStart w:name="z563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 после слов "иностранных экспертов," заменить словами "иностранных экспертов и представителей юридической общественности";</w:t>
      </w:r>
    </w:p>
    <w:bookmarkEnd w:id="558"/>
    <w:bookmarkStart w:name="z564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 слова "государственных служащих," исключить;</w:t>
      </w:r>
    </w:p>
    <w:bookmarkEnd w:id="559"/>
    <w:bookmarkStart w:name="z565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3 статьи 18 изложить в следующей редакции:</w:t>
      </w:r>
    </w:p>
    <w:bookmarkEnd w:id="560"/>
    <w:bookmarkStart w:name="z566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Изучение кандидатов на судейские должности, а также вынесение отобранных кандидатов на заседание Совета осуществляются Комиссией по конкурсному отбору при Совете. </w:t>
      </w:r>
    </w:p>
    <w:bookmarkEnd w:id="561"/>
    <w:bookmarkStart w:name="z56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формирования, а также проведения заседаний Комиссии по конкурсному отбору определяется Регламентом Совета. </w:t>
      </w:r>
    </w:p>
    <w:bookmarkEnd w:id="562"/>
    <w:bookmarkStart w:name="z56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Победителем конкурса на занятие вакантной должности признается кандидат, набравший не менее двух третей голосов членов Совета, принимающих участие в его заседании. </w:t>
      </w:r>
    </w:p>
    <w:bookmarkEnd w:id="563"/>
    <w:bookmarkStart w:name="z569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Онлайн-трансляция конкурсных процедур, а также публикация разъяснений по итогам их проведения осуществляются в порядке, определяемом регламентом Совета.".</w:t>
      </w:r>
    </w:p>
    <w:bookmarkEnd w:id="564"/>
    <w:bookmarkStart w:name="z570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государственных закупках":</w:t>
      </w:r>
    </w:p>
    <w:bookmarkEnd w:id="565"/>
    <w:bookmarkStart w:name="z57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15) пункта 3 статьи 39 исключить.</w:t>
      </w:r>
    </w:p>
    <w:bookmarkEnd w:id="566"/>
    <w:bookmarkStart w:name="z57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актах":</w:t>
      </w:r>
    </w:p>
    <w:bookmarkEnd w:id="567"/>
    <w:bookmarkStart w:name="z57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</w:p>
    <w:bookmarkEnd w:id="568"/>
    <w:bookmarkStart w:name="z57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6) и 6-1) исключить;</w:t>
      </w:r>
    </w:p>
    <w:bookmarkEnd w:id="569"/>
    <w:bookmarkStart w:name="z57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 после слов "консолидированный закон, закон," дополнить словами "временное постановление Правительства, имеющее силу закона,";</w:t>
      </w:r>
    </w:p>
    <w:bookmarkEnd w:id="570"/>
    <w:bookmarkStart w:name="z576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32-5) изложить в следующей редакции:</w:t>
      </w:r>
    </w:p>
    <w:bookmarkEnd w:id="571"/>
    <w:bookmarkStart w:name="z577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"32-5) консультативный документ регуляторной политики (далее – консультативный документ) – документ установленной формы, в котором должны содержаться проблемы государственного регулирования в конкретной сфере, пути их решения, обоснование необходимости разработки проекта закона и иные положения, определяемые Правительством Республики Казахстан;";</w:t>
      </w:r>
    </w:p>
    <w:bookmarkEnd w:id="572"/>
    <w:bookmarkStart w:name="z57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34):</w:t>
      </w:r>
    </w:p>
    <w:bookmarkEnd w:id="573"/>
    <w:bookmarkStart w:name="z57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"Совет" заменить словом "Суд";</w:t>
      </w:r>
    </w:p>
    <w:bookmarkEnd w:id="574"/>
    <w:bookmarkStart w:name="z580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"Счетный комитет по контролю за исполнением республиканского бюджета" заменить словами "Высшая аудиторская палата";</w:t>
      </w:r>
    </w:p>
    <w:bookmarkEnd w:id="575"/>
    <w:bookmarkStart w:name="z581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подпункте 2) пункта 2 статьи 2 слово "Совета" заменить словом "Суда";</w:t>
      </w:r>
    </w:p>
    <w:bookmarkEnd w:id="576"/>
    <w:bookmarkStart w:name="z582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1 статьи 4 слово "Совета" заменить словом "Суда";</w:t>
      </w:r>
    </w:p>
    <w:bookmarkEnd w:id="577"/>
    <w:bookmarkStart w:name="z583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статье 5: </w:t>
      </w:r>
    </w:p>
    <w:bookmarkEnd w:id="578"/>
    <w:bookmarkStart w:name="z584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"Совета" заменить словом "Суда";</w:t>
      </w:r>
    </w:p>
    <w:bookmarkEnd w:id="579"/>
    <w:bookmarkStart w:name="z585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1 и 2 слово "Совета" заменить словом "Суда";</w:t>
      </w:r>
    </w:p>
    <w:bookmarkEnd w:id="580"/>
    <w:bookmarkStart w:name="z586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статье 7:</w:t>
      </w:r>
    </w:p>
    <w:bookmarkEnd w:id="581"/>
    <w:bookmarkStart w:name="z587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582"/>
    <w:bookmarkStart w:name="z588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после слов "консолидированные законы Республики Казахстан, законы Республики Казахстан," дополнить словами "временные постановления Правительства, имеющие силу закона;";</w:t>
      </w:r>
    </w:p>
    <w:bookmarkEnd w:id="583"/>
    <w:bookmarkStart w:name="z589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слово "Совета" заменить словом "Суда";</w:t>
      </w:r>
    </w:p>
    <w:bookmarkEnd w:id="584"/>
    <w:bookmarkStart w:name="z590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"Счетного комитета по контролю за исполнением республиканского бюджета" заменить словами "Высшей аудиторской палаты";</w:t>
      </w:r>
    </w:p>
    <w:bookmarkEnd w:id="585"/>
    <w:bookmarkStart w:name="z591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 слово "прямой" исключить;</w:t>
      </w:r>
    </w:p>
    <w:bookmarkEnd w:id="586"/>
    <w:bookmarkStart w:name="z592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статье 10:</w:t>
      </w:r>
    </w:p>
    <w:bookmarkEnd w:id="587"/>
    <w:bookmarkStart w:name="z593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588"/>
    <w:bookmarkStart w:name="z594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после слов "законы Республики Казахстан," дополнить словами "временные постановления Правительства, имеющие силу закона;";</w:t>
      </w:r>
    </w:p>
    <w:bookmarkEnd w:id="589"/>
    <w:bookmarkStart w:name="z595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8) слова "Счетного комитета по контролю за исполнением республиканского бюджета" заменить словами "Высшей аудиторской палаты";</w:t>
      </w:r>
    </w:p>
    <w:bookmarkEnd w:id="590"/>
    <w:bookmarkStart w:name="z596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 слова "Конституционного Совета" заменить словами "Конституционного Суда";</w:t>
      </w:r>
    </w:p>
    <w:bookmarkEnd w:id="591"/>
    <w:bookmarkStart w:name="z597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пункте 4 статьи 15 слова "проектов концепций проектов законов," исключить;</w:t>
      </w:r>
    </w:p>
    <w:bookmarkEnd w:id="592"/>
    <w:bookmarkStart w:name="z598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статье 17-1:</w:t>
      </w:r>
    </w:p>
    <w:bookmarkEnd w:id="593"/>
    <w:bookmarkStart w:name="z599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</w:p>
    <w:bookmarkEnd w:id="594"/>
    <w:bookmarkStart w:name="z600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"и проекта концепции проекта закона" исключить;</w:t>
      </w:r>
    </w:p>
    <w:bookmarkEnd w:id="595"/>
    <w:bookmarkStart w:name="z601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исключить;</w:t>
      </w:r>
    </w:p>
    <w:bookmarkEnd w:id="596"/>
    <w:bookmarkStart w:name="z602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седьмой слова "и проектов концепций проектов законов," исключить;</w:t>
      </w:r>
    </w:p>
    <w:bookmarkEnd w:id="597"/>
    <w:bookmarkStart w:name="z603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</w:p>
    <w:bookmarkEnd w:id="598"/>
    <w:bookmarkStart w:name="z604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Разработка проектов законов осуществляется на основании и в соответствии с консультативными документами, которые подлежат пересмотру в порядке и по основаниям, которые установлены правилами законотворческой работы Правительства Республики Казахстан.";</w:t>
      </w:r>
    </w:p>
    <w:bookmarkEnd w:id="599"/>
    <w:bookmarkStart w:name="z605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 слова "и проекта концепции проекта закона" исключить;</w:t>
      </w:r>
    </w:p>
    <w:bookmarkEnd w:id="600"/>
    <w:bookmarkStart w:name="z606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 следующего содержания:</w:t>
      </w:r>
    </w:p>
    <w:bookmarkEnd w:id="601"/>
    <w:bookmarkStart w:name="z607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В целях оперативного реагирования на условия, создающие угрозу жизни и здоровью населения, конституционному строю, охране общественного порядка, экономической безопасности страны Правительство Республики Казахстан вправе разрабатывать проекты законов, а также проекты временных постановлений Правительства имеющих силу Закона, в соответствии с частью второй пункта 2 статьи 61 Конституции Республики Казахстан.</w:t>
      </w:r>
    </w:p>
    <w:bookmarkEnd w:id="602"/>
    <w:bookmarkStart w:name="z608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актов, указанных в части первой настоящего пункта, должна быть обоснована, сопровождаться подтверждающими данными, отражающими кризисную ситуацию, актуальные вызовы, форс-мажорные обстоятельства и масштабы реального ущерба, которые могут наступить в случае непринятия Правительством оперативных законодательных мер, и соразмерность принимаемых мер.</w:t>
      </w:r>
    </w:p>
    <w:bookmarkEnd w:id="603"/>
    <w:bookmarkStart w:name="z609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нормативные правовые акты, указанные в части первой настоящего пункта, могут быть включены только положения, законодательное регулирование которых не терпит отлагательств. Включение иных положений, не относящихся к решению вопросов, связанных с оперативным реагированием на кризисные ситуации, не допускается.</w:t>
      </w:r>
    </w:p>
    <w:bookmarkEnd w:id="604"/>
    <w:bookmarkStart w:name="z610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временного постановления Правительства, имеющего силу закона, является неотъемлемой частью проекта закона, разработанного в целях оперативного реагирования на кризисные ситуации.</w:t>
      </w:r>
    </w:p>
    <w:bookmarkEnd w:id="605"/>
    <w:bookmarkStart w:name="z611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разработка и принятие временного постановления Правительства, имеющего силу закона, отдельно от проекта закона, разработанного в целях оперативного реагирования на кризисные ситуации.</w:t>
      </w:r>
    </w:p>
    <w:bookmarkEnd w:id="606"/>
    <w:bookmarkStart w:name="z612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проекта закона, предусмотренного частью первой настоящей статьи, в Мажилис Парламента является обязательным условием принятия временного постановления Правительства, имеющего силу закона.</w:t>
      </w:r>
    </w:p>
    <w:bookmarkEnd w:id="607"/>
    <w:bookmarkStart w:name="z613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Временное постановление Правительства, имеющее силу закона, действует до вступления в силу принятых Парламентом законов или до непринятия Парламентом законов.</w:t>
      </w:r>
    </w:p>
    <w:bookmarkEnd w:id="608"/>
    <w:bookmarkStart w:name="z614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разработки проектов законов и временных постановлений Правительства, имеющих силу закона, указанных в части первой настоящего пункта, определяются Правилами законотворческой работы Правительства Республики Казахстан, утверждаемыми Правительством Республики Казахстан.";</w:t>
      </w:r>
    </w:p>
    <w:bookmarkEnd w:id="609"/>
    <w:bookmarkStart w:name="z615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статье 18:</w:t>
      </w:r>
    </w:p>
    <w:bookmarkEnd w:id="610"/>
    <w:bookmarkStart w:name="z616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1 исключить;</w:t>
      </w:r>
    </w:p>
    <w:bookmarkEnd w:id="611"/>
    <w:bookmarkStart w:name="z617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 пункта 4:</w:t>
      </w:r>
    </w:p>
    <w:bookmarkEnd w:id="612"/>
    <w:bookmarkStart w:name="z618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"до направления" заменить словом "направляются";</w:t>
      </w:r>
    </w:p>
    <w:bookmarkEnd w:id="613"/>
    <w:bookmarkStart w:name="z619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"в заинтересованные государственные органы" дополнить словом "и";</w:t>
      </w:r>
    </w:p>
    <w:bookmarkEnd w:id="614"/>
    <w:bookmarkStart w:name="z620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частью второй следующего содержания:</w:t>
      </w:r>
    </w:p>
    <w:bookmarkEnd w:id="615"/>
    <w:bookmarkStart w:name="z621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разработки, согласования проектов подзаконных нормативных правовых актов по проектам законов, указанным в части первой пункта 15 статьи 17-1 настоящего Закона, а также временных постановлений Правительства, имеющих силу закона, определяется Правилами законотворческой работы Правительства Республики Казахстан.";</w:t>
      </w:r>
    </w:p>
    <w:bookmarkEnd w:id="616"/>
    <w:bookmarkStart w:name="z622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части четвертой пункта 1 статьи 19 после слов "и членам экспертного совета," дополнить словами "за исключением проектов законов, указанных в части первой пункта 15 статьи 17-1 настоящего Закона, а также по временным постановлениям Правительства, имеющим силу закона, срок для представления экспертного заключения составляет три рабочих дня.";</w:t>
      </w:r>
    </w:p>
    <w:bookmarkEnd w:id="617"/>
    <w:bookmarkStart w:name="z623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статье 20:</w:t>
      </w:r>
    </w:p>
    <w:bookmarkEnd w:id="618"/>
    <w:bookmarkStart w:name="z624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частью третьей следующего содержания:</w:t>
      </w:r>
    </w:p>
    <w:bookmarkEnd w:id="619"/>
    <w:bookmarkStart w:name="z625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проектам законов, указанным в части первой пункта 15 статьи 17-1 настоящего Закона, а также по проектам временных постановлений Правительства, имеющих силу закона, срок для представления рекомендаций общественным советом составляет три рабочих дня.";</w:t>
      </w:r>
    </w:p>
    <w:bookmarkEnd w:id="620"/>
    <w:bookmarkStart w:name="z626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статье 21-1:</w:t>
      </w:r>
    </w:p>
    <w:bookmarkEnd w:id="621"/>
    <w:bookmarkStart w:name="z627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пункта 1 слово "Совета" заменить словом "Суда";</w:t>
      </w:r>
    </w:p>
    <w:bookmarkEnd w:id="622"/>
    <w:bookmarkStart w:name="z628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слово "Советом" заменить словом "Судом";</w:t>
      </w:r>
    </w:p>
    <w:bookmarkEnd w:id="623"/>
    <w:bookmarkStart w:name="z629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подпункте 2) статьи 22 после слов "консолидированный закон Республики Казахстан; закон Республики Казахстан;" дополнить словами "временное постановление Правительства, имеющее силу закона;";</w:t>
      </w:r>
    </w:p>
    <w:bookmarkEnd w:id="624"/>
    <w:bookmarkStart w:name="z630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пункт 1 статьи 24 изложить в следующей редакции:</w:t>
      </w:r>
    </w:p>
    <w:bookmarkEnd w:id="625"/>
    <w:bookmarkStart w:name="z631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законах устанавливаются основные цели, задачи, принципы, компетенции и полномочия регулирования соответствующей отрасли (сферы).</w:t>
      </w:r>
    </w:p>
    <w:bookmarkEnd w:id="626"/>
    <w:bookmarkStart w:name="z632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реализацию указанных основных положений закона в подзаконных актах соответствующие нормы могут быть детализированы.</w:t>
      </w:r>
    </w:p>
    <w:bookmarkEnd w:id="627"/>
    <w:bookmarkStart w:name="z633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установление в подзаконном нормативном правовом акте нормы, выходящей за пределы норм, установленных законами.</w:t>
      </w:r>
    </w:p>
    <w:bookmarkEnd w:id="628"/>
    <w:bookmarkStart w:name="z634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целей, задач и принципов на уровне законов и подзаконных актов могут быть предусмотрены компетенции и функции государственных органов.</w:t>
      </w:r>
    </w:p>
    <w:bookmarkEnd w:id="629"/>
    <w:bookmarkStart w:name="z635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и функции государственных органов в области государственного регулирования общественных отношений должны устанавливаться в нормативных правовых актах в соответствии с законодательством Республики Казахстан об административных процедурах с четким разграничением по уровню государственного управления.</w:t>
      </w:r>
    </w:p>
    <w:bookmarkEnd w:id="630"/>
    <w:bookmarkStart w:name="z636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компетенций и функций на уровне законов осуществляется согласно требованиям статьи 61 Конституции Республики Казахстан.</w:t>
      </w:r>
    </w:p>
    <w:bookmarkEnd w:id="631"/>
    <w:bookmarkStart w:name="z637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компетенции и функции государственных органов (реализационные, организационные и другие) устанавливаются на подзаконном уровне. </w:t>
      </w:r>
    </w:p>
    <w:bookmarkEnd w:id="632"/>
    <w:bookmarkStart w:name="z638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рекомендации по определению типовых функций государственных органов принимаются Правительством Республики Казахстан.";</w:t>
      </w:r>
    </w:p>
    <w:bookmarkEnd w:id="633"/>
    <w:bookmarkStart w:name="z639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пункте 2 статьи 33-1:</w:t>
      </w:r>
    </w:p>
    <w:bookmarkEnd w:id="634"/>
    <w:bookmarkStart w:name="z640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"Совета" заменить словом "Суда";</w:t>
      </w:r>
    </w:p>
    <w:bookmarkEnd w:id="635"/>
    <w:bookmarkStart w:name="z641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"и Верховного Суда Республики Казахстан," дополнить словами "нормативных правовых постановлений Центральной избирательной комиссии Республики Казахстан,";</w:t>
      </w:r>
    </w:p>
    <w:bookmarkEnd w:id="636"/>
    <w:bookmarkStart w:name="z642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пункте 1 статьи 33-2 слова "его концепция" заменить словами "консультативный документ";</w:t>
      </w:r>
    </w:p>
    <w:bookmarkEnd w:id="637"/>
    <w:bookmarkStart w:name="z643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подпункте 1) пункта 2 статьи 33-4 слова "проекта концепции проекта закона и" исключить;</w:t>
      </w:r>
    </w:p>
    <w:bookmarkEnd w:id="638"/>
    <w:bookmarkStart w:name="z644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подпункте 2) пункта 1 статьи 33-5 слово "Совета" заменить словом "Суда";</w:t>
      </w:r>
    </w:p>
    <w:bookmarkEnd w:id="639"/>
    <w:bookmarkStart w:name="z645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статье 34:</w:t>
      </w:r>
    </w:p>
    <w:bookmarkEnd w:id="640"/>
    <w:bookmarkStart w:name="z646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641"/>
    <w:bookmarkStart w:name="z647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642"/>
    <w:bookmarkStart w:name="z648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для временного постановления Правительства, имеющего силу закона, – Конституцией Республики Казахстан, законодательными актами о Правительстве Республики Казахстан, иными законодательными актами, актами Правительства Республики Казахстан;";</w:t>
      </w:r>
    </w:p>
    <w:bookmarkEnd w:id="643"/>
    <w:bookmarkStart w:name="z649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слова "Счетного комитета по контролю за исполнением республиканского бюджета" заменить словами "Высшей аудиторской палаты Республики Казахстан"; </w:t>
      </w:r>
    </w:p>
    <w:bookmarkEnd w:id="644"/>
    <w:bookmarkStart w:name="z650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7):</w:t>
      </w:r>
    </w:p>
    <w:bookmarkEnd w:id="645"/>
    <w:bookmarkStart w:name="z651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"Совета" заменить словом "Суда";</w:t>
      </w:r>
    </w:p>
    <w:bookmarkEnd w:id="646"/>
    <w:bookmarkStart w:name="z652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"Совете" заменить словом "Суде";</w:t>
      </w:r>
    </w:p>
    <w:bookmarkEnd w:id="647"/>
    <w:bookmarkStart w:name="z653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</w:p>
    <w:bookmarkEnd w:id="648"/>
    <w:bookmarkStart w:name="z654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слово "прямо" исключить;</w:t>
      </w:r>
    </w:p>
    <w:bookmarkEnd w:id="649"/>
    <w:bookmarkStart w:name="z655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650"/>
    <w:bookmarkStart w:name="z656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перечень подзаконных актов, вытекающих из вышестоящих нормативных правовых актов, определяется Правительством в положениях государственных органов. Перечень подзаконных актов, вытекающих из вышестоящих нормативных правовых актов, разработчиком которых являются государственные органы, непосредственно подчиненные и подотчетные Президенту, определяется Президентом Республики Казахстан.";</w:t>
      </w:r>
    </w:p>
    <w:bookmarkEnd w:id="651"/>
    <w:bookmarkStart w:name="z657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 пункте 1 статьи 35:</w:t>
      </w:r>
    </w:p>
    <w:bookmarkEnd w:id="652"/>
    <w:bookmarkStart w:name="z658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после слов "указы Президента Республики Казахстан – Президентом Республики Казахстан" дополнить словами ", временное постановление Правительства, имеющее силу закона, – Премьер-Министром Республики Казахстан;";</w:t>
      </w:r>
    </w:p>
    <w:bookmarkEnd w:id="653"/>
    <w:bookmarkStart w:name="z659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слово "секретарем" заменить словом "председателем";</w:t>
      </w:r>
    </w:p>
    <w:bookmarkEnd w:id="654"/>
    <w:bookmarkStart w:name="z660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 в пункте 3 статьи 35-1:</w:t>
      </w:r>
    </w:p>
    <w:bookmarkEnd w:id="655"/>
    <w:bookmarkStart w:name="z661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4-1) изложить в следующей редакции:</w:t>
      </w:r>
    </w:p>
    <w:bookmarkEnd w:id="656"/>
    <w:bookmarkStart w:name="z662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нормативные правовые решения маслихатов об утверждении или уточнении бюджетов;";</w:t>
      </w:r>
    </w:p>
    <w:bookmarkEnd w:id="657"/>
    <w:bookmarkStart w:name="z663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4-2) и 4-3) следующего содержания:</w:t>
      </w:r>
    </w:p>
    <w:bookmarkEnd w:id="658"/>
    <w:bookmarkStart w:name="z664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"4-2) нормативные правовые акты центральных и местных исполнительных органов, а также акимов, предусматривающие принятие решений об установлении (отмене) карантинной зоны с введением карантинного режима на соответствующей территории, установлении (снятии) карантина и (или) ограничительных мероприятий в случаях, предусмотренных законодательством Республики Казахстан в области ветеринарии, а также объявлении чрезвычайной ситуации природного и техногенного характера;</w:t>
      </w:r>
    </w:p>
    <w:bookmarkEnd w:id="659"/>
    <w:bookmarkStart w:name="z665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нормативные правовые акты по утверждению пороговых значений розничных цен на социально значимые продовольственные товары и размеров предельно допустимых розничных цен на социально значимые продовольственные товары.";</w:t>
      </w:r>
    </w:p>
    <w:bookmarkEnd w:id="660"/>
    <w:bookmarkStart w:name="z666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статье 42:</w:t>
      </w:r>
    </w:p>
    <w:bookmarkEnd w:id="661"/>
    <w:bookmarkStart w:name="z667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</w:p>
    <w:bookmarkEnd w:id="662"/>
    <w:bookmarkStart w:name="z668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слово "Совета" заменить словом "Суда";</w:t>
      </w:r>
    </w:p>
    <w:bookmarkEnd w:id="663"/>
    <w:bookmarkStart w:name="z669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"Счетного комитета по контролю за исполнением республиканского бюджета" заменить словами "Высшей аудиторской палаты";</w:t>
      </w:r>
    </w:p>
    <w:bookmarkEnd w:id="664"/>
    <w:bookmarkStart w:name="z670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4-1 дополнить частью шестой следующего содержания:</w:t>
      </w:r>
    </w:p>
    <w:bookmarkEnd w:id="665"/>
    <w:bookmarkStart w:name="z671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"Требования, установленные настоящим пунктом, не распространяются на проекты законов и временные постановления Правительства, имеющие силу закона, разработанные в соответствии с частью первой пункта 15 статьи 17-1 настоящего закона.";</w:t>
      </w:r>
    </w:p>
    <w:bookmarkEnd w:id="666"/>
    <w:bookmarkStart w:name="z672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подпункте 1) пункта 2 статьи 49 слово "Совет" заменить словом "Суд";</w:t>
      </w:r>
    </w:p>
    <w:bookmarkEnd w:id="667"/>
    <w:bookmarkStart w:name="z673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пункте 6 статьи 58 слово "Законом" заменить словами "Конституционным законом".</w:t>
      </w:r>
    </w:p>
    <w:bookmarkEnd w:id="668"/>
    <w:bookmarkStart w:name="z674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апреля 2016 года "Об арбитраже":</w:t>
      </w:r>
    </w:p>
    <w:bookmarkEnd w:id="669"/>
    <w:bookmarkStart w:name="z675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1 статьи 51 слово "Советом" заменить словом "Судом".</w:t>
      </w:r>
    </w:p>
    <w:bookmarkEnd w:id="670"/>
    <w:bookmarkStart w:name="z676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июня 2021 года "О государственной фельдъегерской связи":</w:t>
      </w:r>
    </w:p>
    <w:bookmarkEnd w:id="671"/>
    <w:bookmarkStart w:name="z677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 статьи 3:</w:t>
      </w:r>
    </w:p>
    <w:bookmarkEnd w:id="672"/>
    <w:bookmarkStart w:name="z678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"секретаря" заменить словом "советника";</w:t>
      </w:r>
    </w:p>
    <w:bookmarkEnd w:id="673"/>
    <w:bookmarkStart w:name="z679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"Канцелярии Первого Президента Республики Казахстан – Елбасы" дополнить словами ", Уполномоченного по правам человека в Республике Казахстан".</w:t>
      </w:r>
    </w:p>
    <w:bookmarkEnd w:id="674"/>
    <w:bookmarkStart w:name="z680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Переходные положения.</w:t>
      </w:r>
    </w:p>
    <w:bookmarkEnd w:id="675"/>
    <w:bookmarkStart w:name="z681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и их заместители, занимающие должности в филиалах политических партий, должны освободить вышеуказанные должности в течение десяти дней со дня введения в действие настоящего Закона.</w:t>
      </w:r>
    </w:p>
    <w:bookmarkEnd w:id="676"/>
    <w:bookmarkStart w:name="z682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Председатели и судьи Конституционного Суда, Верховного Суда и иных судов, председатели и члены Центральной избирательной комиссии, Высшей аудиторской палаты Республики, состоящие в политических партиях, должны в течение десяти дней со дня введения в действие настоящего Закона выйти из политических партий.</w:t>
      </w:r>
    </w:p>
    <w:bookmarkEnd w:id="677"/>
    <w:bookmarkStart w:name="z683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Приостановить действие пункта 1-1 и 1-2 статьи 32 Закона Республики Казахстан "О местном государственном управлении и самоуправлении в Республике Казахстан" до 1 января 2025 года.</w:t>
      </w:r>
    </w:p>
    <w:bookmarkEnd w:id="678"/>
    <w:bookmarkStart w:name="z684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приостановления нормы, указанные в части третьей настоящей статьи, с 1 января 2023 года по 31 декабря 2024 года действуют на основании решения маслихатов областей по утверждению перечня районов и городов областного значения, за исключением административного центра области, для проведения выборов в пилотном режиме, формируемого по предложению акима области, а также даты проведения выборов.</w:t>
      </w:r>
    </w:p>
    <w:bookmarkEnd w:id="679"/>
    <w:bookmarkStart w:name="z685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3. Настоящий Закон вводится в действие по истечении десяти календарных дней после дня его первого официального опубликования, за исключением подпункта 2) и абзаца третьего подпункта 4) пункта 6, пункта 7, подпунктов 1), 2), 3), 4), 7), 8), 9), 10), 11), 12) и 13) пункта 8, подпунктов 1), 2), 3), 6), 7), 8) и 9) пункта 11, абзаца четвертого пункта 13, подпункта 1), абзацев второго, четвертого и седьмого подпункта 2), подпунктов 3) и 4) пункта 14, пунктов 17, 20 и 28, абзаца второго подпункта 1) пункта 36, абзаца четвертого подпункта 6) пункта 37, абзацев третьего и седьмого подпункта 1), подпунктов 2), 3), 4), абзацев третьего, четвертого подпункта 5), абзацев третьего и пятого подпункта 6), абзацев девятого, десятого, одиннадцатого, двенадцатого, тринадцатого, четырнадцатого, пятнадцатого, шестнадцатого, семнадцатого подпункта 8), абзаца седьмого подпункта 9), подпунктов 10), 11), 12) и 13), абзаца второго подпункта 15), подпункта 18), абзацев третьего, четвертого, седьмого и восьмого подпункта 19), абзаца второго подпункта 20), абзацев третьего, пятого, шестого подпункта 22), подпункта 23) пункта 42 и пункта 43, которые вводятся в действие с 1 января 2023 года.</w:t>
      </w:r>
    </w:p>
    <w:bookmarkEnd w:id="6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