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5b7d" w14:textId="7455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"194) согласование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товарных бирж;".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