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9571" w14:textId="f3c9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2022 года № 440. Утратило силу постановлением Правительства Республики Казахстан от 4 октября 2023 года № 862.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Настоящее постановление вводится в действие со дня его подписания, за исключением подпункта 250) пункта 15 Положения, который действует до 1 января 2026 года в соответствии с Кодексом Республики Казахстан "О недрах и недропользовании".";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инфраструктурного развития Республики Казахстан,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2022 года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индустрии и инфраструктурного развития Республики Казахстан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индустрии и инфраструктурного развития Республики Казахстан (далее – Министерство) является государственным органом Республики Казахстан, осуществляющим руководство в сферах индустрии и индустриального развития; промышленности; горно-металлургического комплекса; развития внутристрановой ценности; машиностроения; угольной, химической, легкой,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экспортного контроля; энергосбережения и повышения энергоэффективности; регулирования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в сферах железнодорожного, автомобильного, внутреннего водного транспорта; торгового мореплавания; в области использования воздушного пространства Республики Казахстан и деятельности гражданской и экспериментальной авиации; естественных монополий в области услуг аэронавигации и аэропортов; на общественно значимых рынках в области услуг аэропортов; автомобильных дорог; архитектурной, градостроительной и строительной деятельности; жилищных отношений; коммунального хозяйства; государственного регулирования в области водоснабжения и водоотведения;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 долевого участия в жилищном строительстве; оборонной промышленности; участия в проведении единой военно-технической политики; осуществления военно-технического сотрудничества; в области формирования, размещения и выполнения государственного оборонного заказа.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индустриального развития Министерства индустрии и инфраструктурного развития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автомобильных дорог Министерства индустрии и инфраструктурного развития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гражданской авиации Министерства индустрии и инфраструктурного развития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транспорта Министерства индустрии и инфраструктурного развития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делам строительства и жилищно-коммунального хозяйства Министерства индустрии и инфраструктурного развития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государственного оборонного заказа Министерства индустрии и инфраструктурного развития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Нур-Султан, район Есиль, проспект Кабанбай батыра, 32/1, здание "Транспорт Тауэр".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сферах промышленности; развития внутристрановой ценности; горно-металлургического комплекса; машиностроения; угольной, химической, легкой, деревообрабатывающей и мебельной промышленности; строительной индустрии и производства строительных материалов; безопасности машин и оборудования и безопасности химической продукции в соответствии с отраслевой направленностью; экспортного контроля; энергосбережения и повышения энергоэффективности;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в сферах железнодорожного, автомобильного, внутреннего водного транспорта, торгового мореплавания; в области использования воздушного пространства Республики Казахстан и деятельности гражданской и экспериментальной авиации; автомобильных дорог; архитектурной, градостроительной и строительной деятельности; жилищных отношений; коммунального хозяйства; водоснабжения и водоотведения;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 долевого участия в жилищном строительстве; оборонной промышленности;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в сфере деятельности, отнесенной к компетенции Министерства;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безопасности транспорта и процессов его жизненного цикла для жизни и здоровья человека и окружающей среды;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проведение инвестиционной, научно-технической и социальной политики в области транспорта;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прогнозов нужд государства и населения в перевозках;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защита интересов Республики Казахстан в области транспорта;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обеспечения потребностей экономики и населения республики в перевозках, в том числе социально значимых пассажирских перевозках, и связанных с ними услугах;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новых технологий, включая информационно-коммуникационные технологии, средств, облегчающих мобильность устройств и технологий, адаптированных для инвалидов, при осуществлении пассажирских перевозок;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работников транспорта, осуществляющих пассажирские перевозки, навыкам общения и предоставления услуг инвалидам, в том числе жестовому языку;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и надзор за соблюдением прав потребителей транспортных услуг;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работы и осуществление функции государственного регулирования деятельности транспортного комплекса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в регулируемых сферах;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управление в регулируемых сферах;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соблюдение гендерного баланса при принятии на работу и продвижении сотрудников;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эффективной системы оборонно-промышленного комплекса;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современными товарами (продукцией) военного назначения, товарами (продукцией) двойного назначения (применения), работами военного назначения и услугами военного назначения;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использование научно-технологического и производственного потенциала организаций оборонно-промышленного комплекса в гражданских отраслях промышленности;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создания современных видов вооружения, военной и специальной техники в интересах повышения и укрепления обороноспособности, безопасности и правопорядка в государстве;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поддержка и дальнейшее развитие экспортного потенциала организаций оборонно-промышленного комплекса;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развитие прикладных исследований и опытно-конструкторских работ и их дальнейшая коммерциализация;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проведении единой военно-технической политики и осуществление военно-технического сотрудничества;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руководство в области формирования, размещения и выполнения государственного оборонного заказа;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задач, возложенных на Министерство, в пределах своей компетенции.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консультативно-совещательные и экспертные комиссии в пределах своей компетенции;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меморандумы (соглашения) с руководителями центральных и местных исполнительных органов, направленные на достижение конечных результатов деятельности в регулируемой сфере;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поощряет работников, налагает дисциплинарные взыскания, привлекает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регулируемых сферах;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государственного контроля и надзора в регулируемых отраслях (сферах), в которых осуществляются государственный контроль и надзор;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развитию конкуренции при реализации государственной политики в соответствующих отраслях экономики и несовершению действий (бездействие), отрицательно влияющих на конкуренцию;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согласование с уполномоченным органом в сфере разрешений и уведомлений и утверждение нормативных правовых актов об утверждении квалификационных требований и перечня документов, подтверждающих соответствие им, за исключением квалификационных требований, и перечня документов к лицензируемым видам деятельности в сфере игорного бизнеса;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в регулируемых сферах;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совместно с уполномоченным органом по предпринимательству актов, касающихся критериев оценки степени риска для отбора субъектов (объектов) контроля и надзора, проверочных листов, для проведения профилактического контроля и надзора с посещением субъекта (объекта) контроля и надзора;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организации государственного контроля и надзора в соответствии с законами Республики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эффективности государственного контроля и надзора;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разработка, согласование и утверждение в пределах своей компетенции нормативных правовых актов в регулируемых сферах;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правил маркировки и прослеживаемости товаров в пределах компетенции;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предварительной процедуры анализа регуляторного воздействия в порядке, определяемом уполномоченным органом по предпринимательству;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в уполномоченный орган по предпринимательству отчетов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межотраслевой координации в регулируемых сферах;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предъявление в суды исков в соответствии с законодательством Республики Казахстан;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аккредитация объединений субъектов частного предпринимательства и иных некоммерческих организаций;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состава экспертного совета по вопросам частного предпринимательства в соответствии с Предпринимательским кодексом Республики Казахстан;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образование Общественного совета;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 рекомендаций Общественного совета;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участия членов Общественного совета в работе иных рабочих органов Министерства;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персонального состава представительства от Министерства в составе рабочей группы по формированию Общественного совета;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состава рабочей группы по формированию Общественного совета;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состава Общественного совета;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организационного обеспечения деятельности Общественного совета;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направление проекта нормативного правового акта, касающегося прав, свобод и обязанностей граждан, в Общественный совет;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согласование сроков проведения общественных слушаний Общественным советом;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представление отчета Общественному совету о результатах работы Министерства;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подзаконных нормативных правовых актов, определяющих порядок оказания государственных услуг;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международными финансовыми и экономическими организациями, а также интеграционными объединениями по вопросам своей компетенции;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заключение международных договоров Республики Казахстан с иностранными государствами и (или) международными организациями;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потребности в кадрах в регулируемых сферах;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взаимодействие с отраслевыми государственными органами Республики Казахстан по вопросам промышленной политики и координация их работы;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ежегодное представление в Правительство Республики Казахстан информации об эффективности мер государственного стимулирования промышленности;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формирование Национального доклада о состоянии промышленности Республики Казахстан;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межотраслевая координация и участие в реализации государственного стимулирования промышленности;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оценки индустриального развития;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положения о межведомственной комиссии по промышленной политике и внесение Премьер-Министру Республики Казахстан предложений по формированию ее состава;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и утверждение единой карты индустриализации;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правил включения промышленно-инновационных проектов в единую карту индустриализации;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методики мониторинга промышленно-инновационных проектов единой карты индустриализации;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совместно с государственными органами, ответственными за реализацию промышленно-инновационных проектов, местными исполнительными органами областей, городов республиканского значения и столицы общей координации по единой карте индустриализации;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оказания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формирования и ведения реестра территориальных кластеров;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правил предоставления мер государственного стимулирования промышленности в развитии территориальных кластеров;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правил предоставления промышленных грантов;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правил заключения и расторжения соглашений о повышении конкурентоспособности;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 утверждение методики оценки эффективности реализации мер государственного стимулирования промышленности;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форм, предназначенных для сбора административных данных в области промышленности;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и утверждение правил по определению и применению встречных обязательств при оказании мер государственного стимулирования промышленности;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перечня приоритетных товаров;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методики оценки уровня передела товара для включения в перечень приоритетных товаров;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по обеспечению отечественным сырьем предприятий обрабатывающей промышленности;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мониторинг исполнения соглашений по обеспечению отечественным сырьем предприятий обрабатывающей промышленности;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правил ведения и использования национальной информационной системы промышленности Республики Казахстан;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перечня функциональных и информационных сервисов, входящих в национальную информационную систему промышленности Республики Казахстан;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методики оценки индустриального развития;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перечня организаций, закупки товаров, работ и услуг которых подлежат мониторингу внутристрановой ценности;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правил разработки Национального доклада о состоянии промышленности Республики Казахстан;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порядка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правил планирования и заключения договоров, направленных на развитие промышленности, а также мониторинга их исполнения;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правил конкурсного отбора территориальных кластеров;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координация реализации политики по цифровой трансформации промышленности и внедрению Индустрии 4.0 субъектами деятельности в сфере промышленности;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координация деятельности иных государственных органов и организаций по развитию базы научно-исследовательских и опытно-конструкторских работ, кадрового потенциала в промышленности;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участие в формировании и реализации промышленной политики;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реализация государственной политики в области регулирования производства драгоценных металлов,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проведения экспертизы драгоценных камней, ювелирных и других изделий из драгоценных металлов и драгоценных камней;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нормативных документов на сырьевые товары, содержащие драгоценные металлы;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подтверждение норм выхода продуктов переработки из драгоценных металлов и сырьевых товаров, содержащих драгоценные металлы, отраженных в представленных документах при их ввозе на территорию Республики Казахстан и вывозе с территории Республики Казахстан для переработки;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правил определения пороговых значений содержания вредных примесей и драгоценных металлов в сырьевых товарах, содержащих драгоценные металлы;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установление пороговых значений содержания вредных примесей и драгоценных металлов в сырьевых товарах, содержащих драгоценные металлы, для каждого субъекта производства драгоценных металлов, состоящего в перечне субъектов производства драгоценных металлов, с учетом их индивидуальных технологических возможностей по видам сырьевых товаров;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и утверждение правил формирования перечня субъектов производства драгоценных металлов;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определение порядка получения отказа субъектов производства драгоценных металлов, состоящих в перечне субъектов производства драгоценных металлов, от переработки и (или) аффинажа драгоценных металлов и сырьевых товаров, содержащих драгоценные металлы, или подтверждения уполномоченного органа о наличии такого отказа;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перечня субъектов производства драгоценных металлов;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определение формы и порядка оформления акта об отборе проб;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установление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определение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правил формирования и ведения базы данных товаров, работ, услуг и их поставщиков;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формирование на основе представляемых субъектами промышленно-инновационной деятельности сведений о потребностях в соответствующих специалистах предложений по определению перечня специальностей, по которым требуется подготовка специалистов для приоритетных секторов экономики;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оказание содействия в вовлечении предприятий обрабатывающей промышленности в процесс организации дуального обучения, в том числе содействия в заключении трехсторонних договоров о дуальном обучении;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предоставление с привлечением национального института развития в области развития внутристрановой ценности сервисной поддержки и оказания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выделение на основе договора, заключаемого с национальным институтом развития в области развития внутристрановой ценности, средств на оказание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предоставление с привлечением национального института развития в области развития промышленности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предоставление с привлечением национального института развития в области развития промышленности мер государственного стимулирования промышленности в развитии территориальных кластеров;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предоставление с привлечением национального института развития в области развития промышленности промышленных грантов;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правил проведения экспертизы по внутристрановой ценности;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единой методики расчета организациями внутристрановой ценности при закупках товаров, работ и услуг;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представление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разработка, утверждение или согласование нормативных правовых актов в области безопасности машин и оборудования;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обеспечение реализации документов Системы государственного планирования в Республике Казахстан в рамках компетенции;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критериев отбора отечественных промышленных предприятий для включения в перечень отечественных промышленных предприятий, которым земельные участки предоставляются в собственность на безвозмездной основе;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перечня отечественных промышленных предприятий, которым земельные участки предоставляются в собственность на безвозмездной основе;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выработка мер и реализация государственной политики по увеличению доли внутристрановой ценности при закупках товаров, работ и услуг организациями и государственными органами, осуществляемых на территории Республики Казахстан;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координация и методологическое обеспечение деятельности государственных органов по вопросам внутристрановой ценности;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заключение с Национальной палатой предпринимателей Республики Казахстан и недропользователями соглашений о стимулировании предпринимательства;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правил заключения, внесения изменений, дополнений и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 совместно с уполномоченными органами в области углеводородов и добычи урана;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определение порядка формирования и ведения государственного энергетического реестра;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установление требований по энергоэффективности зданий, строений, сооружений и их элементов, являющихся частью ограждающих конструкций;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установление требований по энергоэффективности строительных материалов, изделий и конструкций;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определение национального института развития в области энергосбережения и повышения энергоэффективности;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перечня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нормативов энергопотребления, нормативных значений коэффициента мощности в электрических сетях субъектов государственного энергетического реестра;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механизма оценки деятельности местных исполнительных органов по вопросам энергосбережения и повышения энергоэффективности;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установление требований по энергоэффективности транспорта;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установление требований по энергоэффективности технологических процессов, оборудования, в том числе электрооборудования;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и утверждение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регламентами, совместно с уполномоченным органом в области охраны окружающей среды;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стимулирования производства в Республике Казахстан кабельно-проводниковой продукции, экологически безопасной (негорючей и (или) с пониженной пожароопасностью и малым дымо- и газовыделением), отходы которой являются перерабатываемыми на территории Республики Казахстан, совместно с уполномоченным органом в области охраны окружающей среды;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определения и пересмотра классов энергоэффективности зданий, строений, сооружений;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порядка проведения энергетического аудита;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требований по энергосбережению и повышению энергоэффективности, предъявляемых к проектной (проектно-сметной) документации зданий, строений, сооружений;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формы предписания об устранении нарушения требований законодательства Республики Казахстан об энергосбережении и повышении энергоэффективности;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требований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определение порядка деятельности учебных центров;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разрешительных требований и перечня документов, необходимых для выдачи аттестата энергоаудитора в области энергосбережения и повышения энергоэффективности;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определение порядка проведения аттестации кандидатов в энергоаудиторы;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формы аттестата энергоаудитора в области энергосбережения и повышения энергоэффективности;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формы маркировки зданий, строений, сооружений по энергоэффективности;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определение порядка формирования и ведения карты энергоэффективности, отбора и включения проектов в карту энергоэффективности;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определение порядка проведения анализа заключений энергоаудита;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и утверждение по согласованию с уполномоченным органом в области образования учебных программ и планов;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формы и сроков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и утверждение типового соглашения в области энергосбережения и повышения энергоэффективности;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заключение на добровольной основе соглашения в области энергосбережения и повышения энергоэффективности с местным исполнительным органом области, города республиканского значения, столицы и субъектом государственного энергетического реестра, потребляющим энергетические ресурсы в объеме сто тысяч и более тонн условного топлива в год;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типовых форм энергосервисного договора;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определение порядка заключения, условий и типовой формы соглашения о промышленной сборке моторных транспортных средств с юридическими лицами - резидентами Республики Казахстан;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по согласованию с уполномоченным государственным органом по государственному планированию и уполномоченным государственным органом по бюджетному планированию перечня сырья и (или) материалов, импорт которых освобождается от налога на добавленную стоимость в рамках инвестиционного контракта;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заключение с юридическими лицами - резидентами Республики Казахстан соглашения о промышленной сборке сельскохозяйственной техники, моторных транспортных средств по утвержденным формам;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принятие решений о соответствии моделей моторных транспортных средств, произведенных юридическим лицом, требованиям, установленным в абзаце первом подпункта 4) пункта 1 Решения Высшего Евразийского экономического совета от 29 мая 2014 года № 72 "Об условиях применения понятия "промышленная сборка моторных транспортных средств" на территориях государств-членов Таможенного союза и Единого экономического пространства;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формирование и ведение национальных частей единого реестра уполномоченных органов (организаций) государств-членов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в электронном виде;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представление по запросам заинтересованных лиц сведений, содержащихся в национальных частях единого реестра уполномоченных органов (организаций) государств-членов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и утверждение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подача представления в Правительство Республики Казахстан для определения национального оператора (национального администратора) системы электронных паспортов;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определение порядка и условий выдачи заключения о предоставлении организациям полномочий или об отказе в предоставлении полномочий по оформлению паспортов транспортных средств (паспортов шасси транспортных средств) и паспортов самоходных машин и других видов техники, в том числе оформлению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требований к элементам защиты паспорта транспортного средства (паспорта шасси транспортного средства), паспорта самоходной машины и других видов техники;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правил и условий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типовой формы;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правил и условий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и утверждение балльной системы по оценке локализации;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и утверждение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производителя, и его формы;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и утверждение правил лицензирования экспорта и импорта продукции;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оформления гарантийных обязательств импортеров (конечных пользователей) и проверок их исполнения;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и утверждение правил выдачи разрешения на транзит продукции;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и утверждение правил выдачи разрешения на переработку продукции вне территории Республики Казахстан;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квалификационных требований к внутрифирменным системам экспортного контроля участников внешнеэкономической деятельности (заявителей);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правил выдачи разрешения на реэкспорт продукции;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и утверждение порядка учета отдельных видов химической продукции;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и утверждение порядка регистрации и учета химической продукции;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и утверждение правил представления управляющей компанией специальной экономической и индустриальной зон отчетности;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и утверждение перечня приоритетных видов деятельности в разрезе специальных экономических зон по согласованию с центральным уполномоченным органом по государственному планированию и уполномоченным государственным органом, осуществляющим руководство в сфере обеспечения поступлений налогов и других обязательных платежей в бюджет;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согласование решения о создании, продлении срока функционирования или упразднении индустриальной зоны республиканского значения;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и утверждение типовых договоров по надлежащему исполнению функций управляющих компаний специальных экономических зон, индустриальных зон республиканского и регионального значений;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формы заявления и анкеты для регистрации в качестве участника специальной экономической или индустриальной зоны;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типовых положений об индустриальной зоне республиканского и регионального значений;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создание специальной комиссии, разработка и утверждение положения о ней;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создание экспертного совета, разработка и утверждение положения о нем;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правил выдачи свидетельства, удостоверяющего регистрацию лица в качестве участника специальной экономической зоны;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ведения единого реестра участников специальных экономических зон;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правил ведения единого реестра индустриальных зон;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создания и функционирования малых индустриальных зон;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заключение с управляющей компанией специальной экономической зоны, в создании которой участвует негосударственное юридическое лицо, договора по надлежащему исполнению функций управляющей компании специальной экономической зоны;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заключение с управляющей компанией специальной экономической или индустриальной зоны, в создании которой участвует негосударственное юридическое лицо, договора по надлежащему исполнению функций управляющей компании индустриальной зоны республиканского значения;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требований к технико-экономическому обоснованию проекта потенциального участника специальной экономической зоны;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осуществление межотраслевой координации деятельности государственных органов и управляющих компаний специальных экономических и индустриальных зон в сфере создания, функционирования и упразднения специальных экономических и индустриальных зон;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внесение в Правительство Республики Казахстан предложений о создании, продлении срока функционирования или упразднении специальной экономической зоны;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проведение оценки эффективности деятельности специальной экономической зоны в соответствии с методикой оценки эффективности деятельности специальных экономических и индустриальных зон;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предоставление на ежегодной основе в Администрацию Президента Республики Казахстан и Правительство Республики Казахстан аналитической информации о результатах деятельности специальных экономических и индустриальных зон;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порядка, условий заключения и расторжения специального инвестиционного контракта;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типового специального инвестиционного контракта;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совместно с уполномоченным органом в сфере развития агропромышленного комплекса по согласованию с уполномоченным органом в сфере таможенного дела правил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и утверждение типовых договоров об осуществлении деятельности;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и утверждение типовых договоров временного пользования (аренды) земельными участками, находящимися в частной собственности, на которых создается специальная экономическая или индустриальная зона;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типовых договоров временного возмездного землепользования (аренды) земельными участками, находящимися в государственной собственности, на которых создается специальная экономическая или индустриальная зона;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типовых договоров временного вторичного пользования (субаренды) земельными участками, находящимися в частной собственности, на которых создается специальная экономическая или индустриальная зона;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и утверждение типовых договоров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или индустриальная зона;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требований к концепциям создания специальной экономической и индустриальной зон;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и утверждение правил и критериев отбора проектов;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методики оценки эффективности деятельности специальных экономических и индустриальных зон по согласованию с центральным уполномоченным органом по государственному планированию;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формы акта о неисполнении участником специальной экономической или индустриальной зоны обязательств, определенных договором об осуществлении деятельности;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разработка и утверждение перечня документов для допуска лиц к осуществлению вспомогательных видов деятельности;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правил проведения конкурсного отбора лиц для управления управляющими компаниями специальных экономических зон и государственных индустриальных зон, а также квалификационных требований к указанным лицам;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разработка и утверждение правил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разработка и утверждение форм предоставления организациями информации по внутристрановой ценности в закупках товаров, работ и услуг;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государственная регистрация залога права недропользования (доли в праве недропользования);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разработка и утверждение порядка регистрации залога права недропользования (доли в праве недропользования);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выдача разрешения на использование ликвидационного фонда в части твердых полезных ископаемых, за исключением урана;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обеспечение доступа к информации о выданных лицензиях и заключенных контрактах на недропользование;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типовой формы гарантии за исполнением обязательств недропользователя по ликвидации последствий недропользования;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разработка и утверждение порядка предоставления и учета принятых государственным органом обеспечений исполнения обязательств по ликвидации последствий операций по недропользованию;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разработка и утверждение порядка заключения договора залога банковского вклада и его типовой формы;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по согласованию с уполномоченным органом по регулированию, контролю и надзору финансового рынка и финансовых организаций типовой формы договора страхования в целях обеспечения исполнения обязательств по ликвидации последствий операций по недропользованию;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предоставление и прекращение права недропользования для разведки и добычи твердых полезных ископаемых;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направление заявителю уведомления о необходимости предоставления обеспечения исполнения обязательств по ликвидации последствий операций по разведке твердых полезных ископаемых;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регулирование операций по разведке и добыче твердых полезных ископаемых, за исключением операций по разведке и добычи урана;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состава экспертной комиссии по вопросам недропользования и положения о ней;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разработка и утверждение формы уведомления об изменении контроля над недропользователем;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разработка и утверждение по согласованию с уполномоченным органом в области углеводородов программы управления государственным фондом недр;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заключение, осуществление государственной регистрации и хранение контрактов на разведку и добычу твердых полезных ископаемых, за исключением разведки и добычи урана;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ведение реестра государственной регистрации контрактов;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утверждение формы заявления на выдачу (переоформление, продление) лицензии на недропользование;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совместно с уполномоченными органами в области углеводородов и добычи урана методики экономической оценки ущерба ресурсам недр;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правил подачи и рассмотрения заявлений на выдачу лицензий на разведку твердых полезных ископаемых;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разработка и утверждение правил подачи и рассмотрения заявлений на выдачу лицензий на добычу твердых полезных ископаемых;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формы лицензии на недропользование;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правил извещения с использованием информационных систем;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правил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представление ежегодного отчета в Правительство Республики Казахстан о ходе выполнения условий заключенных контрактов и выданных лицензий на недропользование;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методики определения размера обеспечения за один блок;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взыскание неустойки за неисполнение условий контракта или лицензии на недропользование;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разработка и утверждение правил осуществления контроля за соблюдением условий контрактов и (или) лицензий на недропользование;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и утверждение правил мониторинга выполнения недропользователями обязательств по контракту (лицензии) на недропользование;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контроля за соблюдением недропользователями условий контрактов и (или) лицензий на недропользование, а также мониторинга выполнения недропользователями обязательств по контракту (лицензии) на недропользование;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и утверждение содержания и формы рабочей программы;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и утверждение положения о рабочей группе по проведению переговоров по внесению изменений и дополнений в контракт на недропользование и ее состава;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разработка и утверждение совместно с уполномоченным органом в области образования правил финансирования обучения казахстанских кадров в размере одного процента от расходов на добычу, понесенных недропользователем в предыдущем году;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и утверждение порядка представления отчетов об исполнении лицензионных обязательств при проведении операций по добыче общераспространенных полезных ископаемых;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разработка и утверждение формы и руководства по заполнению отчетности по реализации стандарта инициативы прозрачности деятельности добывающих отраслей в Республике Казахстан;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разработка и утверждение инструкции по составлению плана горных работ;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утверждение по согласованию с уполномоченным органом в области охраны окружающей среды инструкции по составлению плана ликвидации и методики расчета приблизительной стоимости ликвидации последствий операций по добыче твердых полезных ископаемых;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разработка и утверждение совместно с уполномоченным органом в области охраны окружающей среды порядка приемки результатов обследования и работ по ликвидации последствий операций по недропользованию;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направление лицу, выдавшему обеспечение, уведомления об уменьшении суммы обеспечения;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и утверждение инструкции по разработке программы работ по статусу удержания;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разработка и утверждение совместно с уполномоченным органом в области охраны окружающей среды инструкции по составлению плана разведки твердых полезных ископаемых;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разработка и утверждение инструкции по составлению плана старательства;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и утверждение правил представления недропользователями отчетов при проведении операций по разведке и добыче твердых полезных ископаемых;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разработка и утверждение формы заявления на заключение соглашения о переработке твердых полезных ископаемых и требований по составлению бизнес-плана проекта переработки;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разработка и утверждение правил и сроков проведения аукциона среди заявителей, имеющих одинаковую приоритетность;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разработка и утверждение состава рабочей группы по заключению соглашения о переработке твердых полезных ископаемых и положения о ней;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и утверждение условий по минимальному индивидуальному кредитному рейтингу в иностранной валюте;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правил перехода на лицензионный режим недропользования, правил работы комиссии по переходу на лицензионный режим недропользования;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и утверждение правил подачи и рассмотрения заявлений на выдачу лицензий на старательство;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правил синхронизации работы систем электронного закупа в отношении твердых полезных ископаемых с работой реестра товаров, работ и услуг, используемых при проведении операций по недропользованию, и их производителей;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разработка и утверждение правил ведения реестра выданных лицензий на недропользование;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определение минимальной рейтинговой оценки;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разработка и утверждение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разработка и утверждение правил представления в уполномоченный орган в области твердых полезных ископаемых годовых (на один финансовый год) и среднесрочных (на пять финансовых лет) программ закупа товаров, работ и услуг;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определение порядка проведения аукциона и выдачи по его итогам лицензии на разведку или добычу твердых полезных ископаемых;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состава конкурсной комиссии по проведению аукциона;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заключение от имени Республики Казахстан соглашения о переработке твердых полезных ископаемых;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организация проведения правовой и экономической экспертиз проекта соглашения о переработке твердых полезных ископаемых;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выдача, переоформление, отзыв лицензии на недропользование;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согласование программы работ по статусу удержания;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принятие решения о проведении аукциона и определение границ участка недр, право недропользования по которому выставляется на аукцион;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вынесение решения об отказе во внесении изменений и дополнений в контракт на недропользование или начале переговоров по внесению изменений и дополнений в контракт на недропользование на основании рекомендаций экспертной комиссии по вопросам недропользования;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определение порядка передачи государственных техногенных минеральных образований;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определение порядка предоставления права недропользования на проведение разведки или добычи общераспространенных полезных ископаемых, используемых для целей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разработка и утверждение положений модельных контрактов на недропользование;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принятие решений по строительству новых магистральных путей;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разработка и утверждение правил пользования магистральной железнодорожной сетью;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разработка и утверждение правил перевозок пассажиров, багажа, грузобагажа и почтовых отправлений железнодорожным транспортом;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правил долгосрочного субсидирования расходов перевозчика, связанных с осуществлением перевозок пассажиров по социально значимым сообщениям;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разработка и утверждение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определение нового перевозчика,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пассажирских вагонов в случае расторжения в соответствии с законодательством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заключение договора по долгосрочному субсидированию расходов перевозчика, связанных с осуществлением перевозок пассажиров по социально значимым сообщениям, в соответствии с законодательством Республики Казахстан;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установление предельных уровней цен (тарифов) на услуги по перевозке пассажиров по социально значимым межобластным сообщениям;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установление порядка и условий перевозки пассажиров, багажа, грузов, грузобагажа и почтовых отправлений железнодорожным транспортом;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установление порядка прекращения железнодорожного сообщения по железнодорожным путям, являющимся государственной собственностью;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установление порядка обязательной государственной регистрации (перерегистрации) подвижного состава и залога подвижного состава;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(без погон);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определение порядка обеспечения военизированной охраной грузов при перевозке железнодорожным транспортом;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определение порядка осуществления специальных перевозок;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разработка и утверждение перечня магистральных путей, входящих в магистральную железнодорожную сеть;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правил передачи в состав магистральной железнодорожной сети объектов, построенных за счет средств физических и юридических лиц;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разработка и утверждение правил организации перевозок пассажиров в межобластном и международном сообщениях;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разработка и утверждение правил безопасности на железнодорожном транспорте;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разработка и утверждение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разработка и утверждение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разработка и утверждение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разработка и утверждение правил организации деятельности железнодорожных вокзалов;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разработка и утверждение методики определения класса железнодорожных вокзалов;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разработка и утверждение методики определения предельных уровней цен (тарифов) на услуги по перевозке пассажиров по социально значимым сообщениям;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методики определения объемов субсидирования расходов перевозчиков, осуществляющих перевозки пассажиров по социально значимым сообщениям;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субсидирования ставок вознаграждения при кредитовании и финансовом лизинге на модернизацию железнодорожных путей;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и утверждение типового договора на субсидирование ставки вознаграждения при кредитовании и финансовом лизинге на модернизацию железнодорожных путей;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определение порядка взаимодействия национальной железнодорожной компании и перевозчиков с государственными органами при осуществлении перевозок;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и утверждение правил технической эксплуатации железнодорожного транспорта;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определение перечня социально значимых пассажирских межобластных сообщений;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определение порядка ведения реестра операторов технического осмотра;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разработка и утверждение методики определения стоимости услуг по проведению обязательного технического осмотра;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определение юридического лица, осуществляющего функции оператора системы экстренного вызова при авариях и катастрофах;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разработка и утверждение правил организации и эксплуатации системы экстренного вызова при авариях и катастрофах;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разработка и утверждение правил перевозок пассажиров и багажа автомобильным транспортом;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разработка и утверждение правил организации труда и отдыха водителей, а также применения тахографов;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разработка и утверждение правил субсидирования за счет бюджетных средств убытков перевозчиков, связанных с осуществлением социально значимых перевозок пассажиров;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разработка и утверждение правил перевозок грузов автомобильным транспортом;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разработка и утверждение правил перевозки опасных грузов автомобильным транспортом;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разработка и утверждение правил технической эксплуатации автотранспортных средств;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разработка и утверждение правил применения разрешительной системы автомобильных перевозок в Республике Казахстан в международном сообщении;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по согласованию с центральным уполномоченным органом по бюджетному планированию натуральных норм обеспечения должностных лиц уполномоченного органа, осуществляющих государственный контроль в сфере автомобильного транспорта, форменной одеждой (без погон);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разработка и утверждение порядка организации и осуществления перевозок крупногабаритных и тяжеловесных грузов на территории Республики Казахстан;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определение порядка привлечения перевозчиков к ликвидации чрезвычайных ситуаций;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разработка и утверждение типового договора организации регулярных автомобильных перевозок пассажиров и багажа;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разработка и утверждение допустимых параметров автотранспортных средств, предназначенных для передвижения по автомобильным дорогам Республики Казахстан;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определение порядка въезда на территорию Республики Казахстан и выезда за ее пределы, а также транзитного проезда по ней автотранспортных средств;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разработка и утверждение правил допуска автомобильных перевозчиков к осуществлению международных автомобильных перевозок грузов;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разработка и утверждение перечня опасных грузов, допускаемых к перевозке автотранспортными средствами на территории Республики Казахстан;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разработка и утверждение правил государственной регистрации судов и прав на них;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разработка и утверждение правил перевозок пассажиров, багажа и грузов;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правил аттестации судоводителей на право управления маломерным судном;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разработка и утверждение перечня опасных грузов, предназначенных для перевозки судами;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определение перечня обязательных услуг морского порта;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разработка и утверждение правил плавания по внутренним водным путям;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разработка и утверждение образцов профессионального диплома, подтверждения профессионального диплома, правил дипломирования моряков;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определение уполномоченной организации по предоставлению услуг в области навигации и связи в сфере морского судоходства;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разработка и утверждение образца мореходной книжки, порядка ее оформления и выдачи;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разработка и утверждение правил выдачи разрешения на эксплуатацию судна, плавающего под флагом иностранного государства, в казахстанском секторе Каспийского моря;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определение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разработка и утверждение порядка ведения реестров удостоверений личности моряка Республики Казахстан, профессиональных дипломов, подтверждений профессиональных дипломов, льготных разрешений, мореходных книжек;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разработка и утверждение правил медицинского осмотра членов экипажа судна, требований к состоянию их здоровья и физической пригодности, а также формы медицинского заключения по согласованию с уполномоченным органом в области здравоохранения;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разработка и утверждение правил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центров, и требований к ним;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разработка и утверждение правил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разработка и утверждение по согласованию с уполномоченным органом в области образования типовых учебных программ по специальностям в области водного транспорта;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разработка и утверждение тарифов (цен) за пользование услугами навигационного центра;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разработка и утверждение совместно с государственным органом, осуществляющим руководство в сферах естественных монополий, инвестиционных программ (проектов) субъектов естественных монополий в сфере портов, учитываемых при утверждении тарифов (цен, ставок сборов) или их предельных уровней;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проведение анализа информации об исполнении инвестиционной программы (проекта) субъекта естественной монополии в сфере портов;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представление в государственный орган, осуществляющий руководство в сферах естественных монополий, заключения, в котором отражается обоснование целесообразности утверждения предлагаемого уровня временного понижающего коэффициента либо обоснования нецелесообразности его утверждения к тарифам (ценам, ставкам сборов) на услуги морских портов, отнесенные к сфере естественной монополии;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разработка и утверждение правил по оборудованию морских судов;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разработка и утверждение правил плавания и стоянки судов в морских портах Республики Казахстан и на подходах к ним;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разработка и утверждение правил расследования аварийных случаев с судами;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расследование и классификация аварийных случаев с судами в соответствии с правилами расследования аварийных случаев с судами, утвержденными приказом Министра;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расследования,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расследование транспортных происшествий с судами, подлежащими государственной регистрации в судовой книге;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разработка и утверждение перечня судовых документов, правил ведения судовых документов и требований к судовым документам;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разработка и утверждение правил эксплуатации морских портов, в том числе морских портов, имеющих статус международного значения, портовых сооружений и акватории морского порта;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установление требований минимального состава экипажа судна в соответствии с Законом Республики Казахстан "О торговом мореплавании";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разработка и утверждение правил расследования транспортных происшествий с судами, подлежащими государственной регистрации в судовой книге;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разработка и утверждение правил пользования маломерными судами и базами (сооружениями) для их стоянок;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разработка и утверждение формы и порядка ведения журнала непрерывной регистрации истории судна;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разработка и утверждение устава службы на судах морского транспорта Республики Казахстан;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разработка и утверждение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определение порядка размещения морских портов для их строительства;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разработка и утверждение по согласованию с центральным уполномоченным органом по бюджетному планированию нату ральных норм обеспечения работников государственного контроля на морском транспорте форменной одеждой (без погон);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разработка и утверждение правил выдачи свидетельства о страховании или ином финансовом обеспечении гражданской ответственности за ущерб от загрязнения нефтью;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разработка и утверждение правил по техническому надзору за палубными маломерными судами;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разработка и утверждение правил эксплуатации внутренних водных путей;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разработка и утверждение правил государственной регистрации судна, в том числе маломерного судна, и прав на него;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определение порядка пользования береговой полосой;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определение порядка осуществления лоцманской проводки судов;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разработка и утверждение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разработка и утверждение правил перевозки опасных грузов;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351) установление требований к минимальному составу экипажей судов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разработка и утверждение правил захода судов в порт и выхода их из порта, плавания судов в пределах акватории порта и стоянки в порту;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определение порядка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разработка и утверждение правил перевозок пассажиров, багажа и грузов на внутреннем водном транспорте;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разработка и утверждение правил проведения расследований, классификации и учета транспортных происшествий с судами, в том числе маломерными судами, на внутренних водных путях;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разработка и утверждение правил технической эксплуатации судов внутреннего водного плавания;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357) разработка и утверждение устава службы на судах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разработка и утверждение правил буксировки судов, плотов и иных плавучих объектов;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разработка и утверждение правил технической эксплуатации, обследования и ремонта судоходных гидротехнических сооружений (шлюзов);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разработка и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надзора, имеющих право ношения форменной одежды (без погон);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разработка и утверждение правил осуществления технического надзора за палубными маломерными судами;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разработка и утверждение правил и требований по охране судов и портовых средств;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разработка и утверждение перечня водных бассейнов в зависимости от разряда районов плавания маломерных судов;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содействие государственным органам (организациям), национальный контингент которых планируется направить для участия в миротворческой операции, в обеспечении доступными видами связи и транспортировке национального контингента и грузов в зону (район) проведения миротворческой операции и обратно;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разработка и утверждение правил смешанных перевозок;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принятие решения по приостановлению договорных отношений транспортных предприятий при возникновении чрезвычайных ситуаций социального, природного и техногенного характера, введении чрезвычайного положения;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разработка и утверждение перечня должностных лиц уполномоченного органа, осуществляющих государственный контроль в сфере автомобильного транспорта, имеющих право ношения форменной одежды (без погон), образцов форменной одежды (без погон), номерных нагрудных знаков, служебного удостоверения;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разработка и утверждение в соответствии с установленным порядком методики расчета тарифов на оказание услуг по перевозке пассажиров и багажа по регулярным маршрутам;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разработка и утверждение правил применения на территории Республики Казахстан международного сертификата взвешивания грузовых транспортных средств;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разработка и утверждение порядка организации работы постов транспортного контроля;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разработка и утверждение правил оказания услуг по перевозке инвалидов автомобильным транспортом;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разработка и утверждение правил использования специальных автоматизированных измерительных средств;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разработка и утверждение порядка содержания, технического обслуживания и ремонта городского рельсового транспорта;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разработка и утверждение правил организации и эксплуатации единой системы управления транспортными документами;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разработка и утверждение перечня документов, подлежащих регистрации, учету, обработке и хранению в единой системе управления транспортными документами;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подготовка научно-обоснованных нормативов финансирования затрат на работы по ремонту и содержанию автомобильных дорог;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координация деятельности по созданию и развитию сети автомобильных дорог областного и районного значения общего пользования;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проведение научных исследований в области дорожной деятельности;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установление порядка проведения ведомственной экспертизы технической документации для среднего ремонта существующих автомобильных дорог общего пользования;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разработка и утверждение классификации видов работ, выполняемых при содержании, текущем, среднем и капитальном ремонте автомобильных дорог и управлении дорожными активами;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разработка и утверждение правил проведения ведомственной экспертизы технической документации на средний ремонт автомобильных дорог общего пользования;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разработка и утверждение правил мониторинга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разработка и утверждение методики определения стоимости работ и услуг по производству экспертизы качества работ и материалов при строительстве, реконструкции, ремонте и содержании автомобильных дорог, а также управления дорожными активами автомобильных дорог областного, районного значения и улиц населенных пунктов;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разработка и утверждение правил формирования и ведения дорожной базы данных;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разработка и утверждение перечня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определение порядка и мер обеспечения обязательств по договорам на организацию перевозок и (или) выполнение услуг, связанных с перевозкой;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разработка и утверждение перечня грузов, подлежащих сопровождению военизированной охраной при перевозке железнодорожным транспортом;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разработка и утверждение порядка награждения работников железнодорожного транспорта знаком профессионального отличия;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определение порядка предоставления услуг экспедитора;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определение порядка предоставления услуг операторов вагонов (контейнеров);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определение порядка предоставления услуг локомотивной тяги;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разработка и утверждение правил технологического взаимодействия участников перевозочного процесса;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разработка и утверждение перечня операций, входящих в услуги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395) разработка и утверждение перечня операций, входящих в услуги подъездных путей, по согласованию с государственным органом, осуществляющим руководство в сферах естественных монополий;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разработка и утверждение правил технической эксплуатации, обслуживания и ремонта железнодорожных путей;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разработка и утверждение порядка согласования примыкания вновь строящихся путей к существующим подъездным путям;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398) разработка и утверждение правил по определению размера, режима пользования землями охранных зон и использования земель для нужд железнодорожного транспорта в полосе отвода;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разработка и утверждение порядка ведения и формы журнала учета актов о назначении проверок пассажирских поездов;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определение требований к режиму работы, а также порядка открытия и закрытия железнодорожных станций, разъездов для выполнения всех или отдельных операций по согласованию с местными представительными и исполнительными органами областей, города республиканского значения, столицы, района (города областного значения) и иных населенных пунктов;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определение требований по профессиональной подготовке и здоровью к работникам железнодорожного транспорта, непосредственно связанным с движением поездов;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определение порядка и условий прицепки и курсирования подвижного состава в составе пассажирских поездов;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установление перечня должностей (профессий), порядка определения уровня профессиональной подготовки в соответствии с квалификационными требованиями, предъявляемыми к должности (профессии), квалификационных требований, предъявляемых к должности (профессии);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определение перечня запаса материальных и технических средств, необходимых для устранения последствий чрезвычайных ситуаций социального, природного и техногенного характера;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разработка и утверждение перечня классификации подвижного состава, специального подвижного состава;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разработка и утверждение инструкции по движению поездов и маневровой работе на железнодорожном транспорте;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разработка и утверждение правил продления сроков службы подвижного состава;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разработка и утверждение правил технической эксплуатации, обслуживания и ремонта железнодорожных переездов;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разработка и утверждение перечня должностей (профессий) работников государственного контроля на железнодорожном транспорте, имеющих право ношения форменной одежды (без погон), ее образцов, порядка ношения и знаков различия;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разработка и утверждение порядка ведения учета и представления отчетности о перевозках пассажиров, багажа, грузобагажа, грузов и использования подвижного состава при перевозках;</w:t>
      </w:r>
    </w:p>
    <w:bookmarkEnd w:id="475"/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участие в расследовании крушений, аварий на железнодорожном транспорте на территории Республики Казахстан;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разработка и утверждение терминов, связанных с движением поездов;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разработка и утверждение правил организации продажи проездных документов (билетов) на железнодорожном транспорте в Республике Казахстан;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разработка и утверждение технических и технологических типовых норм расходов сырья и материалов, запасных частей, оборудования, топлива, энергии, технических потерь субъектов естественной монополии на железнодорожном транспорте;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разработка и утверждение перечня железнодорожных вокзалов согласно их классу;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разработка и утверждение правил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разработка и утверждение типового договора 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разработка и утверждение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сети;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разработка и утверждение правил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разработка и утверждение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согласование открытия перевозчиками пассажиров новых железнодорожных сообщений, не относящихся к социально значимым пассажирским сообщениям;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установление единого учетно-отчетного времени, применяемого на железнодорожном транспорте;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назначение и освобождение от должности капитана морского порта;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разработка и утверждение перечня должностей (профессий) работников государственного контроля на морском транспорте, которым выдается форменная одежда (без погон), образцов формы и знаков различия, порядка ношения форменной одежды (без погон);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установление квалификационных требований для морских лоцманов;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установление срока действия временного прекращения или ограничения приема грузов для перевозок в сфере торгового мореплавания при чрезвычайных ситуациях социального, природного и техногенного характера по согласованию с соответствующими государственными органами;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разработка и утверждение форм актов, порядка их составления и порядка удостоверения обстоятельств, не требующих составления актов;</w:t>
      </w:r>
    </w:p>
    <w:bookmarkEnd w:id="492"/>
    <w:bookmarkStart w:name="z50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разработка и утверждение правил обеспечения питанием экипажей морских судов;</w:t>
      </w:r>
    </w:p>
    <w:bookmarkEnd w:id="493"/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разработка и утверждение правил классификации и постройки морских судов;</w:t>
      </w:r>
    </w:p>
    <w:bookmarkEnd w:id="494"/>
    <w:bookmarkStart w:name="z50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разработка и утверждение правил о грузовой марке морских судов;</w:t>
      </w:r>
    </w:p>
    <w:bookmarkEnd w:id="495"/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разработка и утверждение правил освидетельствования грузоподъемных устройств морских судов;</w:t>
      </w:r>
    </w:p>
    <w:bookmarkEnd w:id="496"/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установление районов обязательной и необязательной лоцманской проводки судов и доведение информации о таких районах до всеобщего сведения в морских портах и лоциях;</w:t>
      </w:r>
    </w:p>
    <w:bookmarkEnd w:id="497"/>
    <w:bookmarkStart w:name="z50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разработка и утверждение положения о капитане морского порта;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установление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труду;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установление особенностей регулирования труда моряков и оплаты их труда по согласованию с уполномоченным государственным органом по труду;</w:t>
      </w:r>
    </w:p>
    <w:bookmarkEnd w:id="500"/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выступление в качестве Морской администрации Республики Казахстан в пределах полномочий, определенных Правительством Республики Казахстан;</w:t>
      </w:r>
    </w:p>
    <w:bookmarkEnd w:id="501"/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разработка и утверждение правил осуществления экспедиторской деятельности на морском транспорте Республики Казахстан;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разработка и утверждение форм государственного судового реестра, реестра арендованных иностранных судов и судовой книги;</w:t>
      </w:r>
    </w:p>
    <w:bookmarkEnd w:id="503"/>
    <w:bookmarkStart w:name="z51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разработка и утверждение положения о лоцманской службе;</w:t>
      </w:r>
    </w:p>
    <w:bookmarkEnd w:id="504"/>
    <w:bookmarkStart w:name="z5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разработка и утверждение перечня участков внутренних водных путей, типов и размеров судов, подлежащих обязательной лоцманской проводке;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разработка и утверждение перечня должностей (профессий) работников государственного контроля и надзора, имеющих право ношения форменной одежды (без погон), образцов форменной одежды (без погон) и знаков различия, а также порядка ее ношения;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определение порядка и сроков подъема затонувшего имущества;</w:t>
      </w:r>
    </w:p>
    <w:bookmarkEnd w:id="507"/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разработка и утверждение правил технического наблюдения за постройкой судов и изготовлением материалов и изделий;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установление порядка присвоения названия судна;</w:t>
      </w:r>
    </w:p>
    <w:bookmarkEnd w:id="509"/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разработка и утверждение правил освидетельствования судов в эксплуатации;</w:t>
      </w:r>
    </w:p>
    <w:bookmarkEnd w:id="510"/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разработка и утверждение правил пропуска судов через судоходные шлюзы;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разработка и утверждение правил строительства судов внутреннего и смешанного "река-море" плавания с использованием элементов эксплуатировавшихся судов;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разработка и утверждение правил по обновлению судов внутреннего водного плавания и судов смешанного "река-море" плавания;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разработка и утверждение правил по обновлению судов технического флота;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разработка и утверждение правил постройки судов внутреннего плавания;</w:t>
      </w:r>
    </w:p>
    <w:bookmarkEnd w:id="515"/>
    <w:bookmarkStart w:name="z5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разработка и утверждение формы диплома для лиц командного состава судов;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разработка и утверждение правил планирования и проведения путевых работ по обеспечению безопасности судоходства на внутренних водных путях;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453) разработка и утверждение форм и сроков, а также порядка составления отчетности о плавании судов по судоходным водным путям по согласованию с уполномоченным органом в области государственной статистики;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составление отчетности о плавании судов по судоходным водным путям;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разработка и утверждение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труду;</w:t>
      </w:r>
    </w:p>
    <w:bookmarkEnd w:id="520"/>
    <w:bookmarkStart w:name="z5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определение порядка государственной регистрации транспортных средств городского рельсового транспорта;</w:t>
      </w:r>
    </w:p>
    <w:bookmarkEnd w:id="521"/>
    <w:bookmarkStart w:name="z5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разработка и утверждение перечня грузов для охраны и сопровождения;</w:t>
      </w:r>
    </w:p>
    <w:bookmarkEnd w:id="522"/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458) разработка и утверждение правил перевозок грузов железнодорожным транспортом;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разработка и утверждение правил расследования нарушений безопасности движения на железнодорожном транспорте;</w:t>
      </w:r>
    </w:p>
    <w:bookmarkEnd w:id="524"/>
    <w:bookmarkStart w:name="z53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разработка и утверждение формы сертификата безопасности;</w:t>
      </w:r>
    </w:p>
    <w:bookmarkEnd w:id="525"/>
    <w:bookmarkStart w:name="z5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461) разработка и утверждение правил разработки единых технологических процессов работы подъездных путей и станций примыкания;</w:t>
      </w:r>
    </w:p>
    <w:bookmarkEnd w:id="526"/>
    <w:bookmarkStart w:name="z5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разработка и утверждение типовых договоров между перевозчиком и экспедитором об организации перевозок грузов железнодорожным транспортом;</w:t>
      </w:r>
    </w:p>
    <w:bookmarkEnd w:id="527"/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разработка и утверждение правил технической эксплуатации, обслуживания и ремонта искусственных сооружений;</w:t>
      </w:r>
    </w:p>
    <w:bookmarkEnd w:id="528"/>
    <w:bookmarkStart w:name="z5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разработка и утверждение правил технической эксплуатации, обслуживания и ремонта подвижного состава;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разработка и утверждение формы информации о нарушениях безопасности движения;</w:t>
      </w:r>
    </w:p>
    <w:bookmarkEnd w:id="530"/>
    <w:bookmarkStart w:name="z54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разработка и утверждение правил по обмеру судов;</w:t>
      </w:r>
    </w:p>
    <w:bookmarkEnd w:id="531"/>
    <w:bookmarkStart w:name="z5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467) разработка и утверждение по согласованию с уполномоченным органом в области охраны окружающей среды правил по предотвращению загрязнений с судов;</w:t>
      </w:r>
    </w:p>
    <w:bookmarkEnd w:id="532"/>
    <w:bookmarkStart w:name="z5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разработка и утверждение правил предоставления статуса морского порта;</w:t>
      </w:r>
    </w:p>
    <w:bookmarkEnd w:id="533"/>
    <w:bookmarkStart w:name="z5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469) разработка и утверждение правил применения цен (тарифов) за обязательные услуги морского порта;</w:t>
      </w:r>
    </w:p>
    <w:bookmarkEnd w:id="534"/>
    <w:bookmarkStart w:name="z54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470) разработка и утверждение правил плавания в территориальных водах Республики Казахстан;</w:t>
      </w:r>
    </w:p>
    <w:bookmarkEnd w:id="535"/>
    <w:bookmarkStart w:name="z54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471) разработка и утверждение норм расходов горюче-смазочных материалов (в натуральном выражении) судами государственного технического флота;</w:t>
      </w:r>
    </w:p>
    <w:bookmarkEnd w:id="536"/>
    <w:bookmarkStart w:name="z54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472) разработка и утверждение методики определения стоимости подъема затонувшего имущества;</w:t>
      </w:r>
    </w:p>
    <w:bookmarkEnd w:id="537"/>
    <w:bookmarkStart w:name="z54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473) разработка и утверждение правил использования технических средств для фиксации фактов совершения административных правонарушений и действий должностных лиц уполномоченного органа;</w:t>
      </w:r>
    </w:p>
    <w:bookmarkEnd w:id="538"/>
    <w:bookmarkStart w:name="z54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474) разработка и утверждение порядка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органа;</w:t>
      </w:r>
    </w:p>
    <w:bookmarkEnd w:id="539"/>
    <w:bookmarkStart w:name="z54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475) разработка и утверждение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ним;</w:t>
      </w:r>
    </w:p>
    <w:bookmarkEnd w:id="540"/>
    <w:bookmarkStart w:name="z5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476) разработка и утверждение правил и условий присвоения статуса Национального морского перевозчика;</w:t>
      </w:r>
    </w:p>
    <w:bookmarkEnd w:id="541"/>
    <w:bookmarkStart w:name="z5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477) разработка и утверждение правил проведения спасательных операций в казахстанском секторе Каспийского моря совместно с уполномоченным органом в сфере гражданской защиты, Министерством обороны и Комитетом национальной безопасности;</w:t>
      </w:r>
    </w:p>
    <w:bookmarkEnd w:id="542"/>
    <w:bookmarkStart w:name="z55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478) разработка и утверждение перечня неснижаемых запасов материалов и оборудований, порядка их использования и хранения для судоходных шлюзов;</w:t>
      </w:r>
    </w:p>
    <w:bookmarkEnd w:id="543"/>
    <w:bookmarkStart w:name="z55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479) установление порядка исключения из Государственного реестра подвижного состава;</w:t>
      </w:r>
    </w:p>
    <w:bookmarkEnd w:id="544"/>
    <w:bookmarkStart w:name="z55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480) разработка и утверждение формы акта осмотра маломерного судна и предписания;</w:t>
      </w:r>
    </w:p>
    <w:bookmarkEnd w:id="545"/>
    <w:bookmarkStart w:name="z55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481) разработка и утверждение правил отнесения водных объектов к категории судоходных и перечня судоходных водных путей;</w:t>
      </w:r>
    </w:p>
    <w:bookmarkEnd w:id="546"/>
    <w:bookmarkStart w:name="z55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482) разработка и утверждение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багажа;</w:t>
      </w:r>
    </w:p>
    <w:bookmarkEnd w:id="547"/>
    <w:bookmarkStart w:name="z55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483) разработка и утверждение перечня объектов транспортной инфраструктуры, на которых производится досмотр, лиц, в отношении которых не производится досмотр, а также веществ и предметов, запрещенных к вносу на объекты транспортной инфраструктуры;</w:t>
      </w:r>
    </w:p>
    <w:bookmarkEnd w:id="548"/>
    <w:bookmarkStart w:name="z55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484) разработка и утверждение требований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багажа;</w:t>
      </w:r>
    </w:p>
    <w:bookmarkEnd w:id="549"/>
    <w:bookmarkStart w:name="z55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485) разработка и утверждение нормативов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деятельностью;</w:t>
      </w:r>
    </w:p>
    <w:bookmarkEnd w:id="550"/>
    <w:bookmarkStart w:name="z56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486) согласование с уполномоченным органом в сфере разрешений и уведомлений и уполномоченным органом в сфере информатизации и разработка и утверждение форм заявлений для получения разрешения второй категории, форм разрешений второй категории;</w:t>
      </w:r>
    </w:p>
    <w:bookmarkEnd w:id="551"/>
    <w:bookmarkStart w:name="z56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487) разработка и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значения;</w:t>
      </w:r>
    </w:p>
    <w:bookmarkEnd w:id="552"/>
    <w:bookmarkStart w:name="z56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488) принятие решения об использовании автомобильной дороги (участка) общего пользования международного и республиканского значения на платной основе;</w:t>
      </w:r>
    </w:p>
    <w:bookmarkEnd w:id="553"/>
    <w:bookmarkStart w:name="z56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489) разработка и утверждение правил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значения;</w:t>
      </w:r>
    </w:p>
    <w:bookmarkEnd w:id="554"/>
    <w:bookmarkStart w:name="z56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490) утверждение правил размещения объектов наружной (визуальной) рекламы на открытом пространстве за пределами помещений в населенных пунктах;</w:t>
      </w:r>
    </w:p>
    <w:bookmarkEnd w:id="555"/>
    <w:bookmarkStart w:name="z56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491) разработка и утверждение типового договора безвозмездного временного пользования автомобильными дорогами общего пользования областного или районного значения или их участков;</w:t>
      </w:r>
    </w:p>
    <w:bookmarkEnd w:id="556"/>
    <w:bookmarkStart w:name="z56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492) определение порядка взимания платы и ставок за проезд по платной автомобильной дороге общего пользования республиканского значения (участку);</w:t>
      </w:r>
    </w:p>
    <w:bookmarkEnd w:id="557"/>
    <w:bookmarkStart w:name="z56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493) разработка и утверждение порядка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пользования;</w:t>
      </w:r>
    </w:p>
    <w:bookmarkEnd w:id="558"/>
    <w:bookmarkStart w:name="z56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494) разработка и утверждение правил пользования автомобильными дорогами, дорогами оборонного значения;</w:t>
      </w:r>
    </w:p>
    <w:bookmarkEnd w:id="559"/>
    <w:bookmarkStart w:name="z5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495) разработка и утверждение порядка уплаты и ставок сборов за проезд по территории Республики Казахстан автотранспортных средств;</w:t>
      </w:r>
    </w:p>
    <w:bookmarkEnd w:id="560"/>
    <w:bookmarkStart w:name="z5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496) разработка и утверждение правил организации производства экспертизы качества работ и материалов при строительстве, реконструкции, ремонте и содержании автомобильных дорог национальным центром качества дорожных активов;</w:t>
      </w:r>
    </w:p>
    <w:bookmarkEnd w:id="561"/>
    <w:bookmarkStart w:name="z5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497) разработка и утверждение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</w:t>
      </w:r>
    </w:p>
    <w:bookmarkEnd w:id="562"/>
    <w:bookmarkStart w:name="z57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498) разработка и утверждение нормативов финансирования на ремонт и содержание улиц столицы, города республиканского значения, автомобильных дорог областного и районного значения;</w:t>
      </w:r>
    </w:p>
    <w:bookmarkEnd w:id="563"/>
    <w:bookmarkStart w:name="z5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499) установление порядка государственного учета автомобильных дорог общего пользования, хозяйственных автомобильных дорог, улиц населенных пунктов;</w:t>
      </w:r>
    </w:p>
    <w:bookmarkEnd w:id="564"/>
    <w:bookmarkStart w:name="z57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500) разработка и утверждение норм летной годности гражданских воздушных судов Республики Казахстан;</w:t>
      </w:r>
    </w:p>
    <w:bookmarkEnd w:id="565"/>
    <w:bookmarkStart w:name="z5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501) разработка и утверждение правил профессиональной подготовки авиационного персонала;</w:t>
      </w:r>
    </w:p>
    <w:bookmarkEnd w:id="566"/>
    <w:bookmarkStart w:name="z57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502) установление порядка использования воздушного пространства над столицей и столичным аэропортом в соответствии с правилами использования воздушного пространства Республики Казахстан, утвержденными Правительством Республики Казахстан, по согласованию с уполномоченным органом в сфере государственной авиации;</w:t>
      </w:r>
    </w:p>
    <w:bookmarkEnd w:id="567"/>
    <w:bookmarkStart w:name="z5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503) разработка и утверждение формы информации о финансово-экономическом положении эксплуатантов и организаций гражданской авиации;</w:t>
      </w:r>
    </w:p>
    <w:bookmarkEnd w:id="568"/>
    <w:bookmarkStart w:name="z5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504) разработка и утверждение расписания регулярных полетов иностранных авиаперевозчиков, а также инструкции по утверждению расписания регулярных рейсов иностранных авиаперевозчиков на международных авиамаршрутах Республики Казахстан;</w:t>
      </w:r>
    </w:p>
    <w:bookmarkEnd w:id="569"/>
    <w:bookmarkStart w:name="z5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505) разработка и утверждение правил аэродромного обеспечения в гражданской авиации;</w:t>
      </w:r>
    </w:p>
    <w:bookmarkEnd w:id="570"/>
    <w:bookmarkStart w:name="z58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506) разработка и утверждение правил обеспечения авиационными горюче-смазочными материалами гражданских воздушных судов;</w:t>
      </w:r>
    </w:p>
    <w:bookmarkEnd w:id="571"/>
    <w:bookmarkStart w:name="z58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507) разработка и утверждение правил организации обслуживания пассажиров в аэропортах Республики Казахстан;</w:t>
      </w:r>
    </w:p>
    <w:bookmarkEnd w:id="572"/>
    <w:bookmarkStart w:name="z58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508) разработка и утверждение единых требований, технологических процедур в международных аэропортах Республики Казахстан по перевозке и обработке багажа, почтовых отправлений и грузов воздушным транспортом;</w:t>
      </w:r>
    </w:p>
    <w:bookmarkEnd w:id="573"/>
    <w:bookmarkStart w:name="z58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509) разработка и утверждение формы электронной грузовой авианакладной;</w:t>
      </w:r>
    </w:p>
    <w:bookmarkEnd w:id="574"/>
    <w:bookmarkStart w:name="z58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510) разработка и утверждение правил информационного взаимодействия при перевозке и обработке багажа, почтовых отправлений и грузов воздушным транспортом;</w:t>
      </w:r>
    </w:p>
    <w:bookmarkEnd w:id="575"/>
    <w:bookmarkStart w:name="z5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511) разработка, утверждение и применение недискриминационных методик расчета тарифов (цен, ставок сборов) или их предельных уровней на регулируемые услуги (товары, работы) субъектов естественных монополий;</w:t>
      </w:r>
    </w:p>
    <w:bookmarkEnd w:id="576"/>
    <w:bookmarkStart w:name="z58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512) разработка и утверждение правил перевозки опасных грузов по воздуху на гражданских воздушных судах;</w:t>
      </w:r>
    </w:p>
    <w:bookmarkEnd w:id="577"/>
    <w:bookmarkStart w:name="z58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513) выработка предложений по формированию государственной политики в сфере регулирования естественных монополий и внесение их на рассмотрение уполномоченному органу, осуществляющему руководство в сферах естественных монополий;</w:t>
      </w:r>
    </w:p>
    <w:bookmarkEnd w:id="578"/>
    <w:bookmarkStart w:name="z58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514) осуществление анализа сфер естественных монополий в области услуг аэропортов и аэронавигации на предмет отнесения предоставляемых субъектами естественных монополий услуг (товаров, работ) в рамках данных сфер к регулируемым и внесение по итогам проведенного анализа заключения о необходимости внесения изменений и (или) дополнений в перечень регулируемых услуг (товаров, работ), утверждаемый уполномоченным органом, осуществляющим руководство в сферах естественных монополий;</w:t>
      </w:r>
    </w:p>
    <w:bookmarkEnd w:id="579"/>
    <w:bookmarkStart w:name="z58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515) создание экспертного совета, разработка и утверждение положения о нем;</w:t>
      </w:r>
    </w:p>
    <w:bookmarkEnd w:id="580"/>
    <w:bookmarkStart w:name="z59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516) разработка и утверждение стандарта оказания услуг потребителям субъектами естественных монополий;</w:t>
      </w:r>
    </w:p>
    <w:bookmarkEnd w:id="581"/>
    <w:bookmarkStart w:name="z59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517) разработка и утверждение методики формирования и оценки проектов инвестиционных программ (проектов) субъектов естественных монополий, а также проведение мониторинга и оценки показателей эффективности их реализации;</w:t>
      </w:r>
    </w:p>
    <w:bookmarkEnd w:id="582"/>
    <w:bookmarkStart w:name="z59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518) разработка и утверждение методики расчета уровня временного понижающего коэффициента к тарифам (ценам, ставкам сборов) на регулируемые услуги (товары, работы) субъектов естественных монополий в области услуг аэропортов и аэронавигации;</w:t>
      </w:r>
    </w:p>
    <w:bookmarkEnd w:id="583"/>
    <w:bookmarkStart w:name="z59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519) определение технических условий недискриминационного доступа в сфере гражданской авиации;</w:t>
      </w:r>
    </w:p>
    <w:bookmarkEnd w:id="584"/>
    <w:bookmarkStart w:name="z59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520) выработка предложений по формированию государственной политики в отношении общественно значимых рынков и внесение их на рассмотрение уполномоченному органу, осуществляющему руководство в сферах естественных монополий;</w:t>
      </w:r>
    </w:p>
    <w:bookmarkEnd w:id="585"/>
    <w:bookmarkStart w:name="z59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521) согласование концепции проекта государственно-частного партнерства, концессионного предложения, технико-экономического обоснования проекта государственно-частного партнерства, в том числе концессионного проекта, конкурсной документации проекта государственно-частного партнерства, в том числе концессионного проекта, проектов договоров государственно-частного партнерства, в том числе договора концессии, а также внесение в них изменений и (или) дополнений в части порядка формирования и утверждения тарифов (цен, ставок сборов) на товары, работы и услуги, относящиеся к сфере естественных монополий;</w:t>
      </w:r>
    </w:p>
    <w:bookmarkEnd w:id="586"/>
    <w:bookmarkStart w:name="z59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522) представление ежегодно в Правительство Республики Казахстан отчетов о состоянии сфер естественных монополий, исполнении утвержденных тарифных смет, исполнении утвержденных инвестиционных программ;</w:t>
      </w:r>
    </w:p>
    <w:bookmarkEnd w:id="587"/>
    <w:bookmarkStart w:name="z59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523) разработка и утверждение правил формирования тарифов;</w:t>
      </w:r>
    </w:p>
    <w:bookmarkEnd w:id="588"/>
    <w:bookmarkStart w:name="z59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524) разработка и утверждение правил осуществления деятельности субъектами естественных монополий;</w:t>
      </w:r>
    </w:p>
    <w:bookmarkEnd w:id="589"/>
    <w:bookmarkStart w:name="z59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525) разработка и утверждение типовых договоров предоставления регулируемых услуг;</w:t>
      </w:r>
    </w:p>
    <w:bookmarkEnd w:id="590"/>
    <w:bookmarkStart w:name="z60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526) разработка и утверждение перечня регулируемых услуг;</w:t>
      </w:r>
    </w:p>
    <w:bookmarkEnd w:id="591"/>
    <w:bookmarkStart w:name="z60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527) разработка и утверждение положения о совете по тарифной политике и его персонального состава;</w:t>
      </w:r>
    </w:p>
    <w:bookmarkEnd w:id="592"/>
    <w:bookmarkStart w:name="z60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528) разработка и утверждение правил пожарной безопасности в гражданской авиации Республики Казахстан;</w:t>
      </w:r>
    </w:p>
    <w:bookmarkEnd w:id="593"/>
    <w:bookmarkStart w:name="z60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529) разработка и утверждение правил аварийно-спасательного обеспечения полетов в аэропортах Республики Казахстан;</w:t>
      </w:r>
    </w:p>
    <w:bookmarkEnd w:id="594"/>
    <w:bookmarkStart w:name="z60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530) разработка и утверждение правил предполетного и специального досмотров воздушных судов;</w:t>
      </w:r>
    </w:p>
    <w:bookmarkEnd w:id="595"/>
    <w:bookmarkStart w:name="z60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531) разработка и утверждение правил допуска авиакомпаний к выполнению регулярных внутренних коммерческих воздушных перевозок;</w:t>
      </w:r>
    </w:p>
    <w:bookmarkEnd w:id="596"/>
    <w:bookmarkStart w:name="z60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532) разработка и утверждение правил перевозки пассажиров, багажа и грузов на воздушном транспорте;</w:t>
      </w:r>
    </w:p>
    <w:bookmarkEnd w:id="597"/>
    <w:bookmarkStart w:name="z60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533) разработка и утверждение правил радиотехнического обеспечения полетов и авиационной электросвязи в гражданской авиации;</w:t>
      </w:r>
    </w:p>
    <w:bookmarkEnd w:id="598"/>
    <w:bookmarkStart w:name="z60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534) разработка и утверждение правил обеспечения аэронавигационной информацией в гражданской авиации;</w:t>
      </w:r>
    </w:p>
    <w:bookmarkEnd w:id="599"/>
    <w:bookmarkStart w:name="z60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535) разработка и утверждение правил сертификации и выдачи сертификата типа;</w:t>
      </w:r>
    </w:p>
    <w:bookmarkEnd w:id="600"/>
    <w:bookmarkStart w:name="z61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536) разработка и утверждение правил сертификации и выдачи сертификата летной годности гражданского воздушного судна Республики Казахстан;</w:t>
      </w:r>
    </w:p>
    <w:bookmarkEnd w:id="601"/>
    <w:bookmarkStart w:name="z61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537) разработка и утверждение правил сертификации в сфере легкой и сверхлегкой авиации;</w:t>
      </w:r>
    </w:p>
    <w:bookmarkEnd w:id="602"/>
    <w:bookmarkStart w:name="z61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538) разработка и утверждение правил технической эксплуатации и ремонта гражданских воздушных судов Республики Казахстан;</w:t>
      </w:r>
    </w:p>
    <w:bookmarkEnd w:id="603"/>
    <w:bookmarkStart w:name="z61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539) разработка и утверждение правил сертификации и выдачи сертификата организации по техническому обслуживанию и ремонту авиационной техники гражданской авиации;</w:t>
      </w:r>
    </w:p>
    <w:bookmarkEnd w:id="604"/>
    <w:bookmarkStart w:name="z61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540) разработка и утверждение правил сертификации и выдачи сертификата авиационного учебного центра гражданской авиации;</w:t>
      </w:r>
    </w:p>
    <w:bookmarkEnd w:id="605"/>
    <w:bookmarkStart w:name="z61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541) разработка и утверждение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обслуживания;</w:t>
      </w:r>
    </w:p>
    <w:bookmarkEnd w:id="606"/>
    <w:bookmarkStart w:name="z61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542) разработка и утверждение правил организации рабочего времени и отдыха членов экипажей воздушных судов гражданской и экспериментальной авиации Республики Казахстан;</w:t>
      </w:r>
    </w:p>
    <w:bookmarkEnd w:id="607"/>
    <w:bookmarkStart w:name="z61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543) разработка и утверждение правил сертификации и выдачи сертификата эксплуатанта гражданских воздушных судов;</w:t>
      </w:r>
    </w:p>
    <w:bookmarkEnd w:id="608"/>
    <w:bookmarkStart w:name="z61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544) разработка и утверждение правил допуска эксплуатанта к авиационным работам;</w:t>
      </w:r>
    </w:p>
    <w:bookmarkEnd w:id="609"/>
    <w:bookmarkStart w:name="z61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545) разработка и утверждение правил допуска к полетам эксплуатантов авиации общего назначения;</w:t>
      </w:r>
    </w:p>
    <w:bookmarkEnd w:id="610"/>
    <w:bookmarkStart w:name="z62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546) разработка и утверждение типового положения об аэроклубах;</w:t>
      </w:r>
    </w:p>
    <w:bookmarkEnd w:id="611"/>
    <w:bookmarkStart w:name="z62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547) разработка и утверждение правил по организации летной работы в гражданской авиации Республики Казахстан;</w:t>
      </w:r>
    </w:p>
    <w:bookmarkEnd w:id="612"/>
    <w:bookmarkStart w:name="z62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548) разработка и утверждение правил организации работ бортпроводников в гражданской авиации Республики Казахстан;</w:t>
      </w:r>
    </w:p>
    <w:bookmarkEnd w:id="613"/>
    <w:bookmarkStart w:name="z62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549) разработка и утверждение правил сертификации и выдачи сертификата годности аэродрома (вертодрома);</w:t>
      </w:r>
    </w:p>
    <w:bookmarkEnd w:id="614"/>
    <w:bookmarkStart w:name="z62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550) разработка и утверждение норм годности к эксплуатации аэродромов (вертодромов) гражданской авиации;</w:t>
      </w:r>
    </w:p>
    <w:bookmarkEnd w:id="615"/>
    <w:bookmarkStart w:name="z62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551) разработка и утверждение методики оценки соответствия нормам годности аэродромов (вертодромов) к эксплуатации гражданских воздушных судов;</w:t>
      </w:r>
    </w:p>
    <w:bookmarkEnd w:id="616"/>
    <w:bookmarkStart w:name="z62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552) разработка и утверждение правил электросветотехнического обеспечения полетов гражданской авиации Республики Казахстан;</w:t>
      </w:r>
    </w:p>
    <w:bookmarkEnd w:id="617"/>
    <w:bookmarkStart w:name="z62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553) разработка и утверждение правил по организации работы специального транспорта в аэропортах Республики Казахстан;</w:t>
      </w:r>
    </w:p>
    <w:bookmarkEnd w:id="618"/>
    <w:bookmarkStart w:name="z62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554) разработка и утверждение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Казахстан;</w:t>
      </w:r>
    </w:p>
    <w:bookmarkEnd w:id="619"/>
    <w:bookmarkStart w:name="z62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555) разработка и утверждение правил орнитологического обеспечения полетов гражданских воздушных судов в Республике Казахстан;</w:t>
      </w:r>
    </w:p>
    <w:bookmarkEnd w:id="620"/>
    <w:bookmarkStart w:name="z63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556) разработка и утверждение типового положения о службе организации авиаперевозок;</w:t>
      </w:r>
    </w:p>
    <w:bookmarkEnd w:id="621"/>
    <w:bookmarkStart w:name="z63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557) разработка и утверждение типового положения о службе авиационной безопасности;</w:t>
      </w:r>
    </w:p>
    <w:bookmarkEnd w:id="622"/>
    <w:bookmarkStart w:name="z63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558) разработка и утверждение типового положения о производственно-диспетчерской службе организаций гражданской авиации;</w:t>
      </w:r>
    </w:p>
    <w:bookmarkEnd w:id="623"/>
    <w:bookmarkStart w:name="z63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559) разработка и утверждение правил сертификации и выдачи сертификата по организации досмотра службой авиационной безопасности аэропорта;</w:t>
      </w:r>
    </w:p>
    <w:bookmarkEnd w:id="624"/>
    <w:bookmarkStart w:name="z63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560) разработка и утверждение перечней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должностям;</w:t>
      </w:r>
    </w:p>
    <w:bookmarkEnd w:id="625"/>
    <w:bookmarkStart w:name="z63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561) разработка и утверждение сертификационных требований к эксплуатантам гражданских воздушных судов;</w:t>
      </w:r>
    </w:p>
    <w:bookmarkEnd w:id="626"/>
    <w:bookmarkStart w:name="z63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562) разработка и утверждение типовых требований по обустройству и техническому оснащению транспортно-логистических центров;</w:t>
      </w:r>
    </w:p>
    <w:bookmarkEnd w:id="627"/>
    <w:bookmarkStart w:name="z63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563) разработка и утверждение сертификационных требований к авиационным учебным центрам;</w:t>
      </w:r>
    </w:p>
    <w:bookmarkEnd w:id="628"/>
    <w:bookmarkStart w:name="z63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564) разработка и утверждение сертификационных требований к организациям по техническому обслуживанию и ремонту авиационной техники;</w:t>
      </w:r>
    </w:p>
    <w:bookmarkEnd w:id="629"/>
    <w:bookmarkStart w:name="z63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565) разработка и утверждение требований к организациям по обеспечению горюче-смазочными материалами гражданских воздушных судов;</w:t>
      </w:r>
    </w:p>
    <w:bookmarkEnd w:id="630"/>
    <w:bookmarkStart w:name="z64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566) разработка и утверждение сертификационных требований по организации досмотра службой авиационной безопасности аэропорта;</w:t>
      </w:r>
    </w:p>
    <w:bookmarkEnd w:id="631"/>
    <w:bookmarkStart w:name="z64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567) разработка и утверждение правил ношения формы одежды и знаков различия авиационного персонала гражданской авиации;</w:t>
      </w:r>
    </w:p>
    <w:bookmarkEnd w:id="632"/>
    <w:bookmarkStart w:name="z64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568) разработка и утверждение правил определения годности к эксплуатации не классифицируемых и временных аэродромов и посадочных площадок;</w:t>
      </w:r>
    </w:p>
    <w:bookmarkEnd w:id="633"/>
    <w:bookmarkStart w:name="z64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569) разработка в соответствии со стандартами Международной организации гражданской авиации (ИКАО) программы по безопасности полетов;</w:t>
      </w:r>
    </w:p>
    <w:bookmarkEnd w:id="634"/>
    <w:bookmarkStart w:name="z64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570) разработка и утверждение правил производства полетов в гражданской авиации Республики Казахстан;</w:t>
      </w:r>
    </w:p>
    <w:bookmarkEnd w:id="635"/>
    <w:bookmarkStart w:name="z64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571) распределение международных авиамаршрутов между авиакомпаниями Республики Казахстан, по которым установлены ограничения по количеству авиаперевозчиков или частоте выполнения рейсов согласно межправительственным соглашениям, а также субсидируемых (за исключением внутриобластных) авиамаршрутов для осуществления регулярных воздушных перевозок на конкурсной основе;</w:t>
      </w:r>
    </w:p>
    <w:bookmarkEnd w:id="636"/>
    <w:bookmarkStart w:name="z64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572) разработка и утверждение инструкции по организации и обслуживанию воздушного движения;</w:t>
      </w:r>
    </w:p>
    <w:bookmarkEnd w:id="637"/>
    <w:bookmarkStart w:name="z64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573) разработка и утверждение типовых инструкций по управлению безопасностью полетов эксплуатантов гражданских воздушных судов в аэропортах, при обслуживании воздушного движения, при техническом обслуживании воздушных судов;</w:t>
      </w:r>
    </w:p>
    <w:bookmarkEnd w:id="638"/>
    <w:bookmarkStart w:name="z64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574) разработка и утверждение типовых программ профессиональной подготовки авиационного персонала, участвующего в обеспечении безопасности полетов;</w:t>
      </w:r>
    </w:p>
    <w:bookmarkEnd w:id="639"/>
    <w:bookmarkStart w:name="z64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575) установление квалификационных требований к кандидатам на должность первого руководителя эксплуатанта аэропорта;</w:t>
      </w:r>
    </w:p>
    <w:bookmarkEnd w:id="640"/>
    <w:bookmarkStart w:name="z65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576) разработка и утверждение правил списания воздушных судов;</w:t>
      </w:r>
    </w:p>
    <w:bookmarkEnd w:id="641"/>
    <w:bookmarkStart w:name="z65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577) разработка и утверждение правил по ограничению иностранного участия (контроля) в авиакомпании, созданной в форме акционерного общества;</w:t>
      </w:r>
    </w:p>
    <w:bookmarkEnd w:id="642"/>
    <w:bookmarkStart w:name="z65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578) разработка и утверждение правил выделения временных интервалов для обслуживания воздушных судов в аэропортах Республики Казахстан;</w:t>
      </w:r>
    </w:p>
    <w:bookmarkEnd w:id="643"/>
    <w:bookmarkStart w:name="z65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579) ввод временного управления в отношении эксплуатанта аэропорта, допущенного к обслуживанию международных полетов, по согласованию с Правительством Республики Казахстан и формирование временной администрации;</w:t>
      </w:r>
    </w:p>
    <w:bookmarkEnd w:id="644"/>
    <w:bookmarkStart w:name="z65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580) определение порядка нанесения государственных, регистрационных опознавательных и дополнительных знаков на гражданские и экспериментальные воздушные суда и описания указанных знаков;</w:t>
      </w:r>
    </w:p>
    <w:bookmarkEnd w:id="645"/>
    <w:bookmarkStart w:name="z65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581) разработка и утверждение расписаний регулярных полетов иностранных авиаперевозчиков;</w:t>
      </w:r>
    </w:p>
    <w:bookmarkEnd w:id="646"/>
    <w:bookmarkStart w:name="z65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582) разработка и утверждение правил подготовки к полетам для гражданской и экспериментальной авиации;</w:t>
      </w:r>
    </w:p>
    <w:bookmarkEnd w:id="647"/>
    <w:bookmarkStart w:name="z65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583) разработка и утверждение инструкций расчета себестоимости летного часа при выполнении полетов на субсидируемых маршрутах;</w:t>
      </w:r>
    </w:p>
    <w:bookmarkEnd w:id="648"/>
    <w:bookmarkStart w:name="z65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584) разработка и утверждение перечня опасных грузов, предназначенных для перевозки гражданскими воздушными судами;</w:t>
      </w:r>
    </w:p>
    <w:bookmarkEnd w:id="649"/>
    <w:bookmarkStart w:name="z65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585) разработка и утверждение видов и форм пропусков на право прохода, проезда в контролируемую зону аэропорта;</w:t>
      </w:r>
    </w:p>
    <w:bookmarkEnd w:id="650"/>
    <w:bookmarkStart w:name="z66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586) разработка и утверждение правил выдачи и оснований для отказа в выдаче разрешений на выполнение международных нерегулярных полетов;</w:t>
      </w:r>
    </w:p>
    <w:bookmarkEnd w:id="651"/>
    <w:bookmarkStart w:name="z66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587) разработка и утверждение квалификационных требований к кандидатам на должность первого руководителя авиакомпании;</w:t>
      </w:r>
    </w:p>
    <w:bookmarkEnd w:id="652"/>
    <w:bookmarkStart w:name="z66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588) разработка и утверждение программ подготовки и переподготовки по авиационной безопасности;</w:t>
      </w:r>
    </w:p>
    <w:bookmarkEnd w:id="653"/>
    <w:bookmarkStart w:name="z66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589) осуществление международного сотрудничества, в том числе представительства Республики Казахстан в международных организациях гражданской авиации;</w:t>
      </w:r>
    </w:p>
    <w:bookmarkEnd w:id="654"/>
    <w:bookmarkStart w:name="z66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590) разработка и утверждение правил допуска воздушных трасс к эксплуатации;</w:t>
      </w:r>
    </w:p>
    <w:bookmarkEnd w:id="655"/>
    <w:bookmarkStart w:name="z66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591) определение порядка открытия и закрытия аэропортов для обеспечения международных полетов воздушных судов;</w:t>
      </w:r>
    </w:p>
    <w:bookmarkEnd w:id="656"/>
    <w:bookmarkStart w:name="z66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592) разработка и утверждение правил профессиональной подготовки и поддержания квалификации авиационных инспекторов;</w:t>
      </w:r>
    </w:p>
    <w:bookmarkEnd w:id="657"/>
    <w:bookmarkStart w:name="z66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593) разработка и утверждение порядка перечисления и нормативов отчислений на обеспечение безопасности полетов гражданской авиации;</w:t>
      </w:r>
    </w:p>
    <w:bookmarkEnd w:id="658"/>
    <w:bookmarkStart w:name="z66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594) организация работы по расследованию авиационных происшествий и инцидентов гражданской авиации на территории Республики Казахстан;</w:t>
      </w:r>
    </w:p>
    <w:bookmarkEnd w:id="659"/>
    <w:bookmarkStart w:name="z66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595) разработка и утверждение правил расследования авиационных происшествий и инцидентов в гражданской и экспериментальной авиации;</w:t>
      </w:r>
    </w:p>
    <w:bookmarkEnd w:id="660"/>
    <w:bookmarkStart w:name="z67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596) участие в расследовании авиационных происшествий и инцидентов гражданской авиации на территории других государств, произошедших с воздушными судами, которые зарегистрированы в государственном реестре гражданских воздушных судов Республики Казахстан, либо когда эксплуатантами воздушных судов являются физические или юридические лица Республики Казахстан;</w:t>
      </w:r>
    </w:p>
    <w:bookmarkEnd w:id="661"/>
    <w:bookmarkStart w:name="z67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597) выдача рекомендаций в целях предотвращения авиационных происшествий и инцидентов или уменьшения их последствий, а также проведение анализа выполнения таких рекомендаций;</w:t>
      </w:r>
    </w:p>
    <w:bookmarkEnd w:id="662"/>
    <w:bookmarkStart w:name="z67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598) ведение статистических данных по авиационным происшествиям и инцидентам, произошедшим с воздушными судами, зарегистрированными в Государственном реестре гражданских воздушных судов Республики Казахстан, либо эксплуатантами которых являются физические или юридические лица Республики Казахстан;</w:t>
      </w:r>
    </w:p>
    <w:bookmarkEnd w:id="663"/>
    <w:bookmarkStart w:name="z67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599) ведение статистических данных по авиационным происшествиям и инцидентам, произошедшим с воздушными судами эксплуатантов иностранных государств на территории Республики Казахстан;</w:t>
      </w:r>
    </w:p>
    <w:bookmarkEnd w:id="664"/>
    <w:bookmarkStart w:name="z67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600) участие в обмене статистическими данными с международными организациями гражданской авиации;</w:t>
      </w:r>
    </w:p>
    <w:bookmarkEnd w:id="665"/>
    <w:bookmarkStart w:name="z67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601) сотрудничество с органами иностранных государств и международными организациями гражданской авиации, ответственными за расследование авиационных происшествий и инцидентов;</w:t>
      </w:r>
    </w:p>
    <w:bookmarkEnd w:id="666"/>
    <w:bookmarkStart w:name="z67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602) сотрудничество с заинтересованными государственными органами Республики Казахстан по вопросам расследования авиационных происшествий и инцидентов;</w:t>
      </w:r>
    </w:p>
    <w:bookmarkEnd w:id="667"/>
    <w:bookmarkStart w:name="z67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603) обеспечение сохранности доказательств при расследовании авиационных происшествий и инцидентов;</w:t>
      </w:r>
    </w:p>
    <w:bookmarkEnd w:id="668"/>
    <w:bookmarkStart w:name="z67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604) обеспечение защиты конфиденциальной информации о безопасности полетов;</w:t>
      </w:r>
    </w:p>
    <w:bookmarkEnd w:id="669"/>
    <w:bookmarkStart w:name="z67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605) разработка, внедрение, изучение и поддержание системы обязательного и добровольного представления данных об авиационных происшествиях и инцидентах, включая механизм сбора, оценки, обработки, хранения и регистрации авиационных событий;</w:t>
      </w:r>
    </w:p>
    <w:bookmarkEnd w:id="670"/>
    <w:bookmarkStart w:name="z68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606) участие в обмене информацией о безопасности полетов на государственном и международном уровнях и распространении информации об авиационных событиях;</w:t>
      </w:r>
    </w:p>
    <w:bookmarkEnd w:id="671"/>
    <w:bookmarkStart w:name="z68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607) осуществление сбора и анализа информации, связанной с безопасностью полетов гражданской авиации, а также составление и доведение такой информации до сведения физических и юридических лиц, осуществляющих деятельность в сфере гражданской авиации;</w:t>
      </w:r>
    </w:p>
    <w:bookmarkEnd w:id="672"/>
    <w:bookmarkStart w:name="z68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608) разработка и утверждение правил тестирования на определение уровня владения английским языком, используемым в радиотелефонной связи;</w:t>
      </w:r>
    </w:p>
    <w:bookmarkEnd w:id="673"/>
    <w:bookmarkStart w:name="z68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609) разработка и утверждение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центрам;</w:t>
      </w:r>
    </w:p>
    <w:bookmarkEnd w:id="674"/>
    <w:bookmarkStart w:name="z68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610) разработка и утверждение правил определения уровня квалификации авиационного персонала;</w:t>
      </w:r>
    </w:p>
    <w:bookmarkEnd w:id="675"/>
    <w:bookmarkStart w:name="z68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611) разработка и утверждение правил оказания медицинской помощи пассажирам в гражданской авиации;</w:t>
      </w:r>
    </w:p>
    <w:bookmarkEnd w:id="676"/>
    <w:bookmarkStart w:name="z68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612) разработка и утверждение методики оценки потребности в обслуживании воздушного движения;</w:t>
      </w:r>
    </w:p>
    <w:bookmarkEnd w:id="677"/>
    <w:bookmarkStart w:name="z68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613) разработка и утверждение правил метеорологического обеспечения гражданской авиации;</w:t>
      </w:r>
    </w:p>
    <w:bookmarkEnd w:id="678"/>
    <w:bookmarkStart w:name="z68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614) разработка и утверждение правил государственной регистрации гражданских воздушных судов Республики Казахстан и прав на них;</w:t>
      </w:r>
    </w:p>
    <w:bookmarkEnd w:id="679"/>
    <w:bookmarkStart w:name="z68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615) разработка и утверждение правил по оценке тренажерных устройств имитации полета в гражданской авиации;</w:t>
      </w:r>
    </w:p>
    <w:bookmarkEnd w:id="680"/>
    <w:bookmarkStart w:name="z69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616) разработка и утверждение правил медицинского освидетельствования и осмотра в гражданской авиации Республики Казахстан;</w:t>
      </w:r>
    </w:p>
    <w:bookmarkEnd w:id="681"/>
    <w:bookmarkStart w:name="z69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617) разработка и утверждение правил назначения авиационных медицинских экспертов;</w:t>
      </w:r>
    </w:p>
    <w:bookmarkEnd w:id="682"/>
    <w:bookmarkStart w:name="z69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618) разработка и утверждение правил выдачи и продления срока действия свидетельств авиационного персонала;</w:t>
      </w:r>
    </w:p>
    <w:bookmarkEnd w:id="683"/>
    <w:bookmarkStart w:name="z69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619) разработка и утверждение правил поведения на борту воздушного судна;</w:t>
      </w:r>
    </w:p>
    <w:bookmarkEnd w:id="684"/>
    <w:bookmarkStart w:name="z69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620) разработка и утверждение перечня товаров, работ, услуг аэродромного и наземного обслуживания, входящих в состав аэропортовской деятельности, по согласованию с антимонопольным органом;</w:t>
      </w:r>
    </w:p>
    <w:bookmarkEnd w:id="685"/>
    <w:bookmarkStart w:name="z69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621) разработка и утверждение правил осуществления наземного обслуживания в аэропортах по согласованию с антимонопольным органом;</w:t>
      </w:r>
    </w:p>
    <w:bookmarkEnd w:id="686"/>
    <w:bookmarkStart w:name="z69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622) разработка и утверждение правил аккредитации иностранных воздушных перевозчиков в Республике Казахстан;</w:t>
      </w:r>
    </w:p>
    <w:bookmarkEnd w:id="687"/>
    <w:bookmarkStart w:name="z69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623) разработка и утверждение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полете;</w:t>
      </w:r>
    </w:p>
    <w:bookmarkEnd w:id="688"/>
    <w:bookmarkStart w:name="z69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624) разработка и утверждение правил эксплуатации беспилотных летательных аппаратов в воздушном пространстве Республики Казахстан;</w:t>
      </w:r>
    </w:p>
    <w:bookmarkEnd w:id="689"/>
    <w:bookmarkStart w:name="z69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625) разработка и утверждение правил доступа к оказанию услуг на территории аэропорта, не относящихся к аэропортовской деятельности;</w:t>
      </w:r>
    </w:p>
    <w:bookmarkEnd w:id="690"/>
    <w:bookmarkStart w:name="z70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626) разработка совместно с государственными органами, принимающими участие в обеспечении авиационной безопасности в соответствии со стандартами и рекомендуемой практикой Международной организации гражданской авиации (ИКАО), программы авиационной безопасности гражданской авиации Республики Казахстан;</w:t>
      </w:r>
    </w:p>
    <w:bookmarkEnd w:id="691"/>
    <w:bookmarkStart w:name="z70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627) совместно с уполномоченной организацией в сфере гражданской авиации осуществление мониторинга соответствия законодательства Республики Казахстан об использовании воздушного пространства Республики Казахстан и деятельности авиации стандартам и рекомендуемой практике Международной организации гражданской авиации (ИКАО);</w:t>
      </w:r>
    </w:p>
    <w:bookmarkEnd w:id="692"/>
    <w:bookmarkStart w:name="z70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628) обеспечение своевременного уведомления Международной организации гражданской авиации (ИКАО) о существующих различиях со стандартами и рекомендуемой практикой Международной организации гражданской авиации (ИКАО) и их опубликование в документах аэронавигационной информации;</w:t>
      </w:r>
    </w:p>
    <w:bookmarkEnd w:id="693"/>
    <w:bookmarkStart w:name="z70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629) по заявкам правоохранительных, специальных государственных органов и Министерства обороны Республики Казахстан принятие решения об оказании авиакомпаниями (кроме представительств иностранных государств и международных организаций, обладающих дипломатическим иммунитетом) услуг по перевозке личного состава правоохранительных и специальных государственных органов к местам происшествий, чрезвычайных ситуаций и доставке в лечебные учреждения граждан, нуждающихся в экстренной медицинской помощи;</w:t>
      </w:r>
    </w:p>
    <w:bookmarkEnd w:id="694"/>
    <w:bookmarkStart w:name="z70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630) определение аэропортов, открытых для международных полетов государственных и экспериментальных воздушных судов иностранных государств, а также международных полетов воздушных судов для перевозки воинских формирований, вооружений и военной техники иностранных государств;</w:t>
      </w:r>
    </w:p>
    <w:bookmarkEnd w:id="695"/>
    <w:bookmarkStart w:name="z70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696"/>
    <w:bookmarkStart w:name="z70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697"/>
    <w:bookmarkStart w:name="z70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633) внесение предложений по совершенствованию системы национальной безопасности;</w:t>
      </w:r>
    </w:p>
    <w:bookmarkEnd w:id="698"/>
    <w:bookmarkStart w:name="z70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634) обеспечение соблюдения законов и иных нормативных правовых актов в области национальной безопасности;</w:t>
      </w:r>
    </w:p>
    <w:bookmarkEnd w:id="699"/>
    <w:bookmarkStart w:name="z70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635)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700"/>
    <w:bookmarkStart w:name="z71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701"/>
    <w:bookmarkStart w:name="z71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637) разработка и утверждение форм заключений о качестве строительно-монтажных работ и соответствии выполненных работ проекту, декларации о соответствии;</w:t>
      </w:r>
    </w:p>
    <w:bookmarkEnd w:id="702"/>
    <w:bookmarkStart w:name="z71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638) разработка и утверждение формы акта приемки объекта в эксплуатацию по согласованию с уполномоченным государственным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имущества;</w:t>
      </w:r>
    </w:p>
    <w:bookmarkEnd w:id="703"/>
    <w:bookmarkStart w:name="z71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639) разработка и утверждение правил, определяющих порядок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окна";</w:t>
      </w:r>
    </w:p>
    <w:bookmarkEnd w:id="704"/>
    <w:bookmarkStart w:name="z71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640) осуществление координации и методического руководства местных исполнительных органов в области архитектуры, градостроительства, строительства, развития производственной базы строительной индустрии;</w:t>
      </w:r>
    </w:p>
    <w:bookmarkEnd w:id="705"/>
    <w:bookmarkStart w:name="z71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641) обеспечение разработки проекта генеральной схемы организации территории Республики Казахстан;</w:t>
      </w:r>
    </w:p>
    <w:bookmarkEnd w:id="706"/>
    <w:bookmarkStart w:name="z71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642) разработка и согласование межрегиональных схем территориального развития;</w:t>
      </w:r>
    </w:p>
    <w:bookmarkEnd w:id="707"/>
    <w:bookmarkStart w:name="z71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643) определение состава, содержания и порядка разработки проектов границ (черты) населенных пунктов;</w:t>
      </w:r>
    </w:p>
    <w:bookmarkEnd w:id="708"/>
    <w:bookmarkStart w:name="z71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644) согласование проектов границ (черты) города республиканского значения, а также иных городов с численностью населения свыше ста тысяч жителей;</w:t>
      </w:r>
    </w:p>
    <w:bookmarkEnd w:id="709"/>
    <w:bookmarkStart w:name="z71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645) определение состава, содержания, порядка разработки и согласования схем развития и застройки малых населенных пунктов;</w:t>
      </w:r>
    </w:p>
    <w:bookmarkEnd w:id="710"/>
    <w:bookmarkStart w:name="z72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646) установление порядка разработки, обязательного состава и содержания предпроектной и проектной (проектно-сметной) документации;</w:t>
      </w:r>
    </w:p>
    <w:bookmarkEnd w:id="711"/>
    <w:bookmarkStart w:name="z72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647) разработка и утверждение правил принятия решений по управлению объектом кондоминиума и содержанию общего имущества объекта кондоминиума, а также типовых форм протоколов собрания;</w:t>
      </w:r>
    </w:p>
    <w:bookmarkEnd w:id="712"/>
    <w:bookmarkStart w:name="z72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648) разработка и утверждение правил приема сточных вод в системы водоотведения населенных пунктов;</w:t>
      </w:r>
    </w:p>
    <w:bookmarkEnd w:id="713"/>
    <w:bookmarkStart w:name="z72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649) разработка и утверждение правил адресации объектов недвижимости на территории Республики Казахстан совместно с уполномоченным органом в сфере информатизации;</w:t>
      </w:r>
    </w:p>
    <w:bookmarkEnd w:id="714"/>
    <w:bookmarkStart w:name="z72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650) разработка и утверждение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экспертизе;</w:t>
      </w:r>
    </w:p>
    <w:bookmarkEnd w:id="715"/>
    <w:bookmarkStart w:name="z72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651) разработка и утверждение правил оформления экспертных заключений по градостроительным и строительным проектам (технико-экономическое обоснование и проектно-сметная документация);</w:t>
      </w:r>
    </w:p>
    <w:bookmarkEnd w:id="716"/>
    <w:bookmarkStart w:name="z72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652) разработка и утверждение правил аккредитации экспертных организаций;</w:t>
      </w:r>
    </w:p>
    <w:bookmarkEnd w:id="717"/>
    <w:bookmarkStart w:name="z72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653) разработка и утверждение правил проведения комплексной вневедомственной экспертизы технико-экономических обоснований и проектно-сметной документации, предназначенной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финансирования;</w:t>
      </w:r>
    </w:p>
    <w:bookmarkEnd w:id="718"/>
    <w:bookmarkStart w:name="z72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654) определение порядка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инвестиций;</w:t>
      </w:r>
    </w:p>
    <w:bookmarkEnd w:id="719"/>
    <w:bookmarkStart w:name="z72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655) внесение предложений в Правительство Республики Казахстан по определению отдельных объектов строительства, требующих особого регулирования и (или) градостроительной регламентации;</w:t>
      </w:r>
    </w:p>
    <w:bookmarkEnd w:id="720"/>
    <w:bookmarkStart w:name="z73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656) разработка и утверждение индивидуальных планов поэтапной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регламентации;</w:t>
      </w:r>
    </w:p>
    <w:bookmarkEnd w:id="721"/>
    <w:bookmarkStart w:name="z73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657) разработка и утверждение единых квалификационных требований, предъявляемых для осуществления лицензируемой архитектурной, градостроительной и строительной деятельности;</w:t>
      </w:r>
    </w:p>
    <w:bookmarkEnd w:id="722"/>
    <w:bookmarkStart w:name="z73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658) разработка и утверждение правил организации деятельности и осуществления функций заказчика (застройщика);</w:t>
      </w:r>
    </w:p>
    <w:bookmarkEnd w:id="723"/>
    <w:bookmarkStart w:name="z73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659) нормативно-техническое и методологическое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</w:t>
      </w:r>
    </w:p>
    <w:bookmarkEnd w:id="724"/>
    <w:bookmarkStart w:name="z73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660) координация действий центральных и местных исполнительных органов по вопросам представления информации и (или) сведений для внесения в базу данных государственного градостроительного кадастра;</w:t>
      </w:r>
    </w:p>
    <w:bookmarkEnd w:id="725"/>
    <w:bookmarkStart w:name="z73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661) разработка и утверждение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деятельности;</w:t>
      </w:r>
    </w:p>
    <w:bookmarkEnd w:id="726"/>
    <w:bookmarkStart w:name="z73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662) согласование правил формирования архитектурного облика и градостроительного планирования городов республиканского значения и столицы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иных нормативных правовых актов Республики Казахстан в области архитектуры, градостроительства и строительства;</w:t>
      </w:r>
    </w:p>
    <w:bookmarkEnd w:id="727"/>
    <w:bookmarkStart w:name="z73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663) разработка и утверждение порядка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728"/>
    <w:bookmarkStart w:name="z73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664) разработка правил предоставления жилищной помощи;</w:t>
      </w:r>
    </w:p>
    <w:bookmarkEnd w:id="729"/>
    <w:bookmarkStart w:name="z73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665) разработка и внесение в Правительство Республики Казахстан предложения по совершенствованию государственной политики в сфере жилищных отношений;</w:t>
      </w:r>
    </w:p>
    <w:bookmarkEnd w:id="730"/>
    <w:bookmarkStart w:name="z74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666) разработка и утверждение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фонде;</w:t>
      </w:r>
    </w:p>
    <w:bookmarkEnd w:id="731"/>
    <w:bookmarkStart w:name="z74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667) разработка и утверждение методики расчета размера платы за пользование жилищем из государственного жилищного фонда;</w:t>
      </w:r>
    </w:p>
    <w:bookmarkEnd w:id="732"/>
    <w:bookmarkStart w:name="z74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668) разработка и утверждение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кондоминиума;</w:t>
      </w:r>
    </w:p>
    <w:bookmarkEnd w:id="733"/>
    <w:bookmarkStart w:name="z74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669) разработка и утверждение типового положения о жилищной инспекции;</w:t>
      </w:r>
    </w:p>
    <w:bookmarkEnd w:id="734"/>
    <w:bookmarkStart w:name="z74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670) разработка и утверждение типовой формы договора об оказании услуг по управлению объектом кондоминиума и содержанию общего имущества объекта кондоминиума;</w:t>
      </w:r>
    </w:p>
    <w:bookmarkEnd w:id="735"/>
    <w:bookmarkStart w:name="z74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671) разработка и утверждение квалификационных требований, предъявляемых к управляющему многоквартирным жилым домом, не являющемуся собственником квартиры, нежилого помещения в управляемом многоквартирном жилом доме;</w:t>
      </w:r>
    </w:p>
    <w:bookmarkEnd w:id="736"/>
    <w:bookmarkStart w:name="z74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672) разработка и утверждение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ним;</w:t>
      </w:r>
    </w:p>
    <w:bookmarkEnd w:id="737"/>
    <w:bookmarkStart w:name="z74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673) разработка и утверждение правил изменения способов организации долевого участия в жилищном строительстве;</w:t>
      </w:r>
    </w:p>
    <w:bookmarkEnd w:id="738"/>
    <w:bookmarkStart w:name="z74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674) разработка и утверждение правил ведения единой информационной системы долевого участия в жилищном строительстве;</w:t>
      </w:r>
    </w:p>
    <w:bookmarkEnd w:id="739"/>
    <w:bookmarkStart w:name="z74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675) разработка и утверждение правил выдачи разрешения на привлечение денег дольщиков;</w:t>
      </w:r>
    </w:p>
    <w:bookmarkEnd w:id="740"/>
    <w:bookmarkStart w:name="z75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676) осуществление координации и методического руководства местных исполнительных органов в сфере жилищных отношений;</w:t>
      </w:r>
    </w:p>
    <w:bookmarkEnd w:id="741"/>
    <w:bookmarkStart w:name="z75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677) осуществление методического обеспечения внедрения современных методов управления жилищным фондом;</w:t>
      </w:r>
    </w:p>
    <w:bookmarkEnd w:id="742"/>
    <w:bookmarkStart w:name="z75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678) разработка и утверждение правил предоставления жилищных сертификатов;</w:t>
      </w:r>
    </w:p>
    <w:bookmarkEnd w:id="743"/>
    <w:bookmarkStart w:name="z75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679) разработка и утверждение правил назначения и осуществления выплат отдельным категориям граждан за жилище, арендуемое в частном жилищном фонде;</w:t>
      </w:r>
    </w:p>
    <w:bookmarkEnd w:id="744"/>
    <w:bookmarkStart w:name="z75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680) организация проведения научно-исследовательских, опытно-экспериментальных работ и использования их результатов в области архитектуры, градостроительства и строительства;</w:t>
      </w:r>
    </w:p>
    <w:bookmarkEnd w:id="745"/>
    <w:bookmarkStart w:name="z75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681) разработка и утверждение правил определения порядка ведения мониторинга строящихся (намечаемых к строительству) объектов и комплексов;</w:t>
      </w:r>
    </w:p>
    <w:bookmarkEnd w:id="746"/>
    <w:bookmarkStart w:name="z75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682) разработка и утверждение правил оказания инжиниринговых услуг в сфере архитектурной, градостроительной и строительной деятельности;</w:t>
      </w:r>
    </w:p>
    <w:bookmarkEnd w:id="747"/>
    <w:bookmarkStart w:name="z75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683) разработка и утверждение правил проведения аттестации государственных строительных инспекторов, осуществляющих архитектурно-строительный контроль и надзор;</w:t>
      </w:r>
    </w:p>
    <w:bookmarkEnd w:id="748"/>
    <w:bookmarkStart w:name="z75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684) разработка и утверждение правил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</w:p>
    <w:bookmarkEnd w:id="749"/>
    <w:bookmarkStart w:name="z75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685) разработка и утверждение правил определения общего порядка отнесения зданий и сооружений к технически и (или) технологически сложным объектам;</w:t>
      </w:r>
    </w:p>
    <w:bookmarkEnd w:id="750"/>
    <w:bookmarkStart w:name="z76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686) разработка и утверждение правил организации застройки и прохождения разрешительных процедур в сфере строительства;</w:t>
      </w:r>
    </w:p>
    <w:bookmarkEnd w:id="751"/>
    <w:bookmarkStart w:name="z76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687) разработка и утверждение типовых правил содержания и защиты зеленых насаждений, правил благоустройства территорий городов и населенных пунктов;</w:t>
      </w:r>
    </w:p>
    <w:bookmarkEnd w:id="752"/>
    <w:bookmarkStart w:name="z76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688) определение единого порядка осуществления государственного учета жилищного фонда Республики Казахстан;</w:t>
      </w:r>
    </w:p>
    <w:bookmarkEnd w:id="753"/>
    <w:bookmarkStart w:name="z76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689) разработка и утверждение типовой формы договора о долевом участии в жилищном строительстве;</w:t>
      </w:r>
    </w:p>
    <w:bookmarkEnd w:id="754"/>
    <w:bookmarkStart w:name="z76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690) разработка и утверждение типовой формы договора о предоставлении гарантии;</w:t>
      </w:r>
    </w:p>
    <w:bookmarkEnd w:id="755"/>
    <w:bookmarkStart w:name="z76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691) разработка и утверждение типовой формы договора залога земельного участка вместе с объектом незавершенного строительства;</w:t>
      </w:r>
    </w:p>
    <w:bookmarkEnd w:id="756"/>
    <w:bookmarkStart w:name="z76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692) разработка и утверждение типовой формы договора залога голосующих акций (долей участия в уставном капитале) уполномоченной компании;</w:t>
      </w:r>
    </w:p>
    <w:bookmarkEnd w:id="757"/>
    <w:bookmarkStart w:name="z76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693) разработка и утверждение типовой формы договора доверительного управления голосующими акциями (долями участия в уставном капитале) уполномоченной компании;</w:t>
      </w:r>
    </w:p>
    <w:bookmarkEnd w:id="758"/>
    <w:bookmarkStart w:name="z76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694) разработка и утверждение методики определения размера гарантийного взноса;</w:t>
      </w:r>
    </w:p>
    <w:bookmarkEnd w:id="759"/>
    <w:bookmarkStart w:name="z76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695) разработка и утверждение методики определения норматива достаточности капитала;</w:t>
      </w:r>
    </w:p>
    <w:bookmarkEnd w:id="760"/>
    <w:bookmarkStart w:name="z77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696) разработка и утверждение методики расчета и формирования резерва на урегулирование гарантийных случаев;</w:t>
      </w:r>
    </w:p>
    <w:bookmarkEnd w:id="761"/>
    <w:bookmarkStart w:name="z77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697) разработка и утверждение формы отчета инжиниринговых компаний в сфере долевого участия в жилищном строительстве о результатах мониторинга за ходом строительства многоквартирного жилого дома единому оператору, банку второго уровня или местному исполнительному органу (в зависимости от способа организации долевого строительства);</w:t>
      </w:r>
    </w:p>
    <w:bookmarkEnd w:id="762"/>
    <w:bookmarkStart w:name="z77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698) разработка и утверждение порядка проверки документов по проекту строительства многоквартирного жилого дома (жилого здания) единым оператором;</w:t>
      </w:r>
    </w:p>
    <w:bookmarkEnd w:id="763"/>
    <w:bookmarkStart w:name="z77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699) разработка и утверждение правил пользования системами водоснабжения и водоотведения населенных пунктов;</w:t>
      </w:r>
    </w:p>
    <w:bookmarkEnd w:id="764"/>
    <w:bookmarkStart w:name="z77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700) разработка и утверждение правил технической эксплуатации систем водоснабжения и водоотведения населенных пунктов;</w:t>
      </w:r>
    </w:p>
    <w:bookmarkEnd w:id="765"/>
    <w:bookmarkStart w:name="z77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701) разработка и утверждение типовых правил расчета норм потребления коммунальных услуг водоснабжения и (или) водоотведения для водопотребителей, не имеющих приборов учета;</w:t>
      </w:r>
    </w:p>
    <w:bookmarkEnd w:id="766"/>
    <w:bookmarkStart w:name="z77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702) осуществление координации и методического руководства местных исполнительных органов в области использования и охраны водного фонда, водоснабжения и водоотведения в пределах населенных пунктов;</w:t>
      </w:r>
    </w:p>
    <w:bookmarkEnd w:id="767"/>
    <w:bookmarkStart w:name="z77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703) организация методического обеспечения в области водоснабжения и водоотведения в пределах населенных пунктов;</w:t>
      </w:r>
    </w:p>
    <w:bookmarkEnd w:id="768"/>
    <w:bookmarkStart w:name="z77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704) разработка и утверждение правил предоставления в аренду и доверительное управление водохозяйственных сооружений, обеспечивающих водоснабжение городов и сельских населенных пунктов;</w:t>
      </w:r>
    </w:p>
    <w:bookmarkEnd w:id="769"/>
    <w:bookmarkStart w:name="z77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705) разработка и утверждение правил выбора, монтажа и эксплуатации приборов учета воды в системах водоснабжения и водоотведения;</w:t>
      </w:r>
    </w:p>
    <w:bookmarkEnd w:id="770"/>
    <w:bookmarkStart w:name="z78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706) разработка и утверждение правил кредитования строительства, реконструкции и модернизации систем водоснабжения и водоотведения по согласованию с центральным уполномоченным органом по бюджетному планированию;</w:t>
      </w:r>
    </w:p>
    <w:bookmarkEnd w:id="771"/>
    <w:bookmarkStart w:name="z78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707) разработка и утверждение правил субсидирования строительства, реконструкции и модернизации систем водоснабжения и водоотведения по согласованию с центральным уполномоченным органом по бюджетному планированию;</w:t>
      </w:r>
    </w:p>
    <w:bookmarkEnd w:id="772"/>
    <w:bookmarkStart w:name="z78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708) осуществление кредитования и субсидирования строительства, реконструкции и модернизации систем водоснабжения и водоотведения;</w:t>
      </w:r>
    </w:p>
    <w:bookmarkEnd w:id="773"/>
    <w:bookmarkStart w:name="z78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709) разработка и утверждение порядка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bookmarkEnd w:id="774"/>
    <w:bookmarkStart w:name="z78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710) разработка и утверждение порядка организации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строительства;</w:t>
      </w:r>
    </w:p>
    <w:bookmarkEnd w:id="775"/>
    <w:bookmarkStart w:name="z78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711) разработка и утверждение правил содержания общего имущества объекта кондоминиума;</w:t>
      </w:r>
    </w:p>
    <w:bookmarkEnd w:id="776"/>
    <w:bookmarkStart w:name="z78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712) разработка и утверждение перечня коммунальных услуг и типовых правил предоставления коммунальных услуг;</w:t>
      </w:r>
    </w:p>
    <w:bookmarkEnd w:id="777"/>
    <w:bookmarkStart w:name="z78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713) разработка и утверждение правил организации деятельности жилищно-строительного кооператива и оплаты паевых взносов членами жилищно-строительного кооператива и типовых форм договора участия в жилищно-строительном кооперативе, а также типового устава жилищно-строительного кооператива;</w:t>
      </w:r>
    </w:p>
    <w:bookmarkEnd w:id="778"/>
    <w:bookmarkStart w:name="z78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714) разработка и утверждение типового устава объединения собственников имущества многоквартирного жилого дома;</w:t>
      </w:r>
    </w:p>
    <w:bookmarkEnd w:id="779"/>
    <w:bookmarkStart w:name="z78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715) разработка и утверждение правил регистрации местными исполнительными органами договоров участия в жилищно-строительном кооперативе;</w:t>
      </w:r>
    </w:p>
    <w:bookmarkEnd w:id="780"/>
    <w:bookmarkStart w:name="z79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716) разработка и утверждение проверочных листов и критериев оценки степени риска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bookmarkEnd w:id="781"/>
    <w:bookmarkStart w:name="z79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717) разработка и утверждение типового договора простого товарищества о совместной деятельности;</w:t>
      </w:r>
    </w:p>
    <w:bookmarkEnd w:id="782"/>
    <w:bookmarkStart w:name="z79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718) разработка и утверждение типового договора найма жилища;</w:t>
      </w:r>
    </w:p>
    <w:bookmarkEnd w:id="783"/>
    <w:bookmarkStart w:name="z79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719) участие в разработке профессиональных стандартов, отраслевых рамок квалификаций, образовательных программ подготовки кадров, создании системы сертификации, подтверждения и повышения квалификации специалистов по управлению и содержанию многоквартирных жилых домов;</w:t>
      </w:r>
    </w:p>
    <w:bookmarkEnd w:id="784"/>
    <w:bookmarkStart w:name="z79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720) разработка и утверждение порядка проведения капитального ремонта общего имущества объекта кондоминиума;</w:t>
      </w:r>
    </w:p>
    <w:bookmarkEnd w:id="785"/>
    <w:bookmarkStart w:name="z79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721) разработка и утверждение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 по согласованию с уполномоченным органом в сфере информатизации;</w:t>
      </w:r>
    </w:p>
    <w:bookmarkEnd w:id="786"/>
    <w:bookmarkStart w:name="z79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722) разработка и утверждение типовых форм договоров между объединением собственников имущества или простым товариществом с управляющим многоквартирным жилым домом, или управляющей компанией, или субъектами сервисной деятельности;</w:t>
      </w:r>
    </w:p>
    <w:bookmarkEnd w:id="787"/>
    <w:bookmarkStart w:name="z79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723) разработка и утверждение форм ежемесячного и годового отчетов по управлению объектом кондоминиума и содержанию общего имущества объекта кондоминиума;</w:t>
      </w:r>
    </w:p>
    <w:bookmarkEnd w:id="788"/>
    <w:bookmarkStart w:name="z79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724) разработка и утверждение типовых договоров сотрудничества между объединением собственников имущества или простым товариществом, или управляющим многоквартирным жилым домом, или управляющей компанией и организациями, предоставляющими коммунальные услуги;</w:t>
      </w:r>
    </w:p>
    <w:bookmarkEnd w:id="789"/>
    <w:bookmarkStart w:name="z79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725) разработка и утверждение правил использования единовременных пенсионных выплат для улучшения жилищных условий в соответствии с законодательством Республики Казахстан;</w:t>
      </w:r>
    </w:p>
    <w:bookmarkEnd w:id="790"/>
    <w:bookmarkStart w:name="z80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726) разработка и утверждение правил определения стоимости строительства объектов за счет государственных инвестиций и средств субъектов квазигосударственного сектора;</w:t>
      </w:r>
    </w:p>
    <w:bookmarkEnd w:id="791"/>
    <w:bookmarkStart w:name="z80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727) разработка и утверждение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документации;</w:t>
      </w:r>
    </w:p>
    <w:bookmarkEnd w:id="792"/>
    <w:bookmarkStart w:name="z80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728) разработка и утверждение правил формирования единого государственного реестра новых технологий в строительстве;</w:t>
      </w:r>
    </w:p>
    <w:bookmarkEnd w:id="793"/>
    <w:bookmarkStart w:name="z80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729) разработка и утверждение правил проведения комплексной градостроительной экспертизы градостроительных проектов всех уровней;</w:t>
      </w:r>
    </w:p>
    <w:bookmarkEnd w:id="794"/>
    <w:bookmarkStart w:name="z80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730) разработка и утверждение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уровня;</w:t>
      </w:r>
    </w:p>
    <w:bookmarkEnd w:id="795"/>
    <w:bookmarkStart w:name="z80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731) разработка и утверждение правил осуществления технического обследования надежности и устойчивости зданий и сооружений;</w:t>
      </w:r>
    </w:p>
    <w:bookmarkEnd w:id="796"/>
    <w:bookmarkStart w:name="z80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732) определение порядка формирования и ведения архитектурных, градостроительных и строительных каталогов;</w:t>
      </w:r>
    </w:p>
    <w:bookmarkEnd w:id="797"/>
    <w:bookmarkStart w:name="z80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733) разработка и утверждение порядка оказания инжиниринговых услуг по управлению проектом строительства объектов и квалификационных требований, предъявляемых организациям, оказывающим услуги по управлению проектом;</w:t>
      </w:r>
    </w:p>
    <w:bookmarkEnd w:id="798"/>
    <w:bookmarkStart w:name="z80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734) разработка и утверждение правил и разрешительных требований по аттестации инженерно-технических работников, участвующих в процессе проектирования и строительства;</w:t>
      </w:r>
    </w:p>
    <w:bookmarkEnd w:id="799"/>
    <w:bookmarkStart w:name="z80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735) разработка и утверждение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bookmarkEnd w:id="800"/>
    <w:bookmarkStart w:name="z81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736) разработка и утверждение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801"/>
    <w:bookmarkStart w:name="z81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737) разработка и утверждение правил по аккредитации организаций по управлению проектами в области архитектуры, градостроительства и строительства;</w:t>
      </w:r>
    </w:p>
    <w:bookmarkEnd w:id="802"/>
    <w:bookmarkStart w:name="z81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738) разработка и утверждение типовых правил расчета норм потребления коммунальных услуг по электроснабжению и теплоснабжению для потребителей, не имеющих приборов учета;</w:t>
      </w:r>
    </w:p>
    <w:bookmarkEnd w:id="803"/>
    <w:bookmarkStart w:name="z81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739) разработка и утверждение правил кредитования строительства, реконструкции и модернизации систем водоснабжения и водоотведения по согласованию с центральным уполномоченным органом по бюджетному планированию;</w:t>
      </w:r>
    </w:p>
    <w:bookmarkEnd w:id="804"/>
    <w:bookmarkStart w:name="z81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740) разработка и утверждение правил субсидирования строительства, реконструкции и модернизации систем водоснабжения и водоотведения по согласованию с центральным уполномоченным органом по бюджетному планированию;</w:t>
      </w:r>
    </w:p>
    <w:bookmarkEnd w:id="805"/>
    <w:bookmarkStart w:name="z81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741) осуществление кредитования и субсидирования строительства, реконструкции и модернизации систем водоснабжения и водоотведения;</w:t>
      </w:r>
    </w:p>
    <w:bookmarkEnd w:id="806"/>
    <w:bookmarkStart w:name="z81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742) разработка и утверждение правил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 по согласованию с центральным уполномоченным органом по бюджетному планированию;</w:t>
      </w:r>
    </w:p>
    <w:bookmarkEnd w:id="807"/>
    <w:bookmarkStart w:name="z81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743) разработка и утверждение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строительства;</w:t>
      </w:r>
    </w:p>
    <w:bookmarkEnd w:id="808"/>
    <w:bookmarkStart w:name="z81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744) разработка и утверждение правил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809"/>
    <w:bookmarkStart w:name="z81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745) разработка и утверждение правил субсидирования затрат организаций в сфере передачи и снабжения электрической энергией,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810"/>
    <w:bookmarkStart w:name="z82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746) разработка и утверждение правил, определяющих порядок ведения портала и информационных систем для организации проведения строительства по принципу "одного окна";</w:t>
      </w:r>
    </w:p>
    <w:bookmarkEnd w:id="811"/>
    <w:bookmarkStart w:name="z82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747) разработка и утверждение правил осуществления инженерно-геологических изысканий;</w:t>
      </w:r>
    </w:p>
    <w:bookmarkEnd w:id="812"/>
    <w:bookmarkStart w:name="z82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748) разработка и утверждение правил разработки, согласования и утверждения градостроительных проектов (проектов детальной планировки и проектов застройки);</w:t>
      </w:r>
    </w:p>
    <w:bookmarkEnd w:id="813"/>
    <w:bookmarkStart w:name="z82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749) разработка и утверждение порядка организации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архитектуры, градостроительства и строительства;</w:t>
      </w:r>
    </w:p>
    <w:bookmarkEnd w:id="814"/>
    <w:bookmarkStart w:name="z82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750) проведение публичных слушаний при рассмотрении заявок субъектов государственной монополии в соответствии с правилами ценообразования на товары, работы, услуги, производимые и реализуемые субъектом государственной монополии;</w:t>
      </w:r>
    </w:p>
    <w:bookmarkEnd w:id="815"/>
    <w:bookmarkStart w:name="z82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751) разработка и утверждение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816"/>
    <w:bookmarkStart w:name="z82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752) разработка и утверждение правил выдачи решения на проведение комплекса работ по постутилизации объектов (снос зданий и сооружений);</w:t>
      </w:r>
    </w:p>
    <w:bookmarkEnd w:id="817"/>
    <w:bookmarkStart w:name="z82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753) осуществление субсидирования части ставки вознаграждения по ипотечным жилищным займам, выданным банками второго уровня населению;</w:t>
      </w:r>
    </w:p>
    <w:bookmarkEnd w:id="818"/>
    <w:bookmarkStart w:name="z82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754) организация и осуществление взаимодействия с Вооруженными Силами Республики Казахстан, другими войсками и воинскими формированиями, специальными государственными и правоохранительными органами Республики Казахстан в области оборонной промышленности и государственного оборонного заказа;</w:t>
      </w:r>
    </w:p>
    <w:bookmarkEnd w:id="819"/>
    <w:bookmarkStart w:name="z82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755) участие в организации текущего и перспективного планирования обеспечения нужд обороны, безопасности и правопорядка в государстве необходимыми видами вооружения, военной, автомобильной и специальной техники, технических и специальных средств;</w:t>
      </w:r>
    </w:p>
    <w:bookmarkEnd w:id="820"/>
    <w:bookmarkStart w:name="z83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756) организация и осуществление взаимодействия с центральными исполнительными органами, государственными органами, непосредственно подчиненными и подотчетными Президенту Республики Казахстан, их ведомствами в области военно-технического сотрудничества;</w:t>
      </w:r>
    </w:p>
    <w:bookmarkEnd w:id="821"/>
    <w:bookmarkStart w:name="z83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757) формирование, разработка и утверждение реестра отечественных производителей товаров (продукции) военного назначения, товаров (продукции) двойного назначения (применения)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формирования, размещения и выполнения государственного оборонного заказа;</w:t>
      </w:r>
    </w:p>
    <w:bookmarkEnd w:id="822"/>
    <w:bookmarkStart w:name="z83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758) формирование и представление государственного оборонного заказа на утверждение Правительству Республики Казахстан и доведение задания утвержденного государственного оборонного заказа до исполнителей государственного оборонного заказа в соответствии с правилами формирования, размещения и выполнения государственного оборонного заказа;</w:t>
      </w:r>
    </w:p>
    <w:bookmarkEnd w:id="823"/>
    <w:bookmarkStart w:name="z83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759) организация и проведение мероприятий по развитию оборонно-промышленного потенциала;</w:t>
      </w:r>
    </w:p>
    <w:bookmarkEnd w:id="824"/>
    <w:bookmarkStart w:name="z83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760) принятие решений и определение порядка мер государственной поддержки организациям оборонно-промышленного комп лекса;</w:t>
      </w:r>
    </w:p>
    <w:bookmarkEnd w:id="825"/>
    <w:bookmarkStart w:name="z83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761) формирование предложений для включения в государственный образовательный заказ по определению перечня специальностей, по которым требуется подготовка специалистов для оборонно-промышленного комплекса, с учетом проводимого организациями оборонно-промышленного комплекса мониторинга текущих и перспективных потребностей в квалифицированных кадровых ресурсах;</w:t>
      </w:r>
    </w:p>
    <w:bookmarkEnd w:id="826"/>
    <w:bookmarkStart w:name="z83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762) разработка и утверждение правил сертификации и выдачи сертификата организации по техническому обслуживанию и ремонту авиационной техники государственной авиации;</w:t>
      </w:r>
    </w:p>
    <w:bookmarkEnd w:id="827"/>
    <w:bookmarkStart w:name="z83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763) разработка и утверждение сертификационных требований к организациям по техническому обслуживанию и ремонту авиационной техники государственной авиации;</w:t>
      </w:r>
    </w:p>
    <w:bookmarkEnd w:id="828"/>
    <w:bookmarkStart w:name="z83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764) разработка и утверждение правил оборота вооружения и военной техники;</w:t>
      </w:r>
    </w:p>
    <w:bookmarkEnd w:id="829"/>
    <w:bookmarkStart w:name="z83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765) разработка перечня субъектов, имеющих право пользования вооружением и военной техникой;</w:t>
      </w:r>
    </w:p>
    <w:bookmarkEnd w:id="830"/>
    <w:bookmarkStart w:name="z84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766) осуществление государственного контроля за оборотом вооружения и военной техники;</w:t>
      </w:r>
    </w:p>
    <w:bookmarkEnd w:id="831"/>
    <w:bookmarkStart w:name="z84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767) разработка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объектов;</w:t>
      </w:r>
    </w:p>
    <w:bookmarkEnd w:id="832"/>
    <w:bookmarkStart w:name="z84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768) распоряжение неиспользуемым имуществом и принятие решений о передаче, реализации и ликвидации посредством уничтожения, утилизации, захоронения и переработке неиспользуемого имущества в порядке, определенном Правительством Республики Казахстан, и передача неиспользуемого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обществ;</w:t>
      </w:r>
    </w:p>
    <w:bookmarkEnd w:id="833"/>
    <w:bookmarkStart w:name="z84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769) разработка и утверждение правил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формирований;</w:t>
      </w:r>
    </w:p>
    <w:bookmarkEnd w:id="834"/>
    <w:bookmarkStart w:name="z84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770) разработка и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835"/>
    <w:bookmarkStart w:name="z84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771) создание экспертных советов в области технического регулирования;</w:t>
      </w:r>
    </w:p>
    <w:bookmarkEnd w:id="836"/>
    <w:bookmarkStart w:name="z84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772) утверждение состава экспертных советов в области технического регулирования и положения о них;</w:t>
      </w:r>
    </w:p>
    <w:bookmarkEnd w:id="837"/>
    <w:bookmarkStart w:name="z84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773) разработка и утверждение совместно с Министерством обороны Республики Казахстан совместных действий по уничтожению боеприпасов, отнесенных к неиспользуемому имуществу;</w:t>
      </w:r>
    </w:p>
    <w:bookmarkEnd w:id="838"/>
    <w:bookmarkStart w:name="z84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774) внесение предложений в Правительство Республики Казахстан по введению мер государственного стимулирования промышленности, определению порядка применения, а также их отмене;</w:t>
      </w:r>
    </w:p>
    <w:bookmarkEnd w:id="839"/>
    <w:bookmarkStart w:name="z84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775) внесение предложений в Правительство Республики Казахстан по введению элементов промышленно-инновационной инфраструктуры, а также определению порядка их создания и функционирования;</w:t>
      </w:r>
    </w:p>
    <w:bookmarkEnd w:id="840"/>
    <w:bookmarkStart w:name="z85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776) формирование и ведение реестра территориальных кластеров;</w:t>
      </w:r>
    </w:p>
    <w:bookmarkEnd w:id="841"/>
    <w:bookmarkStart w:name="z85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777) содействие развитию национальных систем промышленной кооперации и субконтрактации, в том числе в рамках участия в международных системах промышленной кооперации и субконтрактации;</w:t>
      </w:r>
    </w:p>
    <w:bookmarkEnd w:id="842"/>
    <w:bookmarkStart w:name="z85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778) определение отраслевых центров технологических компетенций по рекомендации Совета по технологической политике;</w:t>
      </w:r>
    </w:p>
    <w:bookmarkEnd w:id="843"/>
    <w:bookmarkStart w:name="z85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779) проведение мониторинга исполнения заключенного соглашения о повышении конкурентоспособности;</w:t>
      </w:r>
    </w:p>
    <w:bookmarkEnd w:id="844"/>
    <w:bookmarkStart w:name="z85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780) 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845"/>
    <w:bookmarkStart w:name="z85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781) ежегодное утверждение перечня товаров обрабатывающей промышленности, в том числе приобретаемых в рамках осуществляемых работ и оказываемых услуг, необходимых для обеспечения потребностей национальной экономики, и размещение его в базе данных товаров, работ, услуг и их поставщиков для информирования потенциальных поставщиков;</w:t>
      </w:r>
    </w:p>
    <w:bookmarkEnd w:id="846"/>
    <w:bookmarkStart w:name="z85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782) формирование и ведение базы данных товаров, работ, услуг и их поставщиков с привлечением национального института развития в области развития внутристрановой ценности в целях обеспечения самодостаточности национальной экономики;</w:t>
      </w:r>
    </w:p>
    <w:bookmarkEnd w:id="847"/>
    <w:bookmarkStart w:name="z85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783) осуществление сбора информации о потребностях субъектов деятельности в сфере промышленности в научных исследованиях и разработках и направление для размещения на интернет-ресурсе уполномоченного органа в области науки и периодических печатных изданиях в целях привлечения научных организаций для осуществления научных исследований и разработок;</w:t>
      </w:r>
    </w:p>
    <w:bookmarkEnd w:id="848"/>
    <w:bookmarkStart w:name="z85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849"/>
    <w:bookmarkStart w:name="z85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850"/>
    <w:bookmarkStart w:name="z86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851"/>
    <w:bookmarkStart w:name="z86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787) стимулирование действующих инвесторов на осуществление реинвестирования;</w:t>
      </w:r>
    </w:p>
    <w:bookmarkEnd w:id="852"/>
    <w:bookmarkStart w:name="z86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788) привлечение инвесторов, в том числе иностранных, для создания совместных производств;</w:t>
      </w:r>
    </w:p>
    <w:bookmarkEnd w:id="853"/>
    <w:bookmarkStart w:name="z86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789) принятие мер по снижению углеродного следа, которые могут включать следующие направления: расширение производства таких товаров, стимулирование приобретения товаров, в том числе в соответствии с законодательством Республики Казахстан о государственных закупках, повышение привлекательности их эксплуатации и иные меры, предусмотренные законодательством Республики Казахстан;</w:t>
      </w:r>
    </w:p>
    <w:bookmarkEnd w:id="854"/>
    <w:bookmarkStart w:name="z86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855"/>
    <w:bookmarkStart w:name="z865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856"/>
    <w:bookmarkStart w:name="z86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857"/>
    <w:bookmarkStart w:name="z86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назначается на должность и освобождается от должности в соответствии с законодательством Республики Казахстан.</w:t>
      </w:r>
    </w:p>
    <w:bookmarkEnd w:id="858"/>
    <w:bookmarkStart w:name="z86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59"/>
    <w:bookmarkStart w:name="z86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860"/>
    <w:bookmarkStart w:name="z87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регулируемой сфере;</w:t>
      </w:r>
    </w:p>
    <w:bookmarkEnd w:id="861"/>
    <w:bookmarkStart w:name="z87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заместителей;</w:t>
      </w:r>
    </w:p>
    <w:bookmarkEnd w:id="862"/>
    <w:bookmarkStart w:name="z87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возлагает на одного из вице-министров полномочия по подписанию документов, адресованных руководству Правительства и Руководителю Канцелярии Премьер-Министра Республики Казахстан;</w:t>
      </w:r>
    </w:p>
    <w:bookmarkEnd w:id="863"/>
    <w:bookmarkStart w:name="z87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руководителем аппарата назначает на должности и освобождает от должностей заместителей руководителей ведомств;</w:t>
      </w:r>
    </w:p>
    <w:bookmarkEnd w:id="864"/>
    <w:bookmarkStart w:name="z87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отменяет или приостанавливает полностью или в части действие актов ведомств;</w:t>
      </w:r>
    </w:p>
    <w:bookmarkEnd w:id="865"/>
    <w:bookmarkStart w:name="z87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866"/>
    <w:bookmarkStart w:name="z87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Министерства;</w:t>
      </w:r>
    </w:p>
    <w:bookmarkEnd w:id="867"/>
    <w:bookmarkStart w:name="z87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визирует проекты нормативных правовых актов, поступивших на согласование в Министерство;</w:t>
      </w:r>
    </w:p>
    <w:bookmarkEnd w:id="868"/>
    <w:bookmarkStart w:name="z87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869"/>
    <w:bookmarkStart w:name="z87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870"/>
    <w:bookmarkStart w:name="z88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</w:r>
    </w:p>
    <w:bookmarkEnd w:id="871"/>
    <w:bookmarkStart w:name="z88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872"/>
    <w:bookmarkStart w:name="z88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73"/>
    <w:bookmarkStart w:name="z883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874"/>
    <w:bookmarkStart w:name="z88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875"/>
    <w:bookmarkStart w:name="z88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76"/>
    <w:bookmarkStart w:name="z88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877"/>
    <w:bookmarkStart w:name="z88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8"/>
    <w:bookmarkStart w:name="z888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879"/>
    <w:bookmarkStart w:name="z88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880"/>
    <w:bookmarkStart w:name="z890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881"/>
    <w:bookmarkStart w:name="z89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882"/>
    <w:bookmarkStart w:name="z89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"Казахстанский центр индустрии и экспорта "QazIndustry";</w:t>
      </w:r>
    </w:p>
    <w:bookmarkEnd w:id="883"/>
    <w:bookmarkStart w:name="z89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"КазАвтоЖол";</w:t>
      </w:r>
    </w:p>
    <w:bookmarkEnd w:id="884"/>
    <w:bookmarkStart w:name="z89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"Международный аэропорт Нурсултан Назарбаев";</w:t>
      </w:r>
    </w:p>
    <w:bookmarkEnd w:id="885"/>
    <w:bookmarkStart w:name="z89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"Национальная компания "Казахстан инжиниринг" (Kazakhstan Engineering)";</w:t>
      </w:r>
    </w:p>
    <w:bookmarkEnd w:id="886"/>
    <w:bookmarkStart w:name="z89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"Академия гражданской авиации";</w:t>
      </w:r>
    </w:p>
    <w:bookmarkEnd w:id="887"/>
    <w:bookmarkStart w:name="z89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предприятие на праве хозяйственного ведения "Национальный центр качества дорожных активов" Министерства индустрии и инфраструктурного развития Республики Казахстан.</w:t>
      </w:r>
    </w:p>
    <w:bookmarkEnd w:id="888"/>
    <w:bookmarkStart w:name="z89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индустриального развития Министерства индустрии и инфраструктурного развития Республики Казахстан:</w:t>
      </w:r>
    </w:p>
    <w:bookmarkEnd w:id="889"/>
    <w:bookmarkStart w:name="z89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890"/>
    <w:bookmarkStart w:name="z90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"Институт развития электроэнергетики и энергосбережения (Казахэнергоэкспертиза)";</w:t>
      </w:r>
    </w:p>
    <w:bookmarkEnd w:id="891"/>
    <w:bookmarkStart w:name="z90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"Управляющая компания специальной экономической зоны "Химический парк Тараз";</w:t>
      </w:r>
    </w:p>
    <w:bookmarkEnd w:id="892"/>
    <w:bookmarkStart w:name="z90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предприятия:</w:t>
      </w:r>
    </w:p>
    <w:bookmarkEnd w:id="893"/>
    <w:bookmarkStart w:name="z90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"Жезказганредмет" Комитета индустриального развития Министерства индустрии и инфраструктурного развития Республики Казахстан;</w:t>
      </w:r>
    </w:p>
    <w:bookmarkEnd w:id="894"/>
    <w:bookmarkStart w:name="z90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Министерства индустрии и инфраструктурного развития Республики Казахстан;</w:t>
      </w:r>
    </w:p>
    <w:bookmarkEnd w:id="895"/>
    <w:bookmarkStart w:name="z90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"Национальный центр технологического прогнозирования" Комитета индустриального развития Министерства индустрии и инфраструктурного развития Республики Казахстан.</w:t>
      </w:r>
    </w:p>
    <w:bookmarkEnd w:id="896"/>
    <w:bookmarkStart w:name="z90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автомобильных дорог Министерства индустрии и инфраструктурного развития Республики Казахстан:</w:t>
      </w:r>
    </w:p>
    <w:bookmarkEnd w:id="897"/>
    <w:bookmarkStart w:name="z90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общество:</w:t>
      </w:r>
    </w:p>
    <w:bookmarkEnd w:id="898"/>
    <w:bookmarkStart w:name="z90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дорожный научно-исследовательский институт";</w:t>
      </w:r>
    </w:p>
    <w:bookmarkEnd w:id="899"/>
    <w:bookmarkStart w:name="z90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ответственностью:</w:t>
      </w:r>
    </w:p>
    <w:bookmarkEnd w:id="900"/>
    <w:bookmarkStart w:name="z91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"Казахавтодор".</w:t>
      </w:r>
    </w:p>
    <w:bookmarkEnd w:id="901"/>
    <w:bookmarkStart w:name="z91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гражданской авиации Министерства индустрии и инфраструктурного развития Республики Казахстан:</w:t>
      </w:r>
    </w:p>
    <w:bookmarkEnd w:id="902"/>
    <w:bookmarkStart w:name="z91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общество:</w:t>
      </w:r>
    </w:p>
    <w:bookmarkEnd w:id="903"/>
    <w:bookmarkStart w:name="z91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"Авиационная администрация Казахстана";</w:t>
      </w:r>
    </w:p>
    <w:bookmarkEnd w:id="904"/>
    <w:bookmarkStart w:name="z91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предприятия:</w:t>
      </w:r>
    </w:p>
    <w:bookmarkEnd w:id="905"/>
    <w:bookmarkStart w:name="z91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Казахстан.</w:t>
      </w:r>
    </w:p>
    <w:bookmarkEnd w:id="906"/>
    <w:bookmarkStart w:name="z91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транспорта Министерства индустрии и инфраструктурного развития Республики Казахстан:</w:t>
      </w:r>
    </w:p>
    <w:bookmarkEnd w:id="907"/>
    <w:bookmarkStart w:name="z91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предприятие:</w:t>
      </w:r>
    </w:p>
    <w:bookmarkEnd w:id="908"/>
    <w:bookmarkStart w:name="z91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"Қазақстан су жолдары" Комитета транспорта Министерства индустрии и инфраструктурного развития Республики Казахстан.</w:t>
      </w:r>
    </w:p>
    <w:bookmarkEnd w:id="909"/>
    <w:bookmarkStart w:name="z91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делам строительства и жилищно-коммунального хозяйства Министерства индустрии и инфраструктурного развития Республики Казахстан:</w:t>
      </w:r>
    </w:p>
    <w:bookmarkEnd w:id="910"/>
    <w:bookmarkStart w:name="z92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предприятия:</w:t>
      </w:r>
    </w:p>
    <w:bookmarkEnd w:id="911"/>
    <w:bookmarkStart w:name="z92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"Государственная вневедомственная экспертиза проектов" Комитета по делам строительства и жилищно-коммунального хозяйства Министерства индустрии и инфраструктурного развития Республики Казахстан (РГП "Госэкспертиза");</w:t>
      </w:r>
    </w:p>
    <w:bookmarkEnd w:id="912"/>
    <w:bookmarkStart w:name="z92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 Комитета по делам строительства и жилищно-коммунального хозяйства Министерства индустрии и инфраструктурного развития Республики Казахстан;</w:t>
      </w:r>
    </w:p>
    <w:bookmarkEnd w:id="913"/>
    <w:bookmarkStart w:name="z92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914"/>
    <w:bookmarkStart w:name="z92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"Казахский научно-исследовательский и проектный институт строительства и архитектуры";</w:t>
      </w:r>
    </w:p>
    <w:bookmarkEnd w:id="915"/>
    <w:bookmarkStart w:name="z92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"Казахстанский центр модернизации и развития жилищно-коммунального хозяйства".</w:t>
      </w:r>
    </w:p>
    <w:bookmarkEnd w:id="916"/>
    <w:bookmarkStart w:name="z92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государственного оборонного заказа Министерства индустрии и инфраструктурного развития Республики Казахстан:</w:t>
      </w:r>
    </w:p>
    <w:bookmarkEnd w:id="917"/>
    <w:bookmarkStart w:name="z92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предприятие:</w:t>
      </w:r>
    </w:p>
    <w:bookmarkEnd w:id="918"/>
    <w:bookmarkStart w:name="z92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"Қазарнаулыэкспорт (Казспецэкспорт)" Комитета государственного оборонного заказа Министерства индустрии и инфраструктурного развития Республики Казахстан.</w:t>
      </w:r>
    </w:p>
    <w:bookmarkEnd w:id="919"/>
    <w:bookmarkStart w:name="z929" w:id="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 и его ведомств</w:t>
      </w:r>
    </w:p>
    <w:bookmarkEnd w:id="920"/>
    <w:bookmarkStart w:name="z93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транспорта Министерства индустрии и инфраструктурного развития Республики Казахстан:</w:t>
      </w:r>
    </w:p>
    <w:bookmarkEnd w:id="921"/>
    <w:bookmarkStart w:name="z93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Акмолинской области Комитета транспорта Министерства индустрии и инфраструктурного развития Республики Казахстан";</w:t>
      </w:r>
    </w:p>
    <w:bookmarkEnd w:id="922"/>
    <w:bookmarkStart w:name="z93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Актюбинской области Комитета транспорта Министерства индустрии и инфраструктурного развития Республики Казахстан";</w:t>
      </w:r>
    </w:p>
    <w:bookmarkEnd w:id="923"/>
    <w:bookmarkStart w:name="z93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Алматинской области Комитета транспорта Министерства индустрии и инфраструктурного развития Республики Казахстан";</w:t>
      </w:r>
    </w:p>
    <w:bookmarkEnd w:id="924"/>
    <w:bookmarkStart w:name="z93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 Комитета транспорта Министерства индустрии и инфраструктурного развития Республики Казахстан";</w:t>
      </w:r>
    </w:p>
    <w:bookmarkEnd w:id="925"/>
    <w:bookmarkStart w:name="z93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городу Нур-Султану Комитета транспорта Министерства индустрии и инфраструктурного развития Республики Казахстан";</w:t>
      </w:r>
    </w:p>
    <w:bookmarkEnd w:id="926"/>
    <w:bookmarkStart w:name="z93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Атырауской области Комитета транспорта Министерства индустрии и инфраструктурного развития Республики Казахстан";</w:t>
      </w:r>
    </w:p>
    <w:bookmarkEnd w:id="927"/>
    <w:bookmarkStart w:name="z93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Восточно-Казахстанской области Комитета транспорта Министерства индустрии и инфраструктурного развития Республики Казахстан";</w:t>
      </w:r>
    </w:p>
    <w:bookmarkEnd w:id="928"/>
    <w:bookmarkStart w:name="z93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Жамбылской области Комитета транспорта Министерства индустрии и инфраструктурного развития Республики Казахстан";</w:t>
      </w:r>
    </w:p>
    <w:bookmarkEnd w:id="929"/>
    <w:bookmarkStart w:name="z93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Западно-Казахстанской области Комитета транспорта Министерства индустрии и инфраструктурного развития Республики Казахстан";</w:t>
      </w:r>
    </w:p>
    <w:bookmarkEnd w:id="930"/>
    <w:bookmarkStart w:name="z94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Карагандинской области Комитета транспорта Министерства индустрии и инфраструктурного развития Республики Казахстан";</w:t>
      </w:r>
    </w:p>
    <w:bookmarkEnd w:id="931"/>
    <w:bookmarkStart w:name="z94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Костанайской области Комитета транспорта Министерства индустрии и инфраструктурного развития Республики Казахстан";</w:t>
      </w:r>
    </w:p>
    <w:bookmarkEnd w:id="932"/>
    <w:bookmarkStart w:name="z94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Кызылординской области Комитета транспорта Министерства индустрии и инфраструктурного развития Республики Казахстан";</w:t>
      </w:r>
    </w:p>
    <w:bookmarkEnd w:id="933"/>
    <w:bookmarkStart w:name="z94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Мангистауской области Комитета транспорта Министерства индустрии и инфраструктурного развития Республики Казахстан";</w:t>
      </w:r>
    </w:p>
    <w:bookmarkEnd w:id="934"/>
    <w:bookmarkStart w:name="z94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Павлодарской области Комитета транспорта Министерства индустрии и инфраструктурного развития Республики Казахстан";</w:t>
      </w:r>
    </w:p>
    <w:bookmarkEnd w:id="935"/>
    <w:bookmarkStart w:name="z94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Северо-Казахстанской области Комитета транспорта Министерства индустрии и инфраструктурного развития Республики Казахстан";</w:t>
      </w:r>
    </w:p>
    <w:bookmarkEnd w:id="936"/>
    <w:bookmarkStart w:name="z94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Туркестанской области Комитета транспорта Министерства индустрии и инфраструктурного развития Республики Казахстан";</w:t>
      </w:r>
    </w:p>
    <w:bookmarkEnd w:id="937"/>
    <w:bookmarkStart w:name="z94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"Инспекция транспортного контроля по городу Шымкенту Комитета транспорта Министерства индустрии и инфраструктурного развития Республики Казахстан";</w:t>
      </w:r>
    </w:p>
    <w:bookmarkEnd w:id="938"/>
    <w:bookmarkStart w:name="z94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"Морская администрация портов Республики Казахстан" Комитета транспорта Министерства индустрии и инфраструктурного развития Республики Казахстан".</w:t>
      </w:r>
    </w:p>
    <w:bookmarkEnd w:id="939"/>
    <w:bookmarkStart w:name="z94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гражданской авиации Министерства индустрии и инфраструктурного развития Республики Казахстан:</w:t>
      </w:r>
    </w:p>
    <w:bookmarkEnd w:id="940"/>
    <w:bookmarkStart w:name="z95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"Межрегиональная инспекция по безопасности полетов Комитета гражданской авиации Министерства индустрии и инфраструктурного развития Республики Казахстан".</w:t>
      </w:r>
    </w:p>
    <w:bookmarkEnd w:id="941"/>
    <w:bookmarkStart w:name="z95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9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