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2991" w14:textId="81e2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2013 года № 1500 "Об утверждении Правил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2022 года № 397. Утратило силу постановлением Правительства Республики Казахстан от 29 августа 2023 года № 734.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1500 "Об утверждении Правил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 (далее – Закон) и определяют порядок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пенсионные выплаты за выслугу лет – выплата денег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изложить в следующей редакции: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Министерством внутренних дел Республики Казахстан – военнослужащим и сотрудникам, проходившим службу в органах внутренних дел, органах гражданской защиты, государственной фельдъегерской службе, а также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Уполномоченные государственные органы,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(далее – уполномоченные государственные органы), определяют перечень документов в соответствии с инструкцией по детализации настоящих Правил, подтверждающих прохождение службы, и размер денежного содержания на день увольнения военнослужащего, сотрудника специальных государственных,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и лиц, медицинские должности которых сокращены в органах внутренних дел Республики Казахстан с 1 июля 2022 года и 1 января 2023 года, имевших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системы. Прием документов осуществляют соответствующие структурные подразделения уполномоченных государственных органов, в том числе ведомства или территориальные органы (далее – подразделения).";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 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для лиц, медицинские должности которых сокращены в органах внутренних дел Республики Казахстан с 1 июля 2022 года и 1 января 2023 года, имевших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– справка о регистрации лиц, медицинские должности которых сокращены в органах внутренних дел Республики Казахстан с 1 июля 2022 года и 1 января 2023 года, имевших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системы.";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Правилам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Правилам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3 к Правилам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"Выписка из пенсионного дела пенсионера из числа военнослужащих,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и лиц, медицинские должности которых сокращены в органах внутренних дел Республики Казахстан с 1 июля 2022 года и 1 января 2023 года, имевших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4 к Правилам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"Выписка из пенсионного дела пенсионера из числа военнослужащих,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и лиц, медицинские должности которых сокращены в органах внутренних дел Республики Казахстан с 1 июля 2022 года и 1 января 2023 года, имевших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5 к Правилам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"Выписка из пенсионного дела пенсионера из числа военнослужащих,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и лиц, медицинские должности которых сокращены в органах внутренних дел Республики Казахстан с 1 июля 2022 года и 1 января 2023 года, имевших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6 к Правилам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6-1 к Правилам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7 к Правилам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7-1 к Правилам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8 к Правилам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8-1 к Правилам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9 к Правилам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10 к Правилам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11 к Правилам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12 к Правилам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13 к Правилам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2022 года и подлежит официальному опубликованию.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