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83b4" w14:textId="3c48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2022 года № 376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Принципы формирования и использования средств Национального фонда":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гарантированного трансферта из Национального фонда в республиканский бюджет будет составлять в 2021 году – 2700 млрд тенге; в 2022 году – 4030 млрд тенге.".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