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0abd" w14:textId="869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179.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Бюджетный кодекс), законодательные и иные нормативные правовые акты Республики Казахстан, а также настоящее Положение.";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выработка предложений по приоритетным целям планов развития государственных органов и направлениям расходов администраторов республиканских бюджетных программ;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планов развития государственных органов или проектам изменений и дополнений в план развития и лимитам расходов администраторов республиканских бюджетных программ;";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рассматривает подготовленные рабочим органом Комиссии материалы и вырабатывает мотивированные предложения по: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прогнозу социально-экономического развития республики; 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городов республиканского значения, столицы;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 предложениям центральных государственных органов об утверждении, изменении и (или) дополнении натуральных норм;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предусматривающим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конкурсных документаций проектов государственно-частного партнерства, в том числе концессионных проектов;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бюджетных субвенций, передаваемых из республиканского бюджета областным бюджетам, бюджетам городов республиканского значения, столицы, в разрезе направлений расходов регионов;";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План-график работы устанавливается Комиссией. Согласование с членами Комиссии и рассылка плана-графика работы Комиссии осуществляются за месяц до начала работы Комиссии по рассмотрению бюджетных заявок и проектов планов развития или проектов изменений и дополнений в планы развития.".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