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5df" w14:textId="69cc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личном подсобном хозяйстве"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личном подсобном хозяйстве".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личном подсобном хозяйстве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организационные и экономические основы деятельности личных подсобных хозяйств, принципы и механизмы государственного регулирования их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подсобное хозяйство – вид непредпринимательской деятельности гражданина и членов его семьи по производству и переработке сельскохозяйственной продукции на земельном участке, расположенном в населенном пункте, для собственного потребления и реализации для удовлетворения личных нужд без использования труда наемных работников;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культурные (искусственные) пастбища – пастбища с устойчивыми высокопродуктивными кормовыми угодьями, оснащенные системами и устройствами для обеспечения высокой урожайности травостоя, местами отдыха и водопоями для рационального содержания на них сельскохозяйственных животных и их зооветеринарного обслуживания;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обводненные пастбища – пастбища, на территории которых имеются водоисточники (озера, реки, пруды, копани, оросительные или обводнительные каналы, трубчатые или шахтные колодцы), способные обеспечить водой надлежащего качества соответствующее поголовье скота;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сельскохозяйственные животные – животные, птицы, рыбы и пчелы, разводимые человеком в целях получения животноводческой продукции;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личного подсобного хозяйства (далее – уполномоченный орган) – центральный исполнительный орган, осуществляющий координацию развития агропромышленного комплекса.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о личном подсобном хозяйстве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личном подсобном хозяйстве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Компетенция государственных органов и органов местного самоуправления в области государственного регулирования развития личных подсобных хозяйств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Компетенция Правительства Республики Казахстан в области государственного регулирования развития личных подсобных хозяйств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Правительства Республики Казахстан в области государственного регулирования развития личных подсобных хозяйств входят: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основных направлений социально-экономической политики государства в области развития личных подсобных хозяйств;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международного сотрудничества в области развития личных подсобных хозяйств и их сельскохозяйственных кооперативов;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функций, возложенных на него Конституцией, настоящим Законом, иными законами Республики Казахстан и актами Президента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Компетенция уполномоченного органа в области государственного регулирования развития личных подсобных хозяйств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уполномоченного органа в области государственного регулирования развития личных подсобных хозяйств входят: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государства по вопросам развития личных подсобных хозяйств;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 методическое руководство местных исполнительных органов в области развития личных подсобных хозяйств;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личных подсобных хозяйств и их сельскохозяйственных кооперативов;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информации и услуг, подлежащих предоставлению личным подсобным хозяйствам на безвозмездной основе;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вопросам совершенствования нормативной правовой базы в сферах, затрагивающих деятельность личных подсобных хозяйств;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Компетенция местных представительных органов областей в вопросах развития личных подсобных хозяйств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представительных органов областей в вопросах развития личных подсобных хозяйств входят: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отчетов руководителей местных исполнительных органов по вопросам развития личных подсобных хозяйств и их кооперации;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соответствии с законодательством Республики Казахстан иных полномочий по развитию личных подсобных хозяйств.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Компетенция местных исполнительных органов областей в вопросах развития личных подсобных хозяйств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исполнительных органов областей в вопросах развития личных подсобных хозяйств входят: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выпаса сельскохозяйственных животных на землях населенных пунктов;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реализации продукции личных подсобных хозяйств и их сельскохозяйственных кооперативов на рынках, других объектах розничной торговли и социальных павильонах;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государственной поддержке личных подсобных хозяйств и их сельскохозяйственных кооперативов в соответствии с настоящим Законом и другими нормативными правовыми актами в данной сфере;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мероприятий по трансформации личных подсобных хозяйств в товарное сельскохозяйственное производство;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информации о состоянии и развитии личных подсобных хозяйств и их сельскохозяйственных кооперативов в уполномоченный орган по вопросам развития личных подсобных хозяйств;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Компетенция местных представительных органов районов в вопросах развития личных подсобных хозяйств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представительных органов районов в вопросах развития личных подсобных хозяйств входит заслушивание отчетов руководителей местных исполнительных органов по вопросам развития личных подсобных хозяйств и их кооперации.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Компетенция местных исполнительных органов районов в вопросах развития личных подсобных хозяйств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исполнительных органов районов в вопросах развития личных подсобных хозяйств входят: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пастбищных, сенокосных угодий, пахотных земель населенным пунктам для нужд личных подсобных хозяйств, а также их сельскохозяйственным кооперативам в соответствии с требованиями земельного законодательства и пункта 2 статьи 12 настоящего Закона из числа земель резервного земельного фонда, земель запаса, а также за счет земельных угодий действующих сельскохозяйственных формирований, возвращенных государству путем возмещения их затрат;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привлечения граждан, ведущих личное подсобное хозяйство, а также их сельскохозяйственных кооперативов к работам по: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культурных (искусственных) и обводненных пастбищ, площадок и колодцев для водопоя скота;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надлежащем техническом состоянии ирригационных систем на землях населенных пунктов;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санитарной очистке земель населенного пункта;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согласованию с главными государственными ветеринарно-санитарными инспекторами определение маршрута транспортировки (перемещения) сельскохозяйственных животных (скотопрогонные трассы).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Компетенция акимов сел, поселков, сельских округов в вопросах развития личных подсобных хозяйств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акимов сел, поселков, сельских округов в вопросах развития личных подсобных хозяйств входят: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похозяйственного учета в соответствии с утвержденной уполномоченным органом статистической методологией, организация ведения регистрационных записей по форме, утвержденной уполномоченным органом;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привлечения граждан, ведущих личное подсобное хозяйство, а также их сельскохозяйственных кооперативов к работам по: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культурных (искусственных) и обводненных пастбищ, площадок и колодцев для водопоя скота;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в надлежащем техническом состоянии ирригационных систем на землях населенных пунктов;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санитарной очистке земель населенного пункта.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Компетенция схода жителей сел, поселков, сельских округов в вопросах развития личных подсобных хозяйств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схода жителей сел, поселков, сельских округов в вопросах развития личных подсобных хозяйств входит заслушивание отчета акима села по развитию личных подсобных хозяйств и их кооперации.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Государственное регулирование развития личных подсобных хозяйств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Государственное регулирование развития личных подсобных хозяйств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развития личных подсобных хозяйств направлено на создание необходимых условий для их эффективной работы с целью повышения уровня жизни сельского населения.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развития личных подсобных хозяйств, входящих в состав сельскохозяйственных кооперативов, осуществляется в соответствии со следующими принципами: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преемственности и стабильности мер государственной поддержки;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эффективности мер государственного регулирования;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приоритетности развития личных подсобных хозяйств, входящих в состав сельскохозяйственных кооперативов, имеющих потенциал экономического роста;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необходимого ежегодного объема государственной поддержки развития личных подсобных хозяйств, входящих в состав сельскохозяйственных кооперативов;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конкурентных преимуществ личных подсобных хозяйств, входящих в состав сельскохозяйственных кооперативов;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экологической безопасности производства сельскохозяйственной продукции в личных подсобных хозяйствах, входящих в состав сельскохозяйственных кооперативов;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санитарной-гигиенической безопасности проживания жителей в сельских населенных пунктах.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развития личных подсобных хозяйств, входящих в состав сельскохозяйственных кооперативов, осуществляется посредством: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кредитования личных подсобных хозяйств, входящих в состав сельскохозяйственных кооперативов;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лизинга сельскохозяйственной техники и технологического оборудования для сельскохозяйственных кооперативов;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и кредитования кредитных товариществ и сельскохозяйственных кооперативов, осуществляющих кредитование личных подсобных хозяйств;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субсидирования: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кредитам и лизингу для сельскохозяйственных кооперативов личных подсобных хозяйств;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затрат сельскохозяйственных кооперативов на приобретение основных средств производства сельскохозяйственных кооперативов личных подсобных хозяйств;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реализованной продукции сельскохозяйственными кооперативами личных подсобных хозяйств;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инвестиций в развитие личных подсобных хозяйств и их сельскохозяйственных кооперативов;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ветеринарно-санитарной и карантинной фитосанитарной безопасности;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закупа произведенной продукции по гарантированной закупочной цене;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применения иных мер в соответствии с законодательными актами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государственному регулированию развития личных подсобных хозяйств и их сельскохозяйственных кооперативов финансируются по направлениям, предусмотренным в соответствии с законодательными актами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Размеры земельных участков, предоставляемых гражданам для ведения личного подсобного хозяйства, и нормативы содержания сельскохозяйственных животных в нем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земельных участков, предоставляемых гражданам для ведения личного подсобного хозяйства, в пределах населенных пунктов определяются в соответствии с земельным законодательством.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Земельные участки, в том числе пастбища, за пределами населенных пунктов для общественного выпаса скота личных подсобных хозяйств, а также их сельскохозяйственных кооперативов, предоставляются в соответствии с земельным законодательством, а их размеры определяются на основании предельно допустимой нормы нагрузки на общую площадь пастбищ, утвержденной уполномоченным органом с учетом имеющихся свободных площадей земельных угодий в регионе.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Право граждан на ведение личного подсобного хозяйства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ведение личного подсобного хозяйства принадлежит гражданам Республики Казахстан и членам их семей, имеющим земельные участки на праве собственности или праве землепользования согласно земельному законодательству.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ведение личного подсобного хозяйства у граждан Республики Казахстан возникает на основе правоустанавливающих документов на земельные участки, указанные в пункте 1 настоящей статьи, в соответствии с земельным законодательством Республики Казахстан.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Права и обязанности граждан, ведущих личное подсобное хозяйство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Граждане, ведущие личное подсобное хозяйство, имеют право: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землями, отведенными для ведения личного подсобного хозяйства;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создавать сельскохозяйственные кооперативы, общественные объединения, а также входить в их состав с целью совместного решения общих вопросов деятельности и функционирования личных подсобных хозяйств;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возмещение стоимости: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сельскохозяйственных животных, продукции и сырья животного происхождения, представляющих опасность для здоровья сельскохозяйственных животных и человека;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сельскохозяйственных животных, продукции и сырья животного происхождения, представляющих опасность для здоровья сельскохозяйственных животных и человека;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специалистам в области фитосанитарии при выполнении ими служебных обязанностей по проведению фитосанитарных мероприятий;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возводить жилые и хозяйственные строения и сооружения, необходимые для ведения личного подсобного хозяйства, в соответствии с проектом планировки населенного пункта;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необходимые условия для проведения фитосанитарных мероприятий;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пользоваться мерами государственной поддержки в соответствии с законодательством и программными документами;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иными правами, установленными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Граждане, ведущие личное подсобное хозяйство, обязаны: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установленные нормативы и правила содержания сельскохозяйственных животных;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идентификацию сельскохозяйственных животных в соответствии с законодательством в области ветеринарии;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оказывать содействие специалистам в области ветеринарии при выполнении ими служебных обязанностей по проведению ветеринарных мероприятий;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необходимые условия для проведения ветеринарных мероприятий;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информацию о личном подсобном хозяйстве местным исполнительным органам в порядке и случаях, установленных законодательством Республики Казахстан;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поддерживать плодородие и продуктивность земель, отведенных для ведения личного подсобного хозяйства;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ухудшения экологической, эпизоотической, карантинной, фитосанитарной и санитарно-гигиенической обстановки в результате своей деятельности;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нести иные обязанности, установленные законодательством Республики Казахстан.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Прекращение ведения личного подсобного хозяйства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личного подсобного хозяйства прекращается с момента прекращения прав гражданина на земельный участок, на котором ведется личное подсобное хозяйство.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Заключительные положения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Международное сотрудничество в области развития личных подсобных хозяйств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развития личного подсобного хозяйства и их кооперации осуществляется на основе международных договоров.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Ответственность за нарушение законодательства Республики Казахстан о личном подсобном хозяйстве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личном подсобном хозяйстве влечет ответственность в соответствии с законами Республики Казахстан.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Порядок введения в действие настоящего Закона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