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db06" w14:textId="01fd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коммунального государственного учреждения "Улытауское хозяйство по охране лесов и животного мира" Управления природных ресурсов и регулирования природопользования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2021 года № 867.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из коммунальной собственности акимата Карагандинской области коммунальное государственное учреждение "Улытауское хозяйство по охране лесов и животного мира" Управления природных ресурсов и регулирования природопользования Карагандинской области (далее – КГУ) в республиканскую собственность и передать в ведение Комитета лесного хозяйства и животного мира Министерства экологии, геологии и природных ресурсов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учреждение "Улытауское хозяйство по охране лесов и животного мира" Управления природных ресурсов и регулирования природопользования Карагандинской области в республиканское государственное учреждение "Государственный национальный природный парк "Улытау" Комитета лесного хозяйства и животного мира Министерства экологии, геологии и природных ресурсов Республики Казахстан" (далее – учреждение).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Комитет лесного хозяйства и животного мира Министерства экологии, геологии и природных ресурсов Республики Казахстан уполномоченным органом по руководству соответствующей отраслью (сферой) государственного управления в отношении учреждения.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экологии, геологии и природных ресурсов Республики Казахстан в установленном законодательством порядке: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 и акиматом Карагандинской области осуществить необходимые мероприятия по приему-передаче КГУ, указанного в пункте 1 настоящего постановления;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перерегистрацию учреждения в органах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Изъять из категории земель лесного фонда земельные участки КГУ общей площадью 58 912 га.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Предоставить учреждению указанные в пункте 5 настоящего постановления земельные участки на территории Улытауского района Карагандинской области на праве постоянного землепользования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Перевести земельные участки учреждения, указанные в приложении к настоящему постановлению, в категорию земель особо охраняемых природных территорий, а имеющиеся на этой территории леса отнести к категории государственного лесного фонда "леса государственных национальных природных парков".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Акимату Карагандинской области в установленном законодательством Республики Казахстан порядке: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предусмотреть обратные трансферты средств, выделенных на содержание КГУ, из местного бюджета в республиканский бюджет на 2022 – 2024 годы;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передать штатную численность КГУ в количестве 30 единиц в ведение Министерства экологии, геологии и природных ресурсов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 1 января 2022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867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предоставляемых в постоянное землепользование государственному национальному природному парку "Улытау" Комитета лесного хозяйства и животного мира Министерства экологии, геологии и природных ресурсов Республики Казахстан на территории Улытауского района Карагандинской области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гектарах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угодья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лесных угодий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непокрытые лесом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пашни, залежи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колочные леса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(Улытауское хозяйство по охране лесов и животного мира)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нелесных угодий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867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16: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экологии, геологии и природных ресурсов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экологии, геологии и природных ресурсов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31) следующего содержания: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"Государственный национальный природный парк "Улытау"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значения":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62-1, следующего содержания: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"Улытау"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68, исключить.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подведомственных организаций Комитета лесного хозяйства и животного мира Министерства экологии, геологии и природных ресурсов Республики Казахстан: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"Республиканские государственные учреждения": 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30, следующего содержания: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Республиканское государственное учреждение "Государственный национальный природный парк "Улытау" Комитета лесного хозяйства и животного мира Министерства экологии, геологии и природных ресурсов Республики Казахстан.".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