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6c6c" w14:textId="7a06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вопросах органов военной полиции"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2021 года № 848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органов военной полиции".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органов военной полиции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статьи 3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представитель власти - лицо, находящееся на государственной службе, наделенное в установленном законом Республики Казахстан порядке распорядительными полномочиями в отношении лиц, не находящихся от него в служебной зависимости, в том числе сотрудник правоохранительного или специального государственного органа, военнослужащий органа военной полиции, военнослужащий, участвующий в обеспечении общественного порядка;".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обороне и Вооруженных Силах Республики Казахстан":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5 дополнить подпунктом 3-1)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утверждает систему военного планирования;";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статьи 19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специальных войск Вооруженных Сил входят воинские части и подразделения инженерного, геоинформационного и гидрометеорологического обеспечения, разведки, радиационной, химической и биологической защиты, связи, радиоэлектронной борьбы, информационного противоборства, органы военной полиции, предназначенные для выполнения специальных задач по обеспечению боевой деятельности Вооруженных Сил.";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22 дополнить подпунктом 3-1)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разрабатывает систему военного планирования;".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 и третью пункта 7 статьи 5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Военнослужащим органов военной полиции, военной прокуратуры и военно-следственных органов в целях выполнения законодательно закрепленных задач в подтверждение их личности и полномочий выдаются служебные удостоверения и жетоны.";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"Служебное удостоверение военнослужащих органов военной полиции, военной прокуратуры и военно-следственных органов подтверждает их право на ношение и хранение оружия, специальных средств, иные полномочия, предоставленные военнослужащим и сотрудникам в соответствии с законами Республики Казахстан.".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