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81ec" w14:textId="b03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углеводородов,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2021 года № 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углеводородов, газа и газоснабжения"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углеводородов, газа и газоснабжения";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Министерство энергетики Республики Казахстан органом, уполномоченным на выдачу разрешений второй категории в сфере углеводородов, газа и газоснабжения,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809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Разрешения второй категории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Уполномоченный орган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Согласующий государственный орган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