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3c7b" w14:textId="82d3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октября 2016 года № 607 "Об утверждении Правил функционирования системы гарантирования прав граждан Республики Казахстан в сфере выездного туризма, суммы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2021 года № 609. Утратило силу постановлением Правительства Республики Казахстан от 1 сентября 2023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2016 года № 607 "Об утверждении Правил функционирования системы гарантирования прав граждан Республики Казахстан в сфере выездного туризма, суммы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системы гарантирования прав граждан Республики Казахстан в сфере выездного туризма,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системы гарантирования прав граждан Республики Казахстан в сфере выездного туризма (далее – Правила) разработаны в соответствии с подпунктом 10-2)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 (далее – Закон) и регулируют порядок функционирования системы гарантирования прав граждан Республики Казахстан в сфере выездного туризма.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счет – банковский счет, открытый специально для администратора системы гарантирования прав граждан Республики Казахстан в сфере выездного туризма;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гарантирования прав граждан Республики Казахстан в сфере выездного туризма (далее – система) – совокупность правоотношений между гражданами Республики Казахстан, турагентами, туроператорами, туроператорами-фрахтователями, администратором системы гарантирования прав граждан Республики Казахстан в сфере выездного туризма и уполномоченным органом, обеспечивающих защиту прав граждан Республики Казахстан в сфере выездного туризма;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системы гарантирования прав граждан Республики Казахстан в сфере выездного туризма – юридическое лицо, определенное Правительством Республики Казахстан, единственным видом деятельности которого является осуществление функций администратора системы гарантирования прав граждан Республики Казахстан в сфере выездного туризма (далее – администратор системы);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туристский код – уникальный номер, присваиваемый туристу туроператором в сфере выездного туризма, гарантирующий обязательства туроператора в рамках организованного выездного туризма;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функции государственного управления в области туристской деятельности.";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2. Порядок функционирования системы";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Администратор системы осуществляет: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администрирование механизма присвоения туристского кода гражданам Республики Казахстан в рамках выездного туризма;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дифференцированной суммы гарантирования, определенной Правительством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аналитическую и исследовательскую работу для подготовки предложений в уполномоченный орган по индексации размера сумм денег, перечисляемых с каждого реализованного турагентом гражданину Республики Казахстан туристского продукта, и сумм, подлежащих обеспечению банковской гарантией, заключенной туроператором и туроператором-фрахтователем с банком второго уровня Республики Казахстан.";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Система не распространяется на правоотношения граждан Республики Казахстан с турагентами, туроператорами, туроператорами-фрахтователями, администратором системы и уполномоченным органом, связанные с поездками делового характера.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поездкам делового характера относится посещение страны (места) временного пребывания гражданами Республики Казахстан в профессионально-деловых целях, занимающимися оплачиваемой деятельностью.";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Порядок возврата внесенной банковской гарантии, а также перечисленных средств за реализованные туристские продукты и применение метода зачета перечислений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Администратор системы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осуществляет: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возврат внесенной банковской гарантии, а также перечисленных средств за реализованные туристские продукты туроператору или туроператору-фрахтователю системы при условии отсутствия фактов вывоза граждан Республики Казахстан по вине данного туроператора или туроператора-фрахтователя системы в случае прекращения им вида туроператорской деятельности в сфере выездного туризма;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возврат внесенной банковской гарантии туроператором или туроператором-фрахтователем системы при достижении предельной суммы банковской гарантии данному туроператору или туроператору-фрахтователю.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возврата внесенной банковской гарантии, а также перечисленных средств за реализованные туристские продукты туроператор или туроператор-фрахтователь направляют администратору системы письменное заявление в произвольной форме.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Администратор системы в течение 10 рабочих дней проводит сверку перечисленных средств туроператором или туроператором-фрахтователем, проверку на отсутствие фактов вывоза граждан Республики Казахстан по вине данного туроператора или туроператора-фрахтователя, а также учитывает наличие или отсутствие необходимости вывоза туристов туроператора или туроператора-фрахтователя.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7-3. После проведенной сверки администратор системы в течение 5 рабочих дней принимает решение о возврате либо отказе в возврате: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внесенной банковской гарантии, а также перечисленных средств за реализованные туристские продукты в случае, предусмотренном подпунктом 1) пункта 7-1 настоящих Правил;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внесенной банковской гарантии в случае, предусмотренном подпунктом 2) пункта 7-1 настоящих Правил.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7-4. Возврат банковской гарантии администратором системы осуществляется в течение 15 рабочих дней путем составления акта-приема передачи банковской гарантии.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перечисленных средств за реализованные туристские продукты осуществляется администратором системы в течение 15 рабочих дней путем перечисления средств на банковский счет туроператора или туроператора-фрахтователя.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7-5. В случае возврата банковской гарантии, указанной в подпункте 2) пункта 7-1 настоящих Правил, при уменьшении суммы перечисленных средств за реализованные туристские продукты ниже суммы денег, подлежащей обеспечению банковской гарантией в соответствующем финансовом году, туроператором или туроператором-фрахтователем данная сумма пополняется в течение 5 рабочих дней либо предоставляется подлинник или нотариально засвидетельствованная копия договора банковской гарантии администратору системы в течение 30 календарных дней.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7-6. При возврате банковской гарантии и перечисленных средств за реализованные туристские продукты, а также достижении предельной суммы банковской гарантии комиссионный сбор и средства, затраченные на вывоз граждан Республики Казахстан по вине данного туроператора или туроператора-фрахтователя, удерживаются из суммы денег, подлежащих перечислению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7-7. Администратор системы обеспечивает применение метода зачета перечислений на следующий календарный год для туроператора или туроператора-фрахтователя системы через три года с момента вхождения данного туроператора или туроператора-фрахтователя в систему, за исключением суммы комиссии, отведенной на деятельность администратора системы.";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осуществления мероприятий по защите прав граждан Республики Казахстан в сфере выездного туризма";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наступлении случаев, указанных в пункте 9 настоящих Правил, администратор системы в течение суток принимает следующие меры: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 достоверность сведений, обстоятельств невозможности исполнения, неисполнения или ненадлежащего исполнения туроператором или туроператором-фрахтователем обязательств по договору на туристское обслуживание;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согласованное с уполномоченным органом решение об осуществлении действий по защите прав граждан при подтверждении сведений в случаях, указанных в пункте 9 настоящих Правил;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уведомляет о принятом по согласованию с уполномоченным органом решении руководителя туроператора и (или) туроператора-фрахтователя, загранучреждение Республики Казахстан в стране нахождения туристов, а также информирует граждан Республики Казахстан через средства массовой информации.";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недостаточности средств на специальном счете администратора системы для осуществления действий по защите прав граждан Республики Казахстан, указанных в пункте 8 настоящих Правил, а также для компенсации использованных средств специального счета администратор системы предъявляет банку второго уровня требование по исполнению обязательств по банковской гарантии туроператора или туроператора-фрахтователя, не исполнивших обязательства по договору на туристское обслуживание.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на основании требования администратора системы в течение 5 календарных дней с момента поступления требования обеспечивают оплату в пользу администратора системы либо третьих лиц (их объединений), определенных администратором системы, денег в пределах сумм, обеспеченных банковской гарантией.".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