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c9982" w14:textId="f0c99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14 марта 2009 года № 317 "Об утверждении Правил присуждения и размеров образовательного гранта Первого Президента Республики Казахстан – Елбасы "Өркен" для оплаты обучения одаренных детей в автономной организации образования "Назарбаев Интеллектуальные школы"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2021 года № 246. Утратило силу постановлением Правительства Республики Казахстан от 1 сентября 2023 года № 759.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01.09.2023 </w:t>
      </w:r>
      <w:r>
        <w:rPr>
          <w:rFonts w:ascii="Times New Roman"/>
          <w:b w:val="false"/>
          <w:i w:val="false"/>
          <w:color w:val="000000"/>
          <w:sz w:val="28"/>
        </w:rPr>
        <w:t>№ 759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01.01.2021.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марта 2009 года № 317 "Об утверждении Правил присуждения и размеров образовательного гранта Первого Президента Республики Казахстан – Елбасы "Өркен" для оплаты обучения одаренных детей в автономной организации образования "Назарбаев Интеллектуальные школы"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и размерах образовательного гранта Первого Президента Республики Казахстан - Елбасы "Өркен" для оплаты обучения одаренных детей в автономной организации образования "Назарбаев Интеллектуальные школы",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Размеры гранта составляют: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2140733 (два миллиона сто сорок тысяч семьсот тридцать три) тенге в год без учета проживания в общежитии;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3038333 (три миллиона тридцать восемь тысяч триста тридцать три) тенге в год с учетом проживания в общежитии.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гранта подлежат ежегодной индексации.".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2021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