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072a" w14:textId="9bc0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розничных цен на водки и водки особые, водки с защищенным наименованием места происхождения товара, крепкие ликероводочные изделия, коньяк и бренди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2021 года № 187. Утратило силу постановлением Правительства Республики Казахстан от 3 августа 2023 года № 638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03.08.2023 </w:t>
      </w:r>
      <w:r>
        <w:rPr>
          <w:rFonts w:ascii="Times New Roman"/>
          <w:b w:val="false"/>
          <w:i w:val="false"/>
          <w:color w:val="ff0000"/>
          <w:sz w:val="28"/>
        </w:rPr>
        <w:t>№ 638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3-1 Закона Республики Казахстан от 16 июля 1999 года "О государственном регулировании производства и оборота этилового спирта и алкогольной продукции"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минимальные розничные цены на: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водки и водки особые, водки с защищенным наименованием места происхождения товара, крепкие ликероводочные изделия в размере 1 980 тенге за литр;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коньяк и бренди в размере 2 930 тенге за литр.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25.03.2022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