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525e" w14:textId="8ea5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реализации проекта "Строительство и эксплуатация завода по выпуску минеральных удобрений"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2021 года № 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реализации проекта "Строительство и эксплуатация завода по выпуску минеральных удобрений".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Соглашения между Правительством Республики Казахстан и Правительством Российской Федерации о реализации проекта "Строительство и эксплуатация завода по выпуску минеральных удобрений"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Российской Федерации о реализации проекта "Строительство и эксплуатация завода по выпуску минеральных удобрений", совершенное в Москве 21 июля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