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f0f" w14:textId="4069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2019 года № 1059 "Об утверждении Плана мероприятий по подготовке и празднованию 750-летия Золотой Орды "Ұлық Ұлыс"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2020 года № 842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1059 "Об утверждении Плана мероприятий по подготовке и празднованию 750-летия Золотой Орды "Ұлық Ұлыс"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празднованию 750-летия Золотой Орды "Ұлық Ұлыс",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2020 года № 842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подготовке и празднованию 750-летия Золотой Орды "Ұлық Ұлыс"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472"/>
        <w:gridCol w:w="930"/>
        <w:gridCol w:w="1972"/>
        <w:gridCol w:w="1226"/>
        <w:gridCol w:w="985"/>
        <w:gridCol w:w="3222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тенге)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Научно-исследовательское, аналитическое сопровождение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научной конференции с участием отечественных ученых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научная конференция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Реставрация и строительство объектов историко-культурного наследия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эскизного проекта, ПСД на строительство туристского комплекса вблизи мавзолея "Жошы хан"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 проект, ПСД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туристского комплекса вблизи мавзолея "Жошы хан"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комплекс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занятости по Карагандинской области на 2020-2021 годы, утвержденная распоряжением акима Карагандинской области от 24 апреля 2020 года № 37р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научно-реставрационных работ на мавзолее Алаша хана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благоустройство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подпрограмме 100 "Воссоздание, сооружение памятников историко-культурного наследия"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формированию списка и внесению памятников истории и культуры Улытауского региона для включения в список Всемирного наследия ЮНЕСКО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список памятников истории и культуры Улытауского региона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визит-центра Национального историко-культурного и природного музея-заповедник "Улытау"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bookmarkEnd w:id="6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149 999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визит-центра "Улытау"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bookmarkEnd w:id="8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экспозиции визит-центра Национального историко-культурного и природного музея-заповедника "Улытау"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Улытауского историко- краеведческого музея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  <w:bookmarkEnd w:id="10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Сарайшык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 100 "Воссоздание, сооружение памятников историко-культурного наследия"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Жошы хана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благоустройство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подпрограмме 100 "Воссоздание, сооружение памятников историко-культурного наследия"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обеспечение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тематических направлений государственного информационного заказа, освещение 750-летия Золотой Орды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  <w:bookmarkEnd w:id="12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"Золотая Орда" на интернет-ресурсе kazakhstan.travel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043 "Формирование национального туристского продукта и продвижение его на международном и внутреннем рынке", подпрограмма 100 "Формирование туристского имиджа Казахстана"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материалов о 750-летию "Ұлық Ұлыс (Золотой орды)" и туристских маршрутах Улытау на сайтах загранучреждений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тематических рубрик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пула отечественных и зарубежных спикеров из числа публичных персон, медийных личностей, исследователей в целях публикации в отечественных и иностранных СМИ тематических материалов, отзывов; освещение в социальных сетях публикаций об истории Золотой Орды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спикеров, публикации в СМИ, в том числе в социальных сетях, тематические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"Единого республиканского медиаплана" на 2020 год освещение в СМИ мероприятий по празднованию 750-летия Золотой Орды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сюжеты, информационные материалы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турмаршрутов, создание условий для комфортного пребывания туристов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кемпинговых стоянок, туристских троп, маршрутов на территории урочища "Талдысай"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стоянки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этноаула для приема туристов вблизи села Улытау (ипподром, гостевые дома)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этноаул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Транспортно-логистическая инфраструктура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реконструкции автомобильной дороги республиканского значения Кызылорда - Жезказган с подготовкой площадок под размещение объектов придорожного сервиса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Карагандинской, Кызылординской областей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2020 - 2025 годы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недостающих участков гравийных автомобильных дорог по направлению Жезказган - Улытау для подъезда к основным объектам историко-культурного наследия (мавзолей Жошы хан, Алаша хан, петроглифы Зынгыртас, мазары Токтамыш хан, Едиге хан, к возвышенности Алтын шокы, Хан Ордасы, водохранилище Кененбай) с подготовкой площадок для стоянки автотранспорта и размещения объектов придорожного сервиса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модульных павильонов (Теректі Әулие, Алаша хан, Хан Орда, Бесқамыр, Болған ана)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бюджет*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мобильной и интернет связью Улытауского района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мобильная связь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акимат Карагандинской области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подвижного состава на пассажирских поездах и повышение качества обслуживания по маршруту "Алматы - Жезказган " и "Нур-Султан - Жезказган 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обновленные вагоны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"Қазақстан темір жолы" (по согласованию), акиматы города Нур-Султана,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запуск субсидируемого авиарейса Алматы - Жезказган - Алматы с частотой не менее 2-х раз в неделю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новых авиарейсов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города Алматы и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реализацию Плана мероприятий требуются расходы в общей в сумме, 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1 843 856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занятости по Карагандинской 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8"/>
        <w:gridCol w:w="456"/>
        <w:gridCol w:w="6006"/>
      </w:tblGrid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"KazakhTourism"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 по вопросам образования, науки и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