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a7da" w14:textId="b2ba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"Jibek Joly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2020 года № 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"Jibek Joly";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"Jibek Joly".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713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"Jibek Joly"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–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"Jibek Joly" (далее – СЭЗ) расположена на территории Шуского района Жамбылской области в границах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составляет 1205 гектаров и является неотъемлемой частью территории Республики Казахстан.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10.12.2025 </w:t>
      </w:r>
      <w:r>
        <w:rPr>
          <w:rFonts w:ascii="Times New Roman"/>
          <w:b w:val="false"/>
          <w:i w:val="false"/>
          <w:color w:val="00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с целью развития Жамбылской области путем привлечения инвестиций и создания высокоэффективных, в том числе высокотехнологичных и конкурентоспособных производств, освоения выпусков новых видов продукции.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Закон), настоящим Положением и иными нормативными правовыми актами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 по бюджетному планированию.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Налогообложение на территории СЭЗ регулируется налоговым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специальной экономической зоны или ее части действует таможенная процедура свободной таможенной зоны.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предусмотрено дополнить пунктом 7-1 в соответствии с постановлением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и лиц без гражданства на территории СЭЗ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Охрана окружающей среды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Осуществление деятельности СЭЗ в части экологического регулирования осуществляется в соответствии с экологическим законодательством Республики Казахстан и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"Jibek Joly"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"Jibek Joly"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границ - в редакции постановления Правительства РК от 10.12.2025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территория специальной экономической зоны "Jibek Joly"  </w:t>
      </w:r>
      <w:r>
        <w:br/>
      </w:r>
      <w:r>
        <w:rPr>
          <w:rFonts w:ascii="Times New Roman"/>
          <w:b/>
          <w:i w:val="false"/>
          <w:color w:val="000000"/>
        </w:rPr>
        <w:t>S = 1205 га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713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"Jibek Joly"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10.12.2025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(2019) 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 места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экспорта продукции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фактически вложенные действующими участниками СЭЗ инвестиции.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индикаторов приведены с нарастающим итогом.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