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3678" w14:textId="5b03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№ 323 "О назначении представителен Республики Казахстан в Советах Управляющих и определении канала связи с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- вице-министра финансов Республики Казахстан Бекетаева Руслана Бакытжановича;".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