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07a8" w14:textId="cf20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Северная Македония о выдаче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2020 года № 563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Северная Македония о выдаче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Республикой Северная Македония о выдаче лиц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Северная Македония о выдаче лиц, совершенный в Скопье 22 августа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