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bb84" w14:textId="081b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Республикой Северная Македония о взаимной правовой помощи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2020 года № 562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Республикой Северная Македония о взаимной правовой помощи по уголовным делам".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Договора между Республикой Казахстан и Республикой Северная Македония о взаимной правовой помощи по уголовным делам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Республикой Северная Македония о взаимной правовой помощи по уголовным делам, совершенный в Скопье 22 августа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