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b4e" w14:textId="f90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2020 года № 536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2021 - 2023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гарантированном трансферте из Национального фонда Республики Казахстан на 2021 - 2023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2021 - 2023 годы: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- 2 700 000 000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- 2 400 000 000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- 2 200 000 000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гарантированный трансферт из Национального фонда Республики Казахстан на выплату солидарных пенсий, государственные базовые пенсионные выплаты из республиканского бюджета.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2021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гарантированном трансферте из Национального фонда Республики Казахстан на 2020 - 2022 годы" (Ведомости Парламента Республики Казахстан, 2019 г., № 23, ст. 93).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