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659" w14:textId="7ca3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2019года № 1033 "О Плане законопроектных работ Правительства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2020 года № 517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1033 "О Плане законопроектных работ Правительства Республики Казахстан на 2020 год"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5-1,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5594"/>
        <w:gridCol w:w="538"/>
        <w:gridCol w:w="538"/>
        <w:gridCol w:w="538"/>
        <w:gridCol w:w="538"/>
        <w:gridCol w:w="1551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бюджетного законодательства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