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dfd46" w14:textId="5cdfd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30 декабря 2015 года № 1141 "О некоторых вопросах приватизации на 2016 – 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августа 2020 года № 504.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2015 года № 1141 "О некоторых вопросах приватизации на 2016 – 2020 годы" (САПП Республики Казахстан, 2015 г., № 77-78-79, ст. 588) следующие изменения и дополнения: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крупных организаций республиканской собственности, подлежащих приватизации в приоритетном порядке: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"Министерство энергетики Республики Казахстан":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9.1, исключить;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"Министерство культуры и спорта Республики Казахстан":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11.1, исключить;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раздела "Министерство цифрового развития, оборонной и аэрокосмической промышленности Республики Казахстан" изложить в следующей редакции: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"Министерство цифрового развития, инноваций и аэрокосмической промышленности Республики Казахстан";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крупных дочерних, зависимых организаций национальных управляющих холдингов, национальных компаний и иных юридических лиц, являющихся аффилированными с ними, предлагаемых к передаче в конкурентную среду в приоритетном порядке: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"Акционерное общество "Фонд национального благосостояния "Самрук-Казына":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16.1, изложить в следующей редакции: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2"/>
        <w:gridCol w:w="2587"/>
        <w:gridCol w:w="4934"/>
        <w:gridCol w:w="2627"/>
      </w:tblGrid>
      <w:tr>
        <w:trPr>
          <w:trHeight w:val="30" w:hRule="atLeast"/>
        </w:trPr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"Қазақстан темiр жолы", в составе которого:</w:t>
            </w:r>
          </w:p>
        </w:tc>
        <w:tc>
          <w:tcPr>
            <w:tcW w:w="2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IPO</w:t>
            </w:r>
          </w:p>
        </w:tc>
      </w:tr>
      <w:tr>
        <w:trPr>
          <w:trHeight w:val="30" w:hRule="atLeast"/>
        </w:trPr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"Казтеміртранс"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"Пассажирские перевозки", в составе которого: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2.1)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"Багажные перевозки"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2.2)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"Вагон сервис"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2.3)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"Пригородные перевозки"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"Актауский Морской Северный Терминал"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17.2, изложить в следующей редакции: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5"/>
        <w:gridCol w:w="1424"/>
        <w:gridCol w:w="8777"/>
        <w:gridCol w:w="1154"/>
      </w:tblGrid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"КазМунайГаз", в составе которого:</w:t>
            </w:r>
          </w:p>
        </w:tc>
        <w:tc>
          <w:tcPr>
            <w:tcW w:w="1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IPO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"Урихтау Оперейтинг"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"Павлодарский нефтехимический завод"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 KazMunaiGas N.V., в составе которого: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3.1)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"ПетроКазахстан Ойл Продактс"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"Атырауский нефтеперерабатывающий завод", в составе которого: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4.1)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"РТИ АНПЗ"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"KMG Automation"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"Тениз Сервис", в составе которого: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6.1)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"KAZ M-I"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KMG International N.V., в составе которого: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7.1)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Rompetrol Exploration &amp; Production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7.2)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Rompetrol Drilling SLR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7.3)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Benon Rompetrol LLC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7.4)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Rompetrol Well Services S.A.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7.5)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KazMunayGas Engineering B.V.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7.6)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Palplast S.A.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7.7)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Rompetrol Logistics SRL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7.8)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Global Security Sistem S.A.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7.9)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Rominserv Valves IAIFO SRL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7.10)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Rompetrol Petrochemical SRL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7.11)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 KMG Singapore Pte Ltd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7.12)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Byron Shipping LTD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"НМСК "Казмортрансфлот", в составе которого: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8.1)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Alatau Shipping Ltd.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8.2)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Altai Shipping Ltd.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8.3)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Kazmortransflot Ltd.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8.4)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Kazmortransflot UK Ltd.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"KMGEP Catering"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19.4, изложить в следующей редакции: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1"/>
        <w:gridCol w:w="1347"/>
        <w:gridCol w:w="7591"/>
        <w:gridCol w:w="2241"/>
      </w:tblGrid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"Самрук-Энерго", в составе которого:</w:t>
            </w:r>
          </w:p>
        </w:tc>
        <w:tc>
          <w:tcPr>
            <w:tcW w:w="2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IPO / продажа стратегическому инвестору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"Экибастузская ГРЭС-1 имени Булата Нуржанова"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"Станция Экибастузская ГРЭС-2"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Forum Muider BV (товарищество с ограниченной ответственностью "Богатырь Көмiр")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"Алматинские электрические станции"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"Алатау Жарык Компаниясы"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"Алматыэнергосбыт"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7) 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"Тегис Мунай", в составе которого: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7.1)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"Мангышлак Мунай"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"Акционерное общество "Национальная компания "Қазақстан темір жолы":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39.24, исключить;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"Акционерное общество "Самрук-Энерго":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50.35, исключить;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дочерних, зависимых компаний акционерного общества "Фонд национального благосостояния "Самрук-Қазына", предлагаемых к передаче в конкурентную среду: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"Акционерное общество "Национальная компания "КазМунайГаз":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46, исключить;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порядковый номер 62-1, следующего содержания: 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"62-1. Товарищество с ограниченной ответственностью "Парк хранения сжиженного газа";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 республиканской собственности, подлежащих приватизации: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"Министерство культуры и спорта Республики Казахстан":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44.2, исключить;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"Министерство финансов Республики Казахстан":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68.3, исключить;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71.6, исключить;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"Министерство обороны Республики Казахстан":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81.1, исключить;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 коммунальной собственности, предлагаемых к передаче в конкурентную среду: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"Акимат Туркестанской области":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340.6, 347.13, 350.16, 352.18, 355.21, 357.23, 361.27, 363.29, 364.30, 365.31, 366.32, исключить;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"Акимат города Нур-Султана":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417.9, исключить;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425.17, исключить;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"Акимат города Шымкент", строку, порядковый номер 441.1, исключить;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разделом "Акимат города Шымкента", строками, порядковые номера 447.1, 448.2, 449.3, 450.4, 451.5, 452.6, 453.7, 454.8, 455.9, 456.10, следующего содержания: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"447.1. Акционерное общество "Аэропорт Шымкент"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448.2. Государственное коммунальное казенное предприятие "Центральный водно-спортивный комплекс" Управления физической культуры и спорта города Шымкента"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449.3. Товарищество с ограниченной ответственностью "Дворец спорта" города Шымкента"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450.4. Товарищество с ограниченной ответственностью "Шымкент жасыл қала"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451.5. Акционерное общество "Профессиональный футбольный клуб "Ордабасы"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452.6. Товарищество с ограниченной ответственностью "АрхНана-Проект"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453.7. Товарищество с ограниченной ответственностью "Шымкент Тұрғын үй қызмет"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454.8.  Товарищество с ограниченной ответственностью "ЛТД Тұрмыс"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455.9.  Товарищество с ограниченной ответственностью "Техническая инспекция"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456.10. Государственное коммунальное предприятие на праве хозяйственного ведения "Таза қала" государственного учреждения "Управление энергетики и коммунального хозяйства города Шымкента". 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