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c1da" w14:textId="733c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Республикой Корея о передаче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2020 года № 457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Республикой Корея о передаче осужденных лиц".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Договора между Республикой Казахстан и Республикой Корея о передаче осужденных лиц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Республикой Корея о передаче осужденных лиц, совершенный в Нур-Султане 22 апреля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