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8e60" w14:textId="9d88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1118 "Вопросы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2020 года № 281.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(САПП Республики Казахстан, 2004 г., № 41, ст. 530)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Миссия, основные задачи, функции, права и обязанности Министерства иностранных дел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анализ политического и социально-экономического положения в мире, внешней и внутренней политики иностранных государств, деятельности международных организаций и обеспечение центральных государственных органов Республики Казахстан необходимой информацией;";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 и 11)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координация деятельности государственных органов и иных организаций в сфере официальной помощи развитию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2014 года "Об официальной помощи развитию";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всех официальных дел с дипломатическими представительствами, представительствами международных организаций, а также консульскими учреждениями, аккредитованными в Республике Казахстан, в пределах компетенции, установленной законодательством Республики Казахстан.";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реализация внешней политики Республики Казахстан;";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обеспечение реализации внешнеполитического курса Республики Казахстан в области международного сотрудничества по противодействию терроризму;";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ведение Государственного реестра международных договоров Республики Казахстан;";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осуществление общего наблюдения и контроля за выполнением международных договоров Республики Казахстан;";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дача заключений о соответствии положений международных договоров, участницей которых намеревается стать Республика Казахстан, а также проектов международных договоров международным договорным и иным обязательствам Республики Казахстан и по другим вопросам, связанным с их заключением, вступлением в силу, выполнением, изменением, приостановлением и прекращением;";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сношение с иностранными государствами или международными организациями по вопросам заключения, вступления в силу, выполнения, изменения, приостановления и прекращения международных договоров;";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представление вступивших в силу, а также временно применяемых международных договоров Республики Казахстан для опубликования в сборнике "Бюллетень международных договоров Республики Казахстан" и на интернет-ресурсе, определяемом Правительством Республики Казахстан;";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36-1), 36-2), 36-3) и 36-4) следующего содержания: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"36-1) представление вступивших в силу международных договоров Республики Казахстан, ратифицированных Парламентом Республики Казахстан, для опубликования в официальных изданиях Парламента Республики Казахстан;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36-2) разработка проектов текущего и перспективного планов заключения международных договоров Республики Казахстан;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36-3) утверждение формы концепции заключения международного договора, разрабатываемого центральным государственным органом;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36-4) разработка порядка ведения Государственного реестра международных договоров Республики Казахстан;";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оформление, выдача, замена, изъятие и уничтожение дипломатических и служебных паспортов Республики Казахстан в порядке, определяемом Президентом Республики Казахстан;";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39-1), 39-2) и 39-3) следующего содержания: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"39-1) разработка образцов, порядка оформления, выдачи, замены, сдачи, изъятия и уничтожения дипломатического паспорта Республики Казахстан и служебного паспорта Республики Казахстан;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39-2) разработка образца, порядка оформления, выдачи и замены свидетельства на возвращение;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39-3) изъятие в установленном законодательством Республики Казахстан порядке удостоверения личности у граждан Республики Казахстан, получивших документы на право постоянного проживания за границей, и паспорта – в случае приобретения гражданства иного государства;";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61-4)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61-17)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61-26)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утверждение порядка: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дипломатического представительства, международной организации и (или) ее представительства, консульского учреждения;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аккредитации глав, членов персонала дипломатических представительств, международных организаций и (или) их представительств, работников консульских учреждений в Республике Казахстан;";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64), 65), 66), 67), 68), 69), 70), 71), 72), 73), 74), 75), 76), 77), 78), 79), 80), 81), 82), 83), 84), 85), 86) и 87) следующего содержания: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"64) координация деятельности государственных органов Республики Казахстан по вопросам, связанным с делимитацией, демаркацией и редемаркацией, участие в переговорах по заключению договоров о режиме Государственной границы Республики Казахстан;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 осуществление внешнеполитического, международно-правового обеспечения защиты Государственной границы Республики Казахстан;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оформление в пределах своей компетенции документов на право въезда в Республику Казахстан и выезда из Республики Казахстан гражданам Республики Казахстан, иностранцам и лицам без гражданства;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информирование Пограничной службы Комитета национальной безопасности Республики Казахстан об изменениях в пограничной и визовой политике иностранных государств в отношении Республики Казахстан, порядке пропуска через государственные границы в других государствах, о проведении делимитации, демаркации или редемаркации Государственной границы Республики Казахстан с сопредельными государствами;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разрешение дипломатическими средствами и методами вопросов соблюдения режима Государственной границы Республики Казахстан и пограничных инцидентов, не урегулированных пограничными представителями Пограничной службы Комитета национальной безопасности Республики Казахстан;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осуществление выдачи пропусков сотрудникам дипломатических представительств и консульских учреждений, а также приравненных к ним представительств международных организаций, аккредитованных в Республике Казахстан, для допуска в помещения и иные места в пунктах пропуска, где осуществляются пограничный и иные виды контроля;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осуществление обмена списками пограничных представителей с сопредельными государствами;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принятие решений по использованию средств на командирование за границу должностных лиц уполномоченных органов при проведении международных мероприятий по вопросам защиты Государственной границы Республики Казахстан;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реализация в пределах своей компетенции государственной политики в области миграции населения;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определение совместно с Министерством внутренних дел Республики Казахстан по согласованию с Комитетом национальной безопасности Республики Казахстан порядка оформления приглашений, согласования приглашений на въезд иностранцев и лиц без гражданства в Республику Казахстан, выдачи, аннулирования, восстановления виз Республики Казахстан, а также продления и сокращения сроков их действия;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содействие распространению за рубежом информации о государственной политике Республики Казахстан в области миграции населения;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содействие развитию связей и контактов с бывшими соотечественниками и этническими казахами;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формирование единой базы данных учета выдачи виз на въезд иностранцам и лицам без гражданства, обеспечение систематического обновления сведений, а также осуществление своевременного информационного обмена с органами внутренних дел и национальной безопасности;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прием и согласование приглашений внешнеполитических ведомств, дипломатических и приравненных к ним представительств, консульских учреждений иностранных государств, международных организаций и их представительств;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выдача, аннулирование, восстановление виз Республики Казахстан, а также продление и сокращение сроков их действия либо в соответствии с законодательством Республики Казахстан принятие решения об отказе в выдаче виз Республики Казахстан иностранцам и лицам без гражданства;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информирование этнических казахов, изъявивших желание добровольно переселиться в Республику Казахстан, об условиях въезда, в том числе в регионы, определенные Правительством Республики Казахстан, в рамках региональных квот приема оралманов, условиях приема и мерах социальной поддержки;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прием, регистрация документов иммигрантов, в том числе этнических казахов, обратившихся с заявлениями о въезде в Республику Казахстан, направление их в уполномоченный орган по вопросам миграции населения, оформление виз на въезд в Республику Казахстан на постоянное проживание;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осуществление в пределах своей компетенции международного сотрудничества в области миграции населения;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прием от лиц, постоянно проживающих за пределами Республики Казахстан, заявлений по вопросам гражданства Республики Казахстан и вместе с необходимыми документами направление их на рассмотрение Президента Республики Казахстан;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регистрация утраты гражданства Республики Казахстан лицами, постоянно проживающими вне пределов Республики Казахстан;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регистрация лишения гражданства Республики Казахстан лиц, постоянно проживающих вне пределов Республики Казахстан;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ведение учета граждан Республики Казахстан, постоянно и временно проживающих за пределами Республики Казахстан, в порядке, установленном Правилами учета граждан Республики Казахстан, постоянно и временно проживающих за пределами Республики Казахстан, утвержденными приказом Министра;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определение принадлежности к гражданству Республики Казахстан лиц, постоянно проживающих за пределами Республики Казахстан;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и утверждение порядка приема, оформления и рассмотрения загранучреждениями Республики Казахстан заявлений по вопросам гражданства Республики Казахстан, утраты и лишения гражданства Республики Казахстан и определения принадлежности к гражданству Республики Казахстан.";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содействие распространению за рубежом информации о внешней и внутренней политике Республики Казахстан, социально-экономической, культурной и духовной жизни страны;";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48-1) следующего содержания: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"48-1) направление инвестору уведомления о досрочном прекращении действия инвестиционного контракта в одностороннем порядке;";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50-1):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"50-1) разработка правил организации "одного окна" для инвесторов, а также порядка взаимодействия при привлечении инвестиций;";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Организация деятельности Министерства иностранных дел Республики Казахстан";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Имущество Министерства иностранных дел Республики Казахстан";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Реорганизация и упразднение Министерства иностранных дел Республики Казахстан".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