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50aa" w14:textId="e765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государственной квоты Республики Казахстан на наркотические средства, психотропные вещества и прекурсоры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2020 года № 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расчет потребности наркотических средств для юридических лиц на 2020 год;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расчет потребности психотропных веществ для юридических лиц на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расчет потребности прекурсоров для юридических лиц на 2020 год.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 № 125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наркотических средств для юридических лиц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828"/>
        <w:gridCol w:w="2922"/>
        <w:gridCol w:w="1825"/>
        <w:gridCol w:w="2923"/>
        <w:gridCol w:w="2923"/>
      </w:tblGrid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медицинских целей (в граммах)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и учебных целей (в граммах)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производственных целей (в 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Альфа-метилфентанил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Ацетилдигидрокодеин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 (диацетилморфин)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Дезоморфин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Декстропропоксифен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Дигидрокодеин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Дигидроморфин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2072,464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2073,1523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28127,622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6363,274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34491,396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Норкодеин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Норморфин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Проперидин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Пропирам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Рацеметорфан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7,7691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 (промедол)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37882,139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12016,841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1275,559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Фолькодин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Экгонин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 № 125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психотропных веществ для юридических лиц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4985"/>
        <w:gridCol w:w="2008"/>
        <w:gridCol w:w="1133"/>
        <w:gridCol w:w="1619"/>
        <w:gridCol w:w="2010"/>
      </w:tblGrid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медицинских целей (в граммах)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и учебных целей (в граммах)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производственных целей (в 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Бромазепам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 (норфин)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Буталбитал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Бутобарбитал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Винилбитал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Глютетимид (ноксирон)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ГОМК (натрия оксибутират)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88025,2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88025,7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18460,8942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26281,05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44742,2942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Камазепам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1074,256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2874,296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МДПВ (3,4-метилен-диоксипировалерон)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Меклоквалон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Метаквалон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 (первитин)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 рацемат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Метилон (бета-кето-МДМА)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Метилфенобарбитал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Мефедрон (4‑метилметкатинон)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68287,722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68287,762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Секобарбитал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Тетразепам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Фенциклидин, ПЦП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Фенметразин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70330,0541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70330,4541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Флудиазепам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3344,893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3345,093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Дельта-9-ТГК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4-метилэткатинон (4-MEC)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4-фторамфетамин (4-FA)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AB-CHMINACA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5F-ADB/5F-MDMB-PINACA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АМ-2201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5F-APINACA (5F-AKB-48)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2C-B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MDMB-CHMICA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5F-PB-22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-PVP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UR-144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XLR-11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 № 125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прекурсоров для юридических лиц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484"/>
        <w:gridCol w:w="2497"/>
        <w:gridCol w:w="1960"/>
        <w:gridCol w:w="3304"/>
        <w:gridCol w:w="3304"/>
      </w:tblGrid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(в килограммах)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медицинских целей (в килограммах)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и учебных целей (в килограммах)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производственных целей (в килограммах)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 кислоты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1337,433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32270,792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33693,825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20000,00004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7068,752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1161,6018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8231,3038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442,126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1223675340,8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1223675845,2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328,0196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11179803,7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11180186,7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280,44766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32,46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25839,8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26152,70766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Фенилуксусная кислота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86,247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517,696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649,443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