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909c" w14:textId="9079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2020 года № 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