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9e5ba" w14:textId="9a9e5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и переименовании организаций образования и культуры Кызылординской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марта 2020 года № 92.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1996 года № 281 "Об утверждении Правил присвоения наименования аэропортам, портам, железнодорожным вокзалам, железнодорожным станциям, станциям метрополитена, автовокзалам, автостанциям, физико-географическим и другим объектам государственной собственности на территории Республики Казахстан, а также переименования, уточнения и изменения транскрипции их наименований и присвоения собственных имен лиц государственным юридическим лицам, юридическим лицам с участием государства"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следующим организациям образования Кызылординской области: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коммунальному государственному учреждению "Средняя школа № 172" Кызылординского городского отдела образования имя Налькожы Ергешбаева;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коммунальному государственному учреждению "Средняя школа № 271" Кызылординского городского отдела образования имя Байузака Ермекбаева;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коммунальному государственному учреждению "Школа-гимназия № 262" коммунального государственного учреждения "Аральский районный отдел образования" имя Узакбая Караманова.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Переименовать коммунальное государственное казенное предприятие "Дом культуры села Шижага" коммунального государственного учреждения "Аппарат акима сельского округа Октябрь" в коммунальное государственное казенное предприятие "Дом культуры имени Бекузака Танирбергенова" коммунального государственного учреждения "Аппарат акима сельского округа Октябрь".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его первого официального опубликования.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