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2de7" w14:textId="8612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2020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разрабатывает и утверждает порядок проведения карантина растений в карантинных зонах на территории двух или более областей (за исключением случаев локального распространения карантинного объекта на территории областей);";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разрабатывает и утверждает карантинные фитосанитарные требования;";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 и 33-2)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разрабатывает и утверждает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разрабатывает и утверждает правила проведения анализа фитосанитарного риска;";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34-1) и 34-2)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разрабатывает и утверждает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разрабатывает и утверждает перечень вредных организмов, борьба с которыми осуществляется за счет бюджетных средств, и порядок проведения фитосанитарных мероприятий;";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35) и 36) изложить в следующей редакции: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разрабатывает и утверждает порядок создания и хранения запаса пестицидов для проведения мероприятий по карантину растений;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(без погон), а также материальными средствами, техническими средствами для фото- и видеофиксации, должностных лиц ведомства и его территориальных подразделений с фитосанитарными контрольными постами, непосредственно осуществляющих государственный контроль и надзор в области карантина растений;";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38)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"38) согласовывает порядок прикомандирования государственных инспекторов по карантину растений ведомства уполномоченного органа в области карантина растений, осуществляющих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в органы государственных доходов, определяемом уполномоченным органом в сфере таможенного дела;";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разрабатывает и утверждает квалификационные требования, предъявляемые к следующим подвидам деятельности по: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70) и 71) изложить в следующей редакции: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разрабатывает и утверждает технические регламенты о безопасности средств защиты растений (пестицидов);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76) изложить в следующей редакции: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"76) определяет порядок обезвреживания пестицидов, а также условий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населения;";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88) изложить в следующей редакции: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"88) согласовывает порядок прикомандирования государственных ветеринарно-санитарных инспекторов ведомства уполномоченного органа в области ветеринарии, осуществляющих государственный ветеринарно-санитарный контроль и надзор в автомобильных пунктах пропуска через таможенную границу Евразийского экономического союза в органы государственных доходов, определяемом уполномоченным органом в сфере таможенного дела.;";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95-1), 95-2), 95-3) и 95-4)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разрабатывает и утверждает формы протокола об административных правонарушениях в области ветеринарии, а также порядка его составления и вынесения;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95-2) разрабатывает и утверждает методику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95-3) разрабатывает и утверждает правила депонирования штаммов микроорганизмов, ведения Национальной коллекции депонированных штаммов микроорганизмов;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95-4) разрабатывает и утверждает правила ведения реестра скотомогильников (биотермических ям);";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109)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119) изложить в следующей редакции: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разрабатывает и утверждает правила проведения апробации и регистрационных испытаний ветеринарных препаратов, кормовых добавок;";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126) изложить в следующей редакции: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разрабатывает и утверждает порядок осуществления государственного ветеринарно-санитарного контроля и надзора на ветеринарных контрольных постах;";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128) исключить;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131) изложить в следующей редакции: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"131) разрабатывает и утверждает ветеринарные (ветеринарно-санитарные) правила и нормативы, нормативные документы в области безопасности пищевой продукции, подлежащей ветеринарно-санитарному контролю и надзору, технические регламенты в области безопасности пищевой продукции, подлежащей ветеринарно-санитарному контролю и надзору;";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134)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"134) разрабатывает и утверждает правила аттестации производителей оригинальных и элитных семян, семян первой, второй и третьей репродукций, реализаторов семян;";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138) исключить;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147) изложить в следующей редакции: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"147) реализует государственную политику в области научного обеспечения агропромышленного комплекса и подготовки кадров, в том числе организации мероприятий по развитию подведомственных высших учебных заведений, научно-исследовательских и опытно-экспериментальных организаций;";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155-1), 155-2) и 155-3)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"155-1) разрабатывает и утверждает типовые формы соглашения (меморандума) по вопросу диверсификации структуры посевных площадей сельскохозяйственных культур;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155-2) заключает соглашения (меморандумы) по вопросу диверсификации структуры посевных площадей сельскохозяйственных культур;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155-3) разрабатывает и утверждает типовые правила выпаса сельскохозяйственных животных;";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158) изложить в следующей редакции: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"158) разрабатывает и утверждает перечень сельскохозяйственной продукции, по которой устанавливаются гарантированная закупочная цена и закупочная цена;";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164) исключить;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165) изложить в следующей редакции: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"165) разрабатывает и утверждает правила проведения конкурса "Лучший по профессии в агропромышленном комплексе";";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169)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"169) разрабатывает и утверждает типовые правила реализации механизмов стабилизации цен на социально значимые продовольственные товары;";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170):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"повышения урожайности и качества продукции растениеводства";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девятый исключить;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"сельскохозяйственных товаропроизводителей, занимающихся производством хлопка, в соответствии с законодательством Республики Казахстан";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исключить;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шестнадцатым, семнадцатым и восемнадцатым следующего содержания: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правила купонного вознаграждения по облигациям;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правила стоимости затрат разработки и внедрения научно-исследовательских и опытно-конструкторских работ;";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170-1), 170-2) и 170-3) следующего содержания: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"170-1) определяет оператора в сфере страхования в агропромышленном комплексе;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170-2) разрабатывает и утверждает правила субсидирования страховых премий;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170-3) определяет порядок разработки и утверждения страховых продуктов;";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175) изложить в следующей редакции: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"175) разрабатывает и утверждает квалификационные требования, предъявляемые к деятельности по оказанию услуг по складской деятельности с выдачей хлопковых расписок и аккредитованным испытательным лабораториям (центрам), по согласованию с уполномоченным государственным органом по техническому регулированию;";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181) изложить в следующей редакции: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"181) разрабатывает и утверждает правила проведения экспертизы качества хлопка-сырца и выдачи удостоверения о качестве хлопка-сырца;";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193-1) и 193-2) следующего содержания: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"193-1) участвует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193-2) утверждает распределение и размещение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201) исключить;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224-2) изложить в следующей редакции: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"224-2) разрабатывает и утверждает по согласованию с центральным уполномоченным органом по бюджетному планированию: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243) исключить;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358-3) и 358-4) следующего содержания: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"358-3) разрабатывает и утверждает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358-4) разрабатывает и утверждает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земель;";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376-1) следующего содержания: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"376-1) устанавливает цены на товары (работы, услуги), производимые и (или) реализуемые государственными учреждениями в сфере сортоиспытания;";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384), 385), 386) и 387) исключить;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406) изложить в следующей редакции: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"406) разрабатывает и утверждает формы и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биотоплива;";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409) исключить;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418) изложить в следующей редакции: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"418) определяет порядок регионализации, деления территории на зоны, компартмент;";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420-1) следующего содержания: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"420-1)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видов, предоставляет подтверждение стране-импортеру и обеспечивает доступ представителям страны-импортера для проведения инспектирования в случаях, предусмотренных международными договорами, ратифицированными Республикой Казахстан;";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421) изложить в следующей редакции: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"421) разрабатывает и утверждает подзаконные нормативные правовые акты, определяющие порядок оказания государственных услуг;";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422) исключить;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434-26) и 434-27) изложить в следующей редакции: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"434-26) разрабатывает и утверждает правила производства и оборота органической продукции по согласованию с государственным органом в сфере санитарно-эпидемиологического благополучия населения и уполномоченным органом в сфере защиты прав потребителей;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434-27) разрабатывает и утверждает список разрешенных средств, применяемых при производстве органической продукции, по согласованию с государственным органом в сфере санитарно-эпидемиологического благополучия населения и уполномоченным органом в сфере защиты прав потребителей;";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434-39), 434-40) и 434-41) исключить;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434-46), 434-47), 434-48) и 434-49) следующего содержания: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"434-46) разрабатывает и утверждает правила проведения открытого конкурса по определению регистратора;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434-47)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434-48)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434-49)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стандартизации.";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изложить в следующей редакции: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распределяет по территории Республики Казахстан пестициды, приобретенные за счет бюджетных средств, для проведения мероприятий по карантину растений;";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26) и 27) изложить в следующей редакции: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осуществляет государственные закупки пестицидов,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создает запас пестицидов для проведения мероприятий по карантину растений в порядке, установленном законодательством Республики Казахстан;";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28-1) и 28-2) следующего содержания: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выдает, приостанавливает действие и отзывает учетные номера;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разрабатывает и утверждает порядок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надзора;";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31) изложить в следующей редакции: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вносит представление в местные исполнительные органы об установлении карантинной зоны с введением карантинного режима или его отмене;";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33) и 34) изложить в следующей редакции: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надзора;";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35) изложить в следующей редакции: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37) изложить в следующей редакции: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проводит постоянный досмотр подкарантинной продукции, при необходимости -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Казахстан;";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66) изложить в следующей редакции: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выдает хлебоприемным предприятиям и местным исполнительным органам предписания в случае выявления нарушений законодательства Республики Казахстан о зерне;";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71) исключить;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72), 73) и 73-1) изложить в следующей редакции: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организует регистрационные (мелкоделяночные и производственные) испытания и государственную регистрацию пестицидов;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государственную регистрацию пестицидов и выдачу регистрационных удостоверений на пестициды;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73-1) разрабатывает, утверждает и ведет список пестицидов;";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75) изложить в следующей редакции: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осуществляет государственные закупки пестицидов,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75-1) исключить;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77) и 78) изложить в следующей редакции: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"77) распределяет пестициды, приобретенные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устанавливает норматив запаса по видам пестицидов и порядок его использования;";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80) и 81) изложить в следующей редакции: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организует и осуществляет государственный фитосанитарный контроль за соблюдением требований законодательства Республики Казахстан о защите растений на территории Республики Казахстан;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выносит физическим и юридическим лицам предписания об устранении выявленных нарушений законодательства Республики Казахстан о защите растений и контроль за их исполнением;";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85) и 86) исключить;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126) изложить в следующей редакции: 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осуществляет государственный ветеринарно-санитарный контроль и надзор, карантинный фитосанитарный контроль и надзор, фитосанитарный контроль в соответствии с законодательством Республики Казахстан;";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129) изложить в следующей редакции: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"129) разрабатывает и утверждает перечень информации и услуг, подлежащих предоставлению субъектам агропромышленного комплекса на безвозмездной основе специализированными организациями;";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161-1) следующего содержания: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"161-1) утверждает плановые значения целевых индикаторов в области ветеринарии в разрезе регионов;";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165) изложить в следующей редакции: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осуществляет контроль ветеринарных препаратов, кормовых добавок, приборов, инструментов, а также организацию проведения апробации, регистрационных испытаний ветеринарных препаратов, кормовых добавок и ведение их государственных реестров;";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169-1) следующего содержания: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"169-1) выдает ветеринарно-санитарное заключение на объекты государственного ветеринарно-санитарного контроля и надзора;";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177-1), 177-2), 177-3), 177-4), 177-5), 177-6), 177-7) и 177-8) следующего содержания: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"177-1) распределяет, осуществляет государственный ветеринарно-санитарный контроль и надзор 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177-2) осуществляет государственный ветеринарно-санитарный контроль и надзор за осуществлением ветеринарных мероприятий по охране территории Республики Казахстан от заноса и распространения заразных и экзотических болезней животных из других государств;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177-3) ведет ветеринарный учет и отчетность, представляет их в порядке, установленном законодательством Республики Казахстан в области ветеринарии;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177-4) осуществляет государственный ветеринарно-санитарный контроль и надзор за организацией и выполнением ветеринарных мероприятий;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177-5) осуществляет государственный ветеринарно-санитарный контроль и надзор безопасности объектов государственного ветеринарно-санитарного контроля и надзора, ветеринарно-санитарной обстановки; выявляет и устанавливает причины и условия возникновения и распространения болезней животных и их пищевых отравлений;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177-6) осуществляет государственный ветеринарно-санитарный контроль и надзор за соблюдением проверяемыми субъектами законодательства Республики Казахстан в области ветеринарии, а также выполнением требований, установленных техническими регламентами, включая беспрепятственное посещение субъектов, в отношении которых ими осуществляются контроль и надзор с применением к нарушителям предусмотренных законодательством мер;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177-7) осуществляет государственный ветеринарно-санитарный контроль и надзор за организацией и проведением идентификации сельскохозяйственных животных, ведением базы данных по идентификации сельскохозяйственных животных и обновлением информации в ней;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177-8) рассматривает дела об административных правонарушениях в соответствии с законодательными актами Республики Казахстан;";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178) изложить в следующей редакции: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"178) организует ветеринарные контрольные посты;";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184) изложить в следующей редакции: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"184) осуществляет ежедневный государственный ветеринарно-санитарный контроль и надзор на объектах внутренней торговли, объектах производства, осуществляющих заготовку (убой), хранение, переработку и реализацию животных, продукции и сырья животного происхождения, в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органом, а также в карантинных зонах и неблагополучных пунктах по особо опасным болезням животных и птиц на предмет соблюдения требований законодательства Республики Казахстан в области ветеринарии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государств;"; 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188-1) следующего содержания: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"188-1)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видов, предоставляет подтверждение стране-импортеру и обеспечивает доступ представителям страны-импортера для проведения инспектирования в случаях, предусмотренных международными договорами, ратифицированными Республикой Казахстан;";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198-1), 198-2) и 198-3) следующего содержания: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"198-1) выносит решения о делении территории на компартмент, о регионализации;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198-2) присваивает учетные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 ведение их реестра;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198-3) ведет реестр скотомогильников (биотермических ям);";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346) изложить в следующей редакции: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ветеринарии, в том числе лицензируемую;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ветеринарных организациях; 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ветеринарных контрольных постах;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а также осуществляющих деятельность в области ветеринарии;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транспортировке (перемещении) перемещаемых (перевозимых) объектов;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выполнением функций местных исполнительных органов и их подразделений, осуществляющих деятельность в области ветеринарии."; 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346-1) изложить в следующей редакции: 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"346-1) организует и осуществляет государственный ветеринарно-санитарный контроль и надзор в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 в области ветеринарии;";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360) изложить в следующей редакции: 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"360) принимает решение об установлении карантинной зоны с введением карантинного режима или его отмене на территории двух или более областей (за исключением случаев локального распространения карантинного объекта на территории областей);";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360-1) следующего содержания: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"360-1)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видов;";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361) изложить в следующей редакции: 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"361) разрабатывает совместно с научно-исследовательскими организациями карантинные фитосанитарные меры на основе научных принципов оценки фитосанитарного риска с учетом требований международных норм и рекомендаций;";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392) исключить;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415) изложить в следующей редакции: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"415) выдает 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комиссии;"; 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415-1) следующего содержания: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"415-1) выдает лицензии на импорт средств защиты растений (пестицидов);";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территориальных органов, находящихся в ведении Министерства сельского хозяйства Республики Казахстан и его ведомств: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подразделений, находящихся в ведении ведомств Министерства сельского хозяйства Республики Казахстан, а также перечень районных (городских) территориальных подразделений, находящихсяв ведении областных территориальных подразделений";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Государственное учреждение "Территориальная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"357. Государственное учреждение "Территориальная инспекция района Беимбета Майлина Комитета ветеринарного контроля и надзора Министерства сельского хозяйства Республики Казахстан".";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"Республиканские государственные предприятия":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Казахстан.".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Республики Казахстан порядке принять меры, вытекающие из настоящего постановления.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подписания, за исключением подпункта 434-40) пункта 16 Положения, который вводится в действие с 6 мая 2020 года в соответствии с Законом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