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d43a" w14:textId="8aed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2020 года № 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