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073" w14:textId="766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2014 года № 181 "Об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2020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 (САПП Республики Казахстан, 2014 г., № 15, ст. 126)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 проводится при содействии Министерства информации и общественного развития Республики Казахстан и местных исполнительных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Комиссия по присуждению звания после коллегиального рассмотрения предложений областных (городов республиканского значения, столицы) комиссий в течение 10 рабочих дней направляет материалы на государственный телеканал для подготовки цикла программ об отборе, а также семьях-претендентах по присуждению звания лауреата.".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