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8d267" w14:textId="dd8d2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 и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января 2020 года № 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01.01.2020.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27.06. 2025 </w:t>
      </w:r>
      <w:r>
        <w:rPr>
          <w:rFonts w:ascii="Times New Roman"/>
          <w:b w:val="false"/>
          <w:i w:val="false"/>
          <w:color w:val="00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8: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    "</w:t>
            </w:r>
          </w:p>
        </w:tc>
      </w:tr>
    </w:tbl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    ".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Пункт 1 с изменением, внесенным постановлением Правительства РК от 27.06. 2025 </w:t>
      </w:r>
      <w:r>
        <w:rPr>
          <w:rFonts w:ascii="Times New Roman"/>
          <w:b w:val="false"/>
          <w:i w:val="false"/>
          <w:color w:val="ff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2020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2020 года № 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27.06. 2025 </w:t>
      </w:r>
      <w:r>
        <w:rPr>
          <w:rFonts w:ascii="Times New Roman"/>
          <w:b w:val="false"/>
          <w:i w:val="false"/>
          <w:color w:val="ff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