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d1a8" w14:textId="5a7d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 122; № 23, ст. 143; № 24, ст.145, 146; 2015 г., № 1, ст.2; № 2, ст.6; № 7, ст.33; № 8, ст.44, 45; № 9, ст.46; № 10, ст.50; № 11, ст.52; № 14, ст.71; № 15, ст.78; № 16, ст.79; № 19-I, ст. 101; № 19-II, ст. 102, 103, 105; № 20-IV, ст.113; № 20-VII, ст. 115; № 21-I, ст. 124, 125; № 21-II, ст. 130; № 21-III, ст. 137; № 22-I, ст.140, 141, 143; № 22-II, ст. 144, 145, 148; № 22-III, ст. 149; № 22-V, ст. 152, 156, 158; № 22-VI, ст. 159; № 22-VII, ст. 161; № 23-I, ст. 166, 169; № 23-II, ст. 172; 2016 г., № 1, ст.4; № 2, ст.9; № 6, ст.45; № 7-I, ст.49, 50; № 7-II, ст.53, 57; № 8-I, ст.62, 65; № 8-II, ст.66, 67, 68, 70, 72; № 12, ст.87; № 22, ст.116; № 23, ст.118; № 24, ст. 124, 126, 131; 2017 г., № 1-2, ст.3; № 9, ст. 17, 18, 21, 22; № 12, ст.34; № 14, ст.49, 50, 54; № 15, ст.55; № 16, ст.56; № 22-III, ст.109; № 23-III, ст.1 II; № 23-V, ст.113; № 24, ст.114, 115; 2018 г., № 1, ст.4; № 7-8, ст.22; № 9, сг.27;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ст.45, 46;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опубликованный в газетах "Егемен Қазақстан" и "Казахстанская правда" 5 июля 2019 г.; Закон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г.):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721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721. Уполномоченный орган по делам государственной службы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делам государственной службы рассматривает дела об административных правонарушениях, предусмотренных статьями 274, 475 настоящего Кодекса.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заместители, руководители территориальных подразделений уполномоченного органа по делам государственной службы и их заместители.";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60) части первой пункта 1 статьи 804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уполномоченного органа по делам государственной службы (статьи 99, 154, 173, 462 (части третья и четвертая), 465, 661, 681);".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ст.52; 2007 г., № 5-6, ст.42; № 18, ст. 145; 2008 г., № 23, ст. 124; 2009 г., № 17, ст.82; № 24, ст.129; 2010 г., № 1-2, ст.5; № 5, ст.23; № 15, ст.71; 2011 г., № 1, ст.2, 7; № 2, ст.26; № 11, ст.102; 2012 г., № 2, ст.16; № 14, ст.94; № 15, ст.97; 2013 г., № 9, ст.51; № 14, ст.72, 75; 2014 г., № 2, ст. 10; № 19-I, 19-II, ст.96; № 22, ст. 131; № 23, ст. 143; 2015 г., № 11, ст.52; № 20-I, ст. 110; № 20-IV, ст.113; № 22-V, ст.156; № 22-VII, ст.161; № 23-II, ст.172; 2016 г., № 8-I, ст.65; № 8-II, ст.72; 2017 г., № 12, ст.34; 2018 г., № 10, ст.32; № 14, ст.42; 2019 г., № 7, ст.37):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7: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определение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4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18: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2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стимулирования привлечения в сельские населенные пункты работников здравоохранения, социального обеспечения, образования,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или строительства жилья.".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ст.118, 122; 2015 г., № 20-IV, ст.113; № 21-II, ст. 130; № 22-V, ст. 154, 156; № 23-II, ст. 172; 2016 г., № 7-I, ст.50; № 12, ст.87; № 24, ст. 126; 2017 г., № 16, ст.56; № 23-V, ст.113; 2018 г., № 16, ст.55; № 24, ст.93):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15: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делам государственной службы - центральный государственный орган, осуществляющий реализацию единой государственной политики в сфере государственной службы и контроля за соблюдением качества оказания государственных услуг;";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уполномоченный орган по противодействию коррупции - центральный государственный орган, осуществляющий реализацию единой государственной политики в сфере противодействия коррупции;".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ст.153; 2016 г., № 7-I, ст.50; № 22, ст. 116; № 24, ст.123; 2017 г., № 14, ст.51; № 16, ст.56; 2018 г., № 12, ст.39; 2019 г., № 3-4, ст.16; № 7, ст.37; № 8, ст.45):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корпус "А" - административные государственные должности управленческого уровня, для которых предусмотрены особый порядок отбора, прохождения и прекращения государственной службы, а также специальные квалификационные требования;";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4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государственных органах не допускается создание организаций политических партий. Государственные служащие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религиозных объединений и иных общественных объединений, а также их органов.";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5: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Единую систему органов по делам государственной службы образуют уполномоченный орган, его территориальные подразделения, организации, подведомственные уполномоченному органу.";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исключить;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5) части первой статьи 10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осуществлении должностных полномочий быть беспристрастными и независимыми от деятельности политических партий, религиозных объединений и иных общественных объединений, а также их органов;";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5) пункта 2 статьи 11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регулирование и оценка хода исполнения государственных программ и иных проектов;";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15: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Без проведения конкурса по решению уполномоченной комиссии административные государственные должности корпуса "Б" могут занять следующие лица: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судьи, депутаты Парламента, депутаты маслихатов, работающие на постоянной основе, политические государственные служащие, международные служащие, выполняющие свои полномочия не менее шести месяцев;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служащие, судьи, выполнявшие свои полномочия не менее шести месяцев и прекратившие их, за исключением прекративших свои полномочия но отрицательным мотивам;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политические государственные служащие, выполнявшие свои полномочия не менее шести месяцев и прекратившие их, за исключением прекративших свои полномочия по отрицательным мотивам, при условии, что их должности отнесены к политическим государственным должностям в соответствии с действующим реестром должностей на момент принятия решения уполномоченной комиссии;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стаж работы не менее пяти последних лет в международных, зарубежных или транснациональных организациях, зарубежных государственных структурах, определяемых уполномоченной комиссией;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стаж работы по специальности не менее двух лет и завершившие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не менее двух лет занимающие или занимавшие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значения, определяемых уполномоченной комиссией;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зачисленные в Президентский молодежный кадровый резерв.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государственные служащие корпуса "А", соответствующие установленным квалификационным требованиям, могут занять административные государственные должности корпуса "Б" без проведения конкурса по согласованию с уполномоченным органом.";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исключить;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подпункт 7) пункта 3 статьи 16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которого в течение трех лег до поступления на государственную службу за совершение коррупционного правонарушения налагалось административное взыскание;";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2 статьи 17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отдельным политическим государственным должностям могут быть установлены квалификационные требования по решению Президента Республики Казахстан.";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19 дополнить пунктом 3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Период временного исполнения обязанностей, предусмотренных административной государственной должностью, включается в стаж государственной службы.";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22 исключить;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23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Занятие административной государственной должности корпуса "А"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граждан на административные государственные должности корпуса "А" и освобождение от административных государственных должностей корпуса "А" осуществляются должностным лицом (органом), имеющим право назначения на данные государственные должности, либо уполномоченным им должностным лицом, без проведения конкурса по согласованию с уполномоченной комиссией.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Президент Республики Казахстан назначает граждан на административные государственные должности корпуса "А" и освобождает их от административных государственных должностей корпуса "А", назначение на которые осуществляется им, без согласования с уполномоченной комиссией.";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25: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Занятие государственной должности, преобразованной в административную государственную должность корпуса "А", осуществляется в соответствии с настоящим Законом в течение трех месяцев со дня ее преобразования.";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служащий, государственная должность которого преобразована в административную государственную должность корпуса "А", вправе продолжить работу до занятия государственной должности в соответствии с пунктом 1 настоящей статьи.";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статье 27: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Конкурс на занятие вакантной или временно вакантной административной государственной должности корпуса "Б" состоит из следующих видов: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конкурс;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конкурс.";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7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лица, указанные в части первой настоящего пункта, допускаются к участию во внутреннем конкурсе по истечении одного года мосле занятия государственной должности при условии прохождения тестирования и оценки личных качеств.";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28: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Общий конкурс проводится для занятия административной государственной низовой должности корпуса "Б", являющейся вакантной или временно вакантной, а также иной вакантной или временно вакантной административной государственной должности, не являющейся низовой должностью, в случаях, предусмотренных пунктом 2 статьи 29 настоящего Закона.";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29: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занятия вакантной или временно вакантной административной государственной должности корпуса "Б", за исключением низовой, государственным органом проводится внутренний конкурс среди государственных служащих данного государственного органа, в котором также вправе участвовать государственные служащие его ведомства, территориальных подразделений, а также иные лица, определенные настоящим Законом и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единой службы управления персоналом (кадровой службы) или единой конкурсной комиссии, внутренний конкурс проводится среди государственных служащих государственных органов, для которых созданы указанные служба или комиссия.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участников конкурса, получивших положительное заключение конкурсной комиссии или единой конкурсной комиссии, проводится общий конкурс в соответствии со статьей 28 настоящего Закона.";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2-1 и 3 исключить;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создании государственного органа внутренний конкурс не проводится.";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часть первую пункта 4 статьи 33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"А", за исключением лиц, указанных в пункте 3 настоящей статьи, проводится должностным лицом (органом),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"А".";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пункт 4 статьи 34 изложить в следующей редакции: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определяются Правительством Республики Казахстан по согласованию с Администрацией Президента Республики Казахстан.";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часть вторую пункта 2 статьи 37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вышестоящими государственными должностями в данном государственном органе, а также других государственных органах подразумеваются государственные должности, к которым предъявляются более высокие квалификационные требования, а при равенстве квалификационных требований установлена более высокая заработная плата.";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часть третью пункта 2 статьи 41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"Ротация, связанная с переездом в другую местность государственных служащих, являющихся инвалидами, беременными, одинокими родителями, воспитывающими ребенка в возрасте до четырнадцати лет, имеющими (являющимися опекунами) детей-инвалидов, в том числе усыновленных (удочеренных), многодетными родителями (опекунами) или на иждивении которых находятся престарелые родители, допускается только по согласию данных государственных служащих, если иное не предусмотрено законом, определяющим правовые основы, а также порядок организации деятельности дипломатической службы Республики Казахстан.";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часть третью пункта 1 статьи 42 изложить в следующей редакции: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"11рием на работу для временного исполнения обязанностей, предусмотренных вакантными и (или) временно вакантными административными государственными должностями корпуса "А", осуществляется из числа лиц, соответствующих установленным специальным квалификационным требованиям к административным государственным должностям корпуса "А" и иным требованиям, установленным настоящим Законом.";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статью 56 дополнить пунктом 9 следующего содержания: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Казахстан.";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пункт 2 статьи 57 изложить в следующей редакции: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командированными государственными служащими сохраняются в течение всего времени командировки место работы (государственная должность) и заработная плата.";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подпункт 2) пункта 1 статьи 61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занятие другой государственной должности, за исключением случаев рассмотрения их ответственности за коррупционное правонарушение либо совершение дисциплинарного проступка, дискредитирующего государственную службу;".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 (Ведомости Парламента Республики Казахстан, 2015 г., № 23-II, ст. 173; 2016 г., № 7-I, ст.50; 2017 г., № 6, ст. 11; № 14, ст.51; № 16, ст.56):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4 изложить в следующей редакции: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Совет состоит из Председателя и других лиц, назначаемых Президентом Республики Казахстан.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Суда, Генеральный Прокурор, Министр юстиции, руководитель уполномоченного органа по делам государственной службы, председатели соответствующих постоянных комитетов Сената и Мажилиса Парламента назначаются по должности членами Совета Президентом Республики Казахстан.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Президентом Республики Казахстан могут быть назначены и другие лица, и том числе ученые-юристы, адвокаты, иностранные эксперты, представители юридической общественности.".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