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8a7c" w14:textId="b718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деятельности государственной фельдъегерской связи и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2019 года № 978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деятельности государственной фельдъегерской связи и органов внутренних дел".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деятельности государственной фельдъегерской связи и органов внутренних дел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ст. 166, 169; № 23-II, ст. 172; 2016 г., № 1, ст. 4; № 2, ст. 9; № 6, ст. 45; № 7-I, ст. 49, 50; № 7-II, ст. 53, 57; № 8-I, ст. 62, 65; № 8-II, ст. 66, 67, 68, 70, 72; № 12, ст. 87; № 22, ст. 116; № 23, ст. 118; № 24, ст. 124, 126, 131; 2017 г., № 1-2, ст. 3; № 9, ст. 17, 18, 21, 22; № 12, ст. 34; № 14, ст. 49, 50, 54; № 15, ст. 55; № 16, ст. 56; № 22-III, ст. 109; № 23-III, ст. 111; № 23-V, ст. 113; № 24, ст. 114, 115; 2018 г., № 1, ст. 4; №7-8, ст. 22; № 9, ст. 27; № 10, ст. 32; № 11, ст. 36, 37; № 12, ст. 39; № 13, ст. 41; № 14, ст. 44; № 15, ст. 46, 49, 50; № 16, ст. 53; № 19, ст. 62):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 статьи 667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667. Неповиновение законному распоряжению или требованию сотрудника (военнослужащего) правоохранительного или специального государственного органа, органа военной полиции, государственной фельдъегерской службы, судебного пристава, судебного исполнителя";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667: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"органа военной полиции," дополнить словами "государственной фельдъегерской службы,";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"органа военной полиции," дополнить словами "государственной фельдъегерской службы,".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 84; 1999 г., № 13, ст. 431; № 23, ст. 921; 2001 г., № 15-16, ст. 228; 2002 г., № 6, ст. 71; 2003 г., № 11, ст. 67; 2004 г,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 № 16, ст. 128, 129; 2012 г., № 1, ст. 5; № 3, ст. 21; № 4, ст. 32; № 5, ст. 41; № 15, ст. 97; № 21-22, ст. 124; 2013 г., № 9, ст. 51; № 14, ст. 72, 75; № 15, ст. 77; 2014 г., № 1, ст. 4; № 14, ст. 84, 86; № 16, ст. 90; № 19-I, 19-II, ст. 96; № 23, ст. 143; № 24, ст. 144; 2015 г., № 1, ст. 2; № 20-IV, ст. 113; № 22-V, ст. 154, 158; № 23-II, ст. 170; 2016 г., № 8-I, ст. 65; № 12, ст. 87; № 23, ст. 118; 2017 г., № 8, ст. 16; № 11, ст. 29; № 21, ст. 98; 2018 г., № 10, ст. 32; № 16, ст. 56):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2: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7-1)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личный специальный счет - текущий банковский счет, открываемый сотрудниками специальных государственных органов, органов внутренних дел и военнослужащими в банке второго уровня для зачисления жилищных выплат и осуществления платежей на установленные цели;";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44-3)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"44-3) получатели жилищных выплат - сотрудники специальных государственных органов, органов внутренних дел и военнослужащие, получающие жилищные выплаты;";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заголовок главы 13-1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13-1. Особенности регулирования жилищных отношений с участием сотрудников специальных государственных органов, органов внутренних дел и военнослужащих".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101-3: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"специальных государственных органов" дополнить словами ", органов внутренних дел";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Сотрудники специальных государственных органов (за исключением курсантов и слушателей специальных (военных) учебных заведений), органов внутренних дел и военнослужащие (за исключением военнослужащих срочной службы, курсантов и кадетов военных учебных заведений, военнообязанных, призванных на воинские сборы) признаются нуждающимися в жилище в случаях, если: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в данном населенном пункте, при этом наличие доли менее пятидесяти процентов в жилище не учитывается;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они не имеют в постоянном пользовании жилища, полученного из государственного жилищного фонда, в данном населенном пункте;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жилище, в котором они проживают, не отвечает установленным санитарно-эпидемиологическим и техническим требованиям;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составе семьи имеются больные, страдающие тяжелыми формами некоторых хронических заболеваний (по списку заболеваний, утвержденному Правительством Республики Казахстан), при которых совместное проживание с ними в одном помещении (квартире) становится невозможным.";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 после слов "специальных государственных органов" дополнить словами ", органов внутренних дел";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супруг (супруга) сотрудника специального государственного органа, органа внутренних дел или военнослужащего имел (имела) жилище в данном населенном пункте до вступления в брак, сотрудник специального государственного органа, органа внутренних дел или военнослужащий признается нуждающимся в жилище без учета супруга (супруги).";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"специальных государственных органов" дополнить словами ", органов внутренних дел";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101-4: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вторым следующего содержания: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"Сотрудникам органов внутренних дел ранее назначенные жилищные выплаты возобновляются в случаях: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повторного назначения на должности, подпадающие под категории должностей сотрудников органов внутренних дел, имеющих право на получение жилищных выплат, при условии использования жилищных выплат на погашение суммы аренды с последующим выкупом или ипотечного кредитования, оформленного в первый раз, в соответствии со статьей 101-11 настоящего Закона - со дня назначения на указанные должности;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повторного назначения на должности, подпадающие под категории должностей сотрудников органов внутренних дел, имеющих право на получение жилищных выплат после нахождения в распоряжении, которые до зачисления в распоряжение являлись получателями жилищных выплат в системе органов внутренних дел - со дня зачисления в распоряжение. Срок нахождения в распоряжении не должен превышать сроки, установленные законодательством.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Назначенные жилищные выплаты сохраняются на период нахождения сотрудника органа внутренних дел в отпуске по беременности и родам, отпуске по усыновлению или удочерению новорожденного ребенка (детей), отпуске без сохранения заработной платы по уходу за ребенком до достижения им возраста трех лет, в том числе с зачислением в распоряжение соответствующего органа.";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3) и 4) после слов "специального государственного органа" дополнить словами ", органа внутренних дел";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освобождения сотрудника органов внутренних дел от должности, подпадающей под категорию должностей сотрудников органов внутренних дел, имеющих право на получение жилищных выплат."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101-6: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"специальном государственном органе" дополнить словами ", органе внутренних дел";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 "специального государственного органа" дополнить словами ", органа внутренних дел";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101-7: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после слов "специальный государственный орган" дополнить словами ", орган внутренних дел";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направить их на цели, предусмотренные статьей 101-5 настоящего Закона, в соответствии с договором, заключаемым между специальным государственным органом, сотрудником специального государственного органа или государственным учреждением Вооруженных Сил, других войск и воинских формирований, военнослужащим, органом внутренних дел с сотрудником органа внутренних дел и банком второго уровня, в котором открыт личный специальный счет сотрудника специального государственного органа, органа внутренних дел или военнослужащего.";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статье 101-9: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"специальных государственных органов" дополнить словами ", органов внутренних дел";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"специального государственного органа" дополнить словами ", органов внутренних дел";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101-10: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"специальных государственных органов" дополнить словами ", органов внутренних дел";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"специальных государственных органов" дополнить словами ", органов внутренних дел";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101-11 следующего содержания: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101-11. Реализация права на жилище сотрудниками органов внутренних дел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права на жилище сотрудниками органов внутренних дел осуществляется со дня признания их нуждающимися в жилище в установленном настоящей главой порядке путем предоставления служебного жилища или перечисления на их личный специальный счет жилищных выплат. В случаях, предусмотренных пунктами 7 и 9 настоящей статьи, реализация права на жилище осуществляется путем предоставления служебного жилища и перечисления на их специальный счет жилищных выплат.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жилищных выплат определяется путем умножения размера стоимости аренды одного квадратного метра жилища в соответствующем регионе Республики Казахстан на площадь жилища. Площадь жилища определяется из расчета восемнадцать квадратных метров полезной площади на каждого члена семьи, включая самого сотрудника органов внутренних дел.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обеспечения служебным жилищем, исчисления размера, назначения, перерасчета, осуществления, прекращения, приостановления и возобновления жилищных выплат, а также категории должностей сотрудников органов внутренних дел, имеющих право на получение жилищных выплат, определяются Правительством Республики Казахстан.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Жилищные выплаты производятся на ежемесячной основе путем их перевода на личный специальный счет сотрудника органов внутренних дел, открытый в одном из банков второго уровня по его выбору.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специальный счет открывается и обслуживается каждым сотрудником органов внутренних дел самостоятельно.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Жилищные выплаты производятся государственным учреждением органов внутренних дел в месячный срок со дня их назначения.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Сотрудники органов внутренних дел, обеспеченные служебным жилищем, сохраняют за собой право проживания в этом жилище и его приватизации в порядке, установленном настоящим Законом.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Сотрудникам органов внутренних дел, обеспеченным общежитием, жилищные выплаты производятся в размере пятидесяти процентов от размера жилищных выплат, определенных в соответствии с настоящей главой.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Члены семьи сотрудника органов внутренних дел, погибшего (умершего) при прохождении службы в органах внутренних дел, не могут быть выселены из занимаемого жилища без предоставления другого жилища на безвозмездной основе.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сотрудниками органов внутренних дел, направленными для прохождения службы за границу, занимаемые жилища и (или) назначенные жилищные выплаты сохраняются на все время пребывания за границей.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Право сотрудников органов внутренних дел на приобретение жилища в собственность путем использования жилищных выплат осуществляется один раз.".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23; № 24, ст. 146, 150; 2011 г., № 1, ст. 2; № 11, ст. 102; № 12, ст. 111; 2012 г., № 3, ст. 25; № 8, ст. 63, 64; № 14, ст. 92, 95; № 15, ст. 97; 2013 г., № 12, ст. 57; № 14, ст. 72, 75; 2014 г., № 1, ст. 4; № 7, ст. 37; № 8, ст. 44, 49; № 10, ст. 52; № 14, ст. 87; № 19-I, 19-II, ст. 96; № 23, ст. 143; 2015 г., № 20-IV, ст. 113; № 22-1, ст. 141; № 22-V, ст. 156; 2016 г., № 8-I, ст. 65; № 8-II, ст. 67; № 23, ст. 118; № 24, ст. 124, 126; 2017 г., № 23-III, ст. 111; № 24, ст. 115; 2018 г., № 10, ст. 32; № 19, ст. 62):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2: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"фельдъегерской службы и" исключить;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40-2) исключить;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69) исключить;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7: подпункт 11) исключить;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статьи 22 и 22-1 исключить;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30: в пункте 1: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"фельдъегерской и" исключить; слово "службам" заменить словом "служба";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1), 2) и 3) пункта 2 слова "фельдъегерской службы и" исключить;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"фельдъегерской службы и" исключить;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 (Ведомости Парламента Республики Казахстан, 2014 г., № 8, ст. 48; № 16, ст. 90; № 19-I 19-II, ст. 96; № 23, ст. 143; 2015 г., № 1, ст. 2; № 16, ст. 79; № 21-I, ст. 125; 2016 г., № 6, ст. 45; № 24, ст. 129, 131; 2017 г., № 8, ст. 16; № 14, ст. 50; 2018 г., № 7-8, ст. 22; № 10, ст. 32; № 16, ст. 56; № 23, ст. 91; Закон Республики Казахстан от 18 марта 2019 года "О внесении изменений и дополнений в некоторые законодательные акты Республики Казахстан по вопросам оборонной и аэрокосмической промышленности, информационной безопасности в сфере информатизации", опубликованный в газетах "Егемен Қазақстан" и "Казахстанская правда" 19 марта 2019 г.):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22 изложить в следующей редакции: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 органов внутренних дел и члены его семьи, нуждающиеся в жилище, определенные в соответствии с главой 13-1 Закона Республики Казахстан "О жилищных отношениях", обеспечиваются жилищем на период прохождения службы за счет государства. Сотруднику органов внутренних дел взамен предоставления служебного жилища выплачиваются жилищные выплаты в виде специального денежного обеспечения за счет бюджетных средств.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обеспечения служебным жилищем, исчисления размера, назначения, перерасчета, осуществления, прекращения, приостановления и возобновления жилищных выплат, а также категории должностей сотрудников органов внутренних дел, имеющих право на получение жилищных выплат, определяются Правительством Республики Казахстан.".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