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d24a" w14:textId="619d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категорию земель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2019 года № 688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213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59,6 гектара из категории земель лесного фонда коммунального государственного учреждения "Маркакольское лесное хозяйство" государственного учреждения "Управление природных ресурсов и регулирования природопользования Восточно-Казахстанской области" (далее – учреждение), находящийся на территории Курчумского района Восточно-Казахстанской области, в категорию земель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в связи с изменением границ (черты) населенных пунктов.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Курчумского района Восточно-Казахстанской области в установленном законодательством Республики Казахстан порядке обеспечить возмещение в доход республиканского бюджета потерь лесохозяйственного производства, вызванных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 № 688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населенных пунктов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0"/>
        <w:gridCol w:w="1591"/>
        <w:gridCol w:w="1591"/>
        <w:gridCol w:w="1035"/>
        <w:gridCol w:w="1592"/>
        <w:gridCol w:w="1961"/>
      </w:tblGrid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землепользователя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гектаров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лесом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поселок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болото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земли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"Маркакольское лесное хозяйство" государственного учреждения "Управление природных ресурсов и регулирования природопользования Восточно-Казахстанской области"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