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0fa4" w14:textId="b760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9 июля 2013 года № 697 "Об утверждении перечня пунктов пропуска через Государственную границу Республики Казахстан и стационарных постов транспортного контроля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августа 2019 года № 567.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июля 2013 года № 697 "Об утверждении перечня пунктов пропуска через Государственную границу Республики Казахстан и стационарных постов транспортного контроля на территории Республики Казахстан" (САПП Республики Казахстан, 2013 г., № 40, ст. 597)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пунктов пропуска через Государственную границу Республики Казахстан и стационарных постов транспортного контроля на территории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Пункты пропуска, открытые для международных авиаперевозок в аэропортах городов Республики Казахстан":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7"/>
        <w:gridCol w:w="8743"/>
      </w:tblGrid>
      <w:tr>
        <w:trPr>
          <w:trHeight w:val="30" w:hRule="atLeast"/>
        </w:trPr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"4. Автомобильные пункты пропуска через Государственную границу Республики Казахстан и стационарные посты транспортного контроля на территории Республики Казахстан":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8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2"/>
        <w:gridCol w:w="1153"/>
        <w:gridCol w:w="1744"/>
        <w:gridCol w:w="7361"/>
      </w:tblGrid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Жар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Екатеринбург – Алматы, 1281 км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